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jpeg" ContentType="image/jpeg"/>
  <Override PartName="/word/media/image_rId12_document.jpeg" ContentType="image/jpeg"/>
  <Override PartName="/word/media/image_rId13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2453EC" w14:paraId="704DC10B" w14:textId="77777777" w:rsidTr="00B856A0">
        <w:tc>
          <w:tcPr>
            <w:tcW w:w="1668" w:type="dxa"/>
          </w:tcPr>
          <w:p w14:paraId="6CB26866" w14:textId="77777777" w:rsidR="002453EC" w:rsidRDefault="002453EC" w:rsidP="00B856A0">
            <w:pPr>
              <w:rPr>
                <w:rFonts w:ascii="Arial" w:eastAsia="Arial" w:hAnsi="Arial" w:cs="Arial"/>
              </w:rPr>
            </w:pPr>
            <w:r>
              <w:rPr>
                <w:noProof/>
              </w:rPr>
              <w:drawing>
                <wp:inline distT="0" distB="0" distL="0" distR="0" wp14:anchorId="3295EBDB" wp14:editId="3C86066D">
                  <wp:extent cx="885536" cy="990600"/>
                  <wp:effectExtent l="0" t="0" r="0" b="0"/>
                  <wp:docPr id="6"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135C00A0" w14:textId="77777777" w:rsidR="002453EC" w:rsidRPr="00C30283" w:rsidRDefault="002453EC" w:rsidP="00B856A0">
            <w:pPr>
              <w:jc w:val="center"/>
              <w:rPr>
                <w:rFonts w:ascii="Arial" w:eastAsia="Arial" w:hAnsi="Arial" w:cs="Arial"/>
              </w:rPr>
            </w:pPr>
            <w:r w:rsidRPr="00C30283">
              <w:rPr>
                <w:rFonts w:ascii="Arial" w:eastAsia="Arial" w:hAnsi="Arial" w:cs="Arial"/>
              </w:rPr>
              <w:t>PEMERINTAH PROVINSI DAERAH KHUSUS IBUKOTA JAKARTA</w:t>
            </w:r>
          </w:p>
          <w:p w14:paraId="4B90BF6F" w14:textId="77777777" w:rsidR="002453EC" w:rsidRPr="00C30283" w:rsidRDefault="002453EC" w:rsidP="00B856A0">
            <w:pPr>
              <w:jc w:val="center"/>
              <w:rPr>
                <w:rFonts w:ascii="Arial" w:eastAsia="Arial" w:hAnsi="Arial" w:cs="Arial"/>
              </w:rPr>
            </w:pPr>
            <w:r w:rsidRPr="00C30283">
              <w:rPr>
                <w:rFonts w:ascii="Arial" w:eastAsia="Arial" w:hAnsi="Arial" w:cs="Arial"/>
              </w:rPr>
              <w:t>DINAS PENDIDIKAN</w:t>
            </w:r>
          </w:p>
          <w:p w14:paraId="0B0CDFD7" w14:textId="77777777" w:rsidR="002453EC" w:rsidRPr="00935222" w:rsidRDefault="002453EC" w:rsidP="00B856A0">
            <w:pPr>
              <w:jc w:val="center"/>
              <w:rPr>
                <w:rFonts w:ascii="Arial" w:eastAsia="Arial" w:hAnsi="Arial" w:cs="Arial"/>
                <w:b/>
                <w:bCs/>
                <w:caps/>
                <w:sz w:val="28"/>
                <w:szCs w:val="28"/>
              </w:rPr>
            </w:pPr>
            <w:r w:rsidRPr="00935222">
              <w:rPr>
                <w:rFonts w:ascii="Arial" w:eastAsia="Arial" w:hAnsi="Arial" w:cs="Arial"/>
                <w:b/>
                <w:bCs/>
                <w:caps/>
                <w:sz w:val="28"/>
                <w:szCs w:val="28"/>
              </w:rPr>
              <w:t>SD Negeri Tomang 03</w:t>
            </w:r>
          </w:p>
          <w:p w14:paraId="07F3FEC5" w14:textId="77777777" w:rsidR="002453EC" w:rsidRPr="00C30283" w:rsidRDefault="002453EC" w:rsidP="00B856A0">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xml:space="preserve">, </w:t>
            </w:r>
            <w:proofErr w:type="gramStart"/>
            <w:r w:rsidRPr="00C30283">
              <w:rPr>
                <w:rFonts w:ascii="Arial" w:eastAsia="Arial" w:hAnsi="Arial" w:cs="Arial"/>
              </w:rPr>
              <w:t>Kel.</w:t>
            </w:r>
            <w:r>
              <w:rPr>
                <w:rFonts w:ascii="Arial" w:eastAsia="Arial" w:hAnsi="Arial" w:cs="Arial"/>
              </w:rPr>
              <w:t>Tomang</w:t>
            </w:r>
            <w:r w:rsidRPr="00C30283">
              <w:rPr>
                <w:rFonts w:ascii="Arial" w:eastAsia="Arial" w:hAnsi="Arial" w:cs="Arial"/>
              </w:rPr>
              <w:t xml:space="preserve">, </w:t>
            </w:r>
            <w:proofErr w:type="spellStart"/>
            <w:proofErr w:type="gram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36817FDE" w14:textId="77777777" w:rsidR="002453EC" w:rsidRPr="00C30283" w:rsidRDefault="002453EC" w:rsidP="00B856A0">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2113393F" w14:textId="77777777" w:rsidR="002453EC" w:rsidRPr="00C30283" w:rsidRDefault="002453EC" w:rsidP="00B856A0">
            <w:pPr>
              <w:jc w:val="center"/>
              <w:rPr>
                <w:rFonts w:ascii="Arial" w:eastAsia="Arial" w:hAnsi="Arial" w:cs="Arial"/>
              </w:rPr>
            </w:pPr>
            <w:r w:rsidRPr="00C30283">
              <w:rPr>
                <w:rFonts w:ascii="Arial" w:eastAsia="Arial" w:hAnsi="Arial" w:cs="Arial"/>
              </w:rPr>
              <w:t>JAKARTA</w:t>
            </w:r>
          </w:p>
          <w:p w14:paraId="7987F84E" w14:textId="77777777" w:rsidR="002453EC" w:rsidRDefault="002453EC" w:rsidP="00B856A0">
            <w:pPr>
              <w:jc w:val="right"/>
              <w:rPr>
                <w:rFonts w:ascii="Arial" w:eastAsia="Arial" w:hAnsi="Arial" w:cs="Arial"/>
              </w:rPr>
            </w:pPr>
            <w:r w:rsidRPr="00C30283">
              <w:rPr>
                <w:rFonts w:ascii="Arial" w:eastAsia="Arial" w:hAnsi="Arial" w:cs="Arial"/>
              </w:rPr>
              <w:t xml:space="preserve">Kode </w:t>
            </w:r>
            <w:proofErr w:type="gramStart"/>
            <w:r w:rsidRPr="00C30283">
              <w:rPr>
                <w:rFonts w:ascii="Arial" w:eastAsia="Arial" w:hAnsi="Arial" w:cs="Arial"/>
              </w:rPr>
              <w:t>Pos :</w:t>
            </w:r>
            <w:proofErr w:type="gramEnd"/>
            <w:r w:rsidRPr="00C30283">
              <w:rPr>
                <w:rFonts w:ascii="Arial" w:eastAsia="Arial" w:hAnsi="Arial" w:cs="Arial"/>
              </w:rPr>
              <w:t xml:space="preserve"> </w:t>
            </w:r>
            <w:r>
              <w:rPr>
                <w:rFonts w:ascii="Arial" w:eastAsia="Arial" w:hAnsi="Arial" w:cs="Arial"/>
              </w:rPr>
              <w:t>11440</w:t>
            </w:r>
          </w:p>
        </w:tc>
      </w:tr>
    </w:tbl>
    <w:p w14:paraId="71F3B4CF" w14:textId="77777777" w:rsidR="002453EC" w:rsidRPr="0065292D" w:rsidRDefault="002453EC" w:rsidP="002453EC">
      <w:pPr>
        <w:pBdr>
          <w:bottom w:val="single" w:sz="12" w:space="1" w:color="auto"/>
        </w:pBdr>
        <w:spacing w:after="0" w:line="240" w:lineRule="auto"/>
        <w:rPr>
          <w:rFonts w:ascii="Arial" w:eastAsia="Arial" w:hAnsi="Arial" w:cs="Arial"/>
          <w:sz w:val="4"/>
          <w:szCs w:val="4"/>
        </w:rPr>
      </w:pPr>
    </w:p>
    <w:p w14:paraId="2D6C661B" w14:textId="77777777" w:rsidR="002453EC" w:rsidRPr="00891FDB" w:rsidRDefault="002453EC" w:rsidP="002453EC">
      <w:pPr>
        <w:pStyle w:val="Header"/>
        <w:rPr>
          <w:sz w:val="10"/>
          <w:szCs w:val="10"/>
        </w:rPr>
      </w:pPr>
    </w:p>
    <w:p w14:paraId="2369B20D" w14:textId="77777777" w:rsidR="002453EC" w:rsidRDefault="002453EC" w:rsidP="002453EC">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9"/>
        <w:gridCol w:w="397"/>
        <w:gridCol w:w="588"/>
        <w:gridCol w:w="4513"/>
      </w:tblGrid>
      <w:tr w:rsidR="002453EC" w:rsidRPr="00484B53" w14:paraId="21F9BA2D" w14:textId="77777777" w:rsidTr="00B856A0">
        <w:tc>
          <w:tcPr>
            <w:tcW w:w="1123" w:type="dxa"/>
          </w:tcPr>
          <w:p w14:paraId="28E06601" w14:textId="77777777" w:rsidR="002453EC" w:rsidRPr="00484B53" w:rsidRDefault="002453EC" w:rsidP="00B856A0">
            <w:pPr>
              <w:rPr>
                <w:rFonts w:ascii="Arial" w:hAnsi="Arial" w:cs="Arial"/>
              </w:rPr>
            </w:pPr>
            <w:proofErr w:type="spellStart"/>
            <w:r w:rsidRPr="00484B53">
              <w:rPr>
                <w:rFonts w:ascii="Arial" w:hAnsi="Arial" w:cs="Arial"/>
              </w:rPr>
              <w:t>Nomor</w:t>
            </w:r>
            <w:proofErr w:type="spellEnd"/>
          </w:p>
        </w:tc>
        <w:tc>
          <w:tcPr>
            <w:tcW w:w="157" w:type="dxa"/>
          </w:tcPr>
          <w:p w14:paraId="43B60091" w14:textId="77777777" w:rsidR="002453EC" w:rsidRPr="00484B53" w:rsidRDefault="002453EC" w:rsidP="00B856A0">
            <w:pPr>
              <w:rPr>
                <w:rFonts w:ascii="Arial" w:hAnsi="Arial" w:cs="Arial"/>
              </w:rPr>
            </w:pPr>
            <w:r w:rsidRPr="00484B53">
              <w:rPr>
                <w:rFonts w:ascii="Arial" w:hAnsi="Arial" w:cs="Arial"/>
              </w:rPr>
              <w:t>:</w:t>
            </w:r>
          </w:p>
        </w:tc>
        <w:tc>
          <w:tcPr>
            <w:tcW w:w="2859" w:type="dxa"/>
          </w:tcPr>
          <w:p w14:paraId="38408A1A" w14:textId="77777777" w:rsidR="002453EC" w:rsidRPr="00484B53" w:rsidRDefault="002453EC" w:rsidP="00B856A0">
            <w:pPr>
              <w:rPr>
                <w:rFonts w:ascii="Arial" w:hAnsi="Arial" w:cs="Arial"/>
              </w:rPr>
            </w:pPr>
            <w:r w:rsidRPr="00484B53">
              <w:rPr>
                <w:rFonts w:ascii="Arial" w:hAnsi="Arial" w:cs="Arial"/>
              </w:rPr>
              <w:t> /UD.02.02 </w:t>
            </w:r>
          </w:p>
        </w:tc>
        <w:tc>
          <w:tcPr>
            <w:tcW w:w="397" w:type="dxa"/>
          </w:tcPr>
          <w:p w14:paraId="1EFECF9B" w14:textId="77777777" w:rsidR="002453EC" w:rsidRPr="00484B53" w:rsidRDefault="002453EC" w:rsidP="00B856A0">
            <w:pPr>
              <w:rPr>
                <w:rFonts w:ascii="Arial" w:hAnsi="Arial" w:cs="Arial"/>
              </w:rPr>
            </w:pPr>
          </w:p>
        </w:tc>
        <w:tc>
          <w:tcPr>
            <w:tcW w:w="588" w:type="dxa"/>
          </w:tcPr>
          <w:p w14:paraId="306F1DB7" w14:textId="77777777" w:rsidR="002453EC" w:rsidRPr="00484B53" w:rsidRDefault="002453EC" w:rsidP="00B856A0">
            <w:pPr>
              <w:rPr>
                <w:rFonts w:ascii="Arial" w:hAnsi="Arial" w:cs="Arial"/>
              </w:rPr>
            </w:pPr>
          </w:p>
        </w:tc>
        <w:tc>
          <w:tcPr>
            <w:tcW w:w="4513" w:type="dxa"/>
          </w:tcPr>
          <w:p w14:paraId="31D3B5FF" w14:textId="77777777" w:rsidR="002453EC" w:rsidRPr="00484B53" w:rsidRDefault="002453EC" w:rsidP="00B856A0">
            <w:pPr>
              <w:rPr>
                <w:rFonts w:ascii="Arial" w:hAnsi="Arial" w:cs="Arial"/>
              </w:rPr>
            </w:pPr>
            <w:r w:rsidRPr="00484B53">
              <w:rPr>
                <w:rFonts w:ascii="Arial" w:hAnsi="Arial" w:cs="Arial"/>
              </w:rPr>
              <w:t/>
            </w:r>
          </w:p>
        </w:tc>
      </w:tr>
      <w:tr w:rsidR="002453EC" w:rsidRPr="00484B53" w14:paraId="5207EF54" w14:textId="77777777" w:rsidTr="00B856A0">
        <w:tc>
          <w:tcPr>
            <w:tcW w:w="1123" w:type="dxa"/>
          </w:tcPr>
          <w:p w14:paraId="04680F37" w14:textId="77777777" w:rsidR="002453EC" w:rsidRPr="00484B53" w:rsidRDefault="002453EC" w:rsidP="00B856A0">
            <w:pPr>
              <w:rPr>
                <w:rFonts w:ascii="Arial" w:hAnsi="Arial" w:cs="Arial"/>
              </w:rPr>
            </w:pPr>
            <w:r w:rsidRPr="00484B53">
              <w:rPr>
                <w:rFonts w:ascii="Arial" w:hAnsi="Arial" w:cs="Arial"/>
              </w:rPr>
              <w:t>Sifat</w:t>
            </w:r>
          </w:p>
        </w:tc>
        <w:tc>
          <w:tcPr>
            <w:tcW w:w="157" w:type="dxa"/>
          </w:tcPr>
          <w:p w14:paraId="271C73AB" w14:textId="77777777" w:rsidR="002453EC" w:rsidRPr="00484B53" w:rsidRDefault="002453EC" w:rsidP="00B856A0">
            <w:pPr>
              <w:rPr>
                <w:rFonts w:ascii="Arial" w:hAnsi="Arial" w:cs="Arial"/>
              </w:rPr>
            </w:pPr>
            <w:r w:rsidRPr="00484B53">
              <w:rPr>
                <w:rFonts w:ascii="Arial" w:hAnsi="Arial" w:cs="Arial"/>
              </w:rPr>
              <w:t>:</w:t>
            </w:r>
          </w:p>
        </w:tc>
        <w:tc>
          <w:tcPr>
            <w:tcW w:w="2859" w:type="dxa"/>
          </w:tcPr>
          <w:p w14:paraId="098E33ED" w14:textId="77777777" w:rsidR="002453EC" w:rsidRPr="00484B53" w:rsidRDefault="002453EC" w:rsidP="00B856A0">
            <w:pPr>
              <w:rPr>
                <w:rFonts w:ascii="Arial" w:hAnsi="Arial" w:cs="Arial"/>
              </w:rPr>
            </w:pPr>
            <w:proofErr w:type="spellStart"/>
            <w:r w:rsidRPr="00484B53">
              <w:rPr>
                <w:rFonts w:ascii="Arial" w:hAnsi="Arial" w:cs="Arial"/>
              </w:rPr>
              <w:t>Penting</w:t>
            </w:r>
            <w:proofErr w:type="spellEnd"/>
          </w:p>
        </w:tc>
        <w:tc>
          <w:tcPr>
            <w:tcW w:w="397" w:type="dxa"/>
          </w:tcPr>
          <w:p w14:paraId="2F6AC58B" w14:textId="77777777" w:rsidR="002453EC" w:rsidRPr="00484B53" w:rsidRDefault="002453EC" w:rsidP="00B856A0">
            <w:pPr>
              <w:rPr>
                <w:rFonts w:ascii="Arial" w:hAnsi="Arial" w:cs="Arial"/>
              </w:rPr>
            </w:pPr>
          </w:p>
        </w:tc>
        <w:tc>
          <w:tcPr>
            <w:tcW w:w="588" w:type="dxa"/>
          </w:tcPr>
          <w:p w14:paraId="2E29330C" w14:textId="77777777" w:rsidR="002453EC" w:rsidRPr="00484B53" w:rsidRDefault="002453EC" w:rsidP="00B856A0">
            <w:pPr>
              <w:rPr>
                <w:rFonts w:ascii="Arial" w:hAnsi="Arial" w:cs="Arial"/>
              </w:rPr>
            </w:pPr>
          </w:p>
        </w:tc>
        <w:tc>
          <w:tcPr>
            <w:tcW w:w="4513" w:type="dxa"/>
          </w:tcPr>
          <w:p w14:paraId="7D982D1F" w14:textId="77777777" w:rsidR="002453EC" w:rsidRPr="00484B53" w:rsidRDefault="002453EC" w:rsidP="00B856A0">
            <w:pPr>
              <w:tabs>
                <w:tab w:val="left" w:pos="450"/>
              </w:tabs>
              <w:rPr>
                <w:rFonts w:ascii="Arial" w:hAnsi="Arial" w:cs="Arial"/>
              </w:rPr>
            </w:pPr>
          </w:p>
        </w:tc>
      </w:tr>
      <w:tr w:rsidR="002453EC" w:rsidRPr="00484B53" w14:paraId="175513DC" w14:textId="77777777" w:rsidTr="00B856A0">
        <w:tc>
          <w:tcPr>
            <w:tcW w:w="1123" w:type="dxa"/>
          </w:tcPr>
          <w:p w14:paraId="1575471B" w14:textId="77777777" w:rsidR="002453EC" w:rsidRPr="00484B53" w:rsidRDefault="002453EC" w:rsidP="00B856A0">
            <w:pPr>
              <w:rPr>
                <w:rFonts w:ascii="Arial" w:hAnsi="Arial" w:cs="Arial"/>
              </w:rPr>
            </w:pPr>
            <w:r w:rsidRPr="00484B53">
              <w:rPr>
                <w:rFonts w:ascii="Arial" w:hAnsi="Arial" w:cs="Arial"/>
              </w:rPr>
              <w:t>Lampiran</w:t>
            </w:r>
          </w:p>
        </w:tc>
        <w:tc>
          <w:tcPr>
            <w:tcW w:w="157" w:type="dxa"/>
          </w:tcPr>
          <w:p w14:paraId="4F358543" w14:textId="77777777" w:rsidR="002453EC" w:rsidRPr="00484B53" w:rsidRDefault="002453EC" w:rsidP="00B856A0">
            <w:pPr>
              <w:rPr>
                <w:rFonts w:ascii="Arial" w:hAnsi="Arial" w:cs="Arial"/>
              </w:rPr>
            </w:pPr>
            <w:r w:rsidRPr="00484B53">
              <w:rPr>
                <w:rFonts w:ascii="Arial" w:hAnsi="Arial" w:cs="Arial"/>
              </w:rPr>
              <w:t>:</w:t>
            </w:r>
          </w:p>
        </w:tc>
        <w:tc>
          <w:tcPr>
            <w:tcW w:w="2859" w:type="dxa"/>
          </w:tcPr>
          <w:p w14:paraId="53464CDB" w14:textId="77777777" w:rsidR="002453EC" w:rsidRPr="00484B53" w:rsidRDefault="002453EC" w:rsidP="00B856A0">
            <w:pPr>
              <w:rPr>
                <w:rFonts w:ascii="Arial" w:hAnsi="Arial" w:cs="Arial"/>
              </w:rPr>
            </w:pPr>
            <w:r w:rsidRPr="00484B53">
              <w:rPr>
                <w:rFonts w:ascii="Arial" w:hAnsi="Arial" w:cs="Arial"/>
              </w:rPr>
              <w:t xml:space="preserve"> -</w:t>
            </w:r>
          </w:p>
        </w:tc>
        <w:tc>
          <w:tcPr>
            <w:tcW w:w="397" w:type="dxa"/>
          </w:tcPr>
          <w:p w14:paraId="4AFF4E84" w14:textId="77777777" w:rsidR="002453EC" w:rsidRPr="00484B53" w:rsidRDefault="002453EC" w:rsidP="00B856A0">
            <w:pPr>
              <w:rPr>
                <w:rFonts w:ascii="Arial" w:hAnsi="Arial" w:cs="Arial"/>
              </w:rPr>
            </w:pPr>
          </w:p>
        </w:tc>
        <w:tc>
          <w:tcPr>
            <w:tcW w:w="588" w:type="dxa"/>
          </w:tcPr>
          <w:p w14:paraId="3F73F971" w14:textId="77777777" w:rsidR="002453EC" w:rsidRPr="00484B53" w:rsidRDefault="002453EC" w:rsidP="00B856A0">
            <w:pPr>
              <w:rPr>
                <w:rFonts w:ascii="Arial" w:hAnsi="Arial" w:cs="Arial"/>
              </w:rPr>
            </w:pPr>
          </w:p>
        </w:tc>
        <w:tc>
          <w:tcPr>
            <w:tcW w:w="4513" w:type="dxa"/>
          </w:tcPr>
          <w:p w14:paraId="5F353592" w14:textId="77777777" w:rsidR="002453EC" w:rsidRPr="00484B53" w:rsidRDefault="002453EC" w:rsidP="00B856A0">
            <w:pPr>
              <w:rPr>
                <w:rFonts w:ascii="Arial" w:hAnsi="Arial" w:cs="Arial"/>
              </w:rPr>
            </w:pPr>
          </w:p>
        </w:tc>
      </w:tr>
      <w:tr w:rsidR="002453EC" w:rsidRPr="00484B53" w14:paraId="3901D726" w14:textId="77777777" w:rsidTr="00B856A0">
        <w:tc>
          <w:tcPr>
            <w:tcW w:w="1123" w:type="dxa"/>
          </w:tcPr>
          <w:p w14:paraId="35E78F07" w14:textId="77777777" w:rsidR="002453EC" w:rsidRPr="00484B53" w:rsidRDefault="002453EC" w:rsidP="00B856A0">
            <w:pPr>
              <w:rPr>
                <w:rFonts w:ascii="Arial" w:hAnsi="Arial" w:cs="Arial"/>
              </w:rPr>
            </w:pPr>
            <w:proofErr w:type="spellStart"/>
            <w:r w:rsidRPr="00484B53">
              <w:rPr>
                <w:rFonts w:ascii="Arial" w:hAnsi="Arial" w:cs="Arial"/>
              </w:rPr>
              <w:t>Perihal</w:t>
            </w:r>
            <w:proofErr w:type="spellEnd"/>
          </w:p>
        </w:tc>
        <w:tc>
          <w:tcPr>
            <w:tcW w:w="157" w:type="dxa"/>
          </w:tcPr>
          <w:p w14:paraId="0F66CA8D" w14:textId="77777777" w:rsidR="002453EC" w:rsidRPr="00484B53" w:rsidRDefault="002453EC" w:rsidP="00B856A0">
            <w:pPr>
              <w:rPr>
                <w:rFonts w:ascii="Arial" w:hAnsi="Arial" w:cs="Arial"/>
              </w:rPr>
            </w:pPr>
            <w:r w:rsidRPr="00484B53">
              <w:rPr>
                <w:rFonts w:ascii="Arial" w:hAnsi="Arial" w:cs="Arial"/>
              </w:rPr>
              <w:t>:</w:t>
            </w:r>
          </w:p>
        </w:tc>
        <w:tc>
          <w:tcPr>
            <w:tcW w:w="2859" w:type="dxa"/>
            <w:vMerge w:val="restart"/>
          </w:tcPr>
          <w:p w14:paraId="75752FE1" w14:textId="77777777" w:rsidR="002453EC" w:rsidRPr="00484B53" w:rsidRDefault="002453EC" w:rsidP="00B856A0">
            <w:pPr>
              <w:rPr>
                <w:rFonts w:ascii="Arial" w:hAnsi="Arial" w:cs="Arial"/>
              </w:rPr>
            </w:pPr>
            <w:proofErr w:type="spellStart"/>
            <w:r w:rsidRPr="00484B53">
              <w:rPr>
                <w:rFonts w:ascii="Arial" w:hAnsi="Arial" w:cs="Arial"/>
              </w:rPr>
              <w:t>Permintaan</w:t>
            </w:r>
            <w:proofErr w:type="spellEnd"/>
            <w:r w:rsidRPr="00484B53">
              <w:rPr>
                <w:rFonts w:ascii="Arial" w:hAnsi="Arial" w:cs="Arial"/>
              </w:rPr>
              <w:t xml:space="preserve"> Harga Belanja Air Minum Bulan Oktober</w:t>
            </w:r>
          </w:p>
        </w:tc>
        <w:tc>
          <w:tcPr>
            <w:tcW w:w="397" w:type="dxa"/>
          </w:tcPr>
          <w:p w14:paraId="2BBAAE78" w14:textId="77777777" w:rsidR="002453EC" w:rsidRPr="00484B53" w:rsidRDefault="002453EC" w:rsidP="00B856A0">
            <w:pPr>
              <w:rPr>
                <w:rFonts w:ascii="Arial" w:hAnsi="Arial" w:cs="Arial"/>
              </w:rPr>
            </w:pPr>
          </w:p>
        </w:tc>
        <w:tc>
          <w:tcPr>
            <w:tcW w:w="588" w:type="dxa"/>
          </w:tcPr>
          <w:p w14:paraId="33C40271" w14:textId="77777777" w:rsidR="002453EC" w:rsidRPr="00484B53" w:rsidRDefault="002453EC" w:rsidP="00B856A0">
            <w:pPr>
              <w:rPr>
                <w:rFonts w:ascii="Arial" w:hAnsi="Arial" w:cs="Arial"/>
              </w:rPr>
            </w:pPr>
          </w:p>
        </w:tc>
        <w:tc>
          <w:tcPr>
            <w:tcW w:w="4513" w:type="dxa"/>
          </w:tcPr>
          <w:p w14:paraId="019E8285" w14:textId="77777777" w:rsidR="002453EC" w:rsidRPr="00484B53" w:rsidRDefault="002453EC" w:rsidP="00B856A0">
            <w:pPr>
              <w:tabs>
                <w:tab w:val="left" w:pos="450"/>
              </w:tabs>
              <w:rPr>
                <w:rFonts w:ascii="Arial" w:hAnsi="Arial" w:cs="Arial"/>
              </w:rPr>
            </w:pPr>
            <w:r w:rsidRPr="00484B53">
              <w:rPr>
                <w:rFonts w:ascii="Arial" w:hAnsi="Arial" w:cs="Arial"/>
              </w:rPr>
              <w:tab/>
            </w:r>
            <w:proofErr w:type="spellStart"/>
            <w:r w:rsidRPr="00484B53">
              <w:rPr>
                <w:rFonts w:ascii="Arial" w:hAnsi="Arial" w:cs="Arial"/>
              </w:rPr>
              <w:t>Kepada</w:t>
            </w:r>
            <w:proofErr w:type="spellEnd"/>
          </w:p>
        </w:tc>
      </w:tr>
      <w:tr w:rsidR="002453EC" w:rsidRPr="00484B53" w14:paraId="19BCF584" w14:textId="77777777" w:rsidTr="00B856A0">
        <w:trPr>
          <w:trHeight w:val="91"/>
        </w:trPr>
        <w:tc>
          <w:tcPr>
            <w:tcW w:w="1123" w:type="dxa"/>
          </w:tcPr>
          <w:p w14:paraId="16A79471" w14:textId="77777777" w:rsidR="002453EC" w:rsidRPr="00484B53" w:rsidRDefault="002453EC" w:rsidP="00B856A0">
            <w:pPr>
              <w:rPr>
                <w:rFonts w:ascii="Arial" w:hAnsi="Arial" w:cs="Arial"/>
              </w:rPr>
            </w:pPr>
          </w:p>
        </w:tc>
        <w:tc>
          <w:tcPr>
            <w:tcW w:w="157" w:type="dxa"/>
          </w:tcPr>
          <w:p w14:paraId="35F66481" w14:textId="77777777" w:rsidR="002453EC" w:rsidRPr="00484B53" w:rsidRDefault="002453EC" w:rsidP="00B856A0">
            <w:pPr>
              <w:rPr>
                <w:rFonts w:ascii="Arial" w:hAnsi="Arial" w:cs="Arial"/>
              </w:rPr>
            </w:pPr>
          </w:p>
        </w:tc>
        <w:tc>
          <w:tcPr>
            <w:tcW w:w="2859" w:type="dxa"/>
            <w:vMerge/>
          </w:tcPr>
          <w:p w14:paraId="487A7E35" w14:textId="77777777" w:rsidR="002453EC" w:rsidRPr="00484B53" w:rsidRDefault="002453EC" w:rsidP="00B856A0">
            <w:pPr>
              <w:rPr>
                <w:rFonts w:ascii="Arial" w:hAnsi="Arial" w:cs="Arial"/>
              </w:rPr>
            </w:pPr>
          </w:p>
        </w:tc>
        <w:tc>
          <w:tcPr>
            <w:tcW w:w="397" w:type="dxa"/>
          </w:tcPr>
          <w:p w14:paraId="1E488CD3" w14:textId="77777777" w:rsidR="002453EC" w:rsidRPr="00484B53" w:rsidRDefault="002453EC" w:rsidP="00B856A0">
            <w:pPr>
              <w:rPr>
                <w:rFonts w:ascii="Arial" w:hAnsi="Arial" w:cs="Arial"/>
              </w:rPr>
            </w:pPr>
          </w:p>
        </w:tc>
        <w:tc>
          <w:tcPr>
            <w:tcW w:w="588" w:type="dxa"/>
          </w:tcPr>
          <w:p w14:paraId="604F3EC3" w14:textId="77777777" w:rsidR="002453EC" w:rsidRPr="00484B53" w:rsidRDefault="002453EC" w:rsidP="00B856A0">
            <w:pPr>
              <w:rPr>
                <w:rFonts w:ascii="Arial" w:hAnsi="Arial" w:cs="Arial"/>
              </w:rPr>
            </w:pPr>
            <w:proofErr w:type="spellStart"/>
            <w:r w:rsidRPr="00484B53">
              <w:rPr>
                <w:rFonts w:ascii="Arial" w:hAnsi="Arial" w:cs="Arial"/>
              </w:rPr>
              <w:t>Yth</w:t>
            </w:r>
            <w:proofErr w:type="spellEnd"/>
            <w:r w:rsidRPr="00484B53">
              <w:rPr>
                <w:rFonts w:ascii="Arial" w:hAnsi="Arial" w:cs="Arial"/>
              </w:rPr>
              <w:t xml:space="preserve">.  </w:t>
            </w:r>
          </w:p>
        </w:tc>
        <w:tc>
          <w:tcPr>
            <w:tcW w:w="4513" w:type="dxa"/>
          </w:tcPr>
          <w:p w14:paraId="5B279CF3" w14:textId="77777777" w:rsidR="002453EC" w:rsidRPr="00484B53" w:rsidRDefault="002453EC" w:rsidP="00B856A0">
            <w:pPr>
              <w:rPr>
                <w:rFonts w:ascii="Arial" w:hAnsi="Arial" w:cs="Arial"/>
              </w:rPr>
            </w:pPr>
            <w:r w:rsidRPr="00484B53">
              <w:rPr>
                <w:rFonts w:ascii="Arial" w:hAnsi="Arial" w:cs="Arial"/>
              </w:rPr>
              <w:t>CV. MUJI MAPAN ABADI</w:t>
            </w:r>
          </w:p>
        </w:tc>
      </w:tr>
      <w:tr w:rsidR="002453EC" w:rsidRPr="00484B53" w14:paraId="5CB6214A" w14:textId="77777777" w:rsidTr="00B856A0">
        <w:trPr>
          <w:trHeight w:val="333"/>
        </w:trPr>
        <w:tc>
          <w:tcPr>
            <w:tcW w:w="1123" w:type="dxa"/>
          </w:tcPr>
          <w:p w14:paraId="01237743" w14:textId="77777777" w:rsidR="002453EC" w:rsidRPr="00484B53" w:rsidRDefault="002453EC" w:rsidP="00B856A0">
            <w:pPr>
              <w:rPr>
                <w:rFonts w:ascii="Arial" w:hAnsi="Arial" w:cs="Arial"/>
              </w:rPr>
            </w:pPr>
          </w:p>
        </w:tc>
        <w:tc>
          <w:tcPr>
            <w:tcW w:w="157" w:type="dxa"/>
          </w:tcPr>
          <w:p w14:paraId="48A3028E" w14:textId="77777777" w:rsidR="002453EC" w:rsidRPr="00484B53" w:rsidRDefault="002453EC" w:rsidP="00B856A0">
            <w:pPr>
              <w:rPr>
                <w:rFonts w:ascii="Arial" w:hAnsi="Arial" w:cs="Arial"/>
              </w:rPr>
            </w:pPr>
          </w:p>
        </w:tc>
        <w:tc>
          <w:tcPr>
            <w:tcW w:w="2859" w:type="dxa"/>
            <w:vMerge/>
          </w:tcPr>
          <w:p w14:paraId="30A5EACA" w14:textId="77777777" w:rsidR="002453EC" w:rsidRPr="00484B53" w:rsidRDefault="002453EC" w:rsidP="00B856A0">
            <w:pPr>
              <w:rPr>
                <w:rFonts w:ascii="Arial" w:hAnsi="Arial" w:cs="Arial"/>
              </w:rPr>
            </w:pPr>
          </w:p>
        </w:tc>
        <w:tc>
          <w:tcPr>
            <w:tcW w:w="397" w:type="dxa"/>
          </w:tcPr>
          <w:p w14:paraId="682D0738" w14:textId="77777777" w:rsidR="002453EC" w:rsidRPr="00484B53" w:rsidRDefault="002453EC" w:rsidP="00B856A0">
            <w:pPr>
              <w:rPr>
                <w:rFonts w:ascii="Arial" w:hAnsi="Arial" w:cs="Arial"/>
              </w:rPr>
            </w:pPr>
          </w:p>
        </w:tc>
        <w:tc>
          <w:tcPr>
            <w:tcW w:w="588" w:type="dxa"/>
          </w:tcPr>
          <w:p w14:paraId="227AE642" w14:textId="77777777" w:rsidR="002453EC" w:rsidRPr="00484B53" w:rsidRDefault="002453EC" w:rsidP="00B856A0">
            <w:pPr>
              <w:rPr>
                <w:rFonts w:ascii="Arial" w:hAnsi="Arial" w:cs="Arial"/>
              </w:rPr>
            </w:pPr>
          </w:p>
        </w:tc>
        <w:tc>
          <w:tcPr>
            <w:tcW w:w="4513" w:type="dxa"/>
          </w:tcPr>
          <w:p w14:paraId="5FE02F91" w14:textId="77777777" w:rsidR="002453EC" w:rsidRPr="00484B53" w:rsidRDefault="002453EC" w:rsidP="00B856A0">
            <w:pPr>
              <w:rPr>
                <w:rFonts w:ascii="Arial" w:hAnsi="Arial" w:cs="Arial"/>
              </w:rPr>
            </w:pPr>
            <w:r w:rsidRPr="00484B53">
              <w:rPr>
                <w:rFonts w:ascii="Arial" w:hAnsi="Arial" w:cs="Arial"/>
              </w:rPr>
              <w:t>Komp. DPR 2 No 100</w:t>
            </w:r>
          </w:p>
          <w:p w14:paraId="368DB35B" w14:textId="77777777" w:rsidR="002453EC" w:rsidRPr="00484B53" w:rsidRDefault="002453EC" w:rsidP="00B856A0">
            <w:pPr>
              <w:rPr>
                <w:rFonts w:ascii="Arial" w:hAnsi="Arial" w:cs="Arial"/>
              </w:rPr>
            </w:pPr>
            <w:r w:rsidRPr="00484B53">
              <w:rPr>
                <w:rFonts w:ascii="Arial" w:hAnsi="Arial" w:cs="Arial"/>
              </w:rPr>
              <w:t xml:space="preserve">Kel. Kebon Jeruk, Kec. Kebon Jeruk </w:t>
            </w:r>
          </w:p>
          <w:p w14:paraId="75267030" w14:textId="77777777" w:rsidR="002453EC" w:rsidRPr="00484B53" w:rsidRDefault="002453EC" w:rsidP="00B856A0">
            <w:pPr>
              <w:rPr>
                <w:rFonts w:ascii="Arial" w:hAnsi="Arial" w:cs="Arial"/>
              </w:rPr>
            </w:pPr>
            <w:r w:rsidRPr="00484B53">
              <w:rPr>
                <w:rFonts w:ascii="Arial" w:hAnsi="Arial" w:cs="Arial"/>
              </w:rPr>
              <w:t>di</w:t>
            </w:r>
          </w:p>
          <w:p w14:paraId="5EAAE23D" w14:textId="77777777" w:rsidR="002453EC" w:rsidRPr="00484B53" w:rsidRDefault="002453EC" w:rsidP="00B856A0">
            <w:pPr>
              <w:tabs>
                <w:tab w:val="left" w:pos="409"/>
              </w:tabs>
              <w:rPr>
                <w:rFonts w:ascii="Arial" w:hAnsi="Arial" w:cs="Arial"/>
              </w:rPr>
            </w:pPr>
            <w:r w:rsidRPr="00484B53">
              <w:rPr>
                <w:rFonts w:ascii="Arial" w:hAnsi="Arial" w:cs="Arial"/>
              </w:rPr>
              <w:tab/>
              <w:t>Jakarta</w:t>
            </w:r>
          </w:p>
        </w:tc>
      </w:tr>
      <w:tr w:rsidR="002453EC" w:rsidRPr="00484B53" w14:paraId="01DFE7E0" w14:textId="77777777" w:rsidTr="00B856A0">
        <w:trPr>
          <w:trHeight w:val="333"/>
        </w:trPr>
        <w:tc>
          <w:tcPr>
            <w:tcW w:w="1123" w:type="dxa"/>
          </w:tcPr>
          <w:p w14:paraId="5227F9A2" w14:textId="77777777" w:rsidR="002453EC" w:rsidRPr="00484B53" w:rsidRDefault="002453EC" w:rsidP="00B856A0">
            <w:pPr>
              <w:rPr>
                <w:rFonts w:ascii="Arial" w:hAnsi="Arial" w:cs="Arial"/>
              </w:rPr>
            </w:pPr>
          </w:p>
        </w:tc>
        <w:tc>
          <w:tcPr>
            <w:tcW w:w="157" w:type="dxa"/>
          </w:tcPr>
          <w:p w14:paraId="62A0AF50" w14:textId="77777777" w:rsidR="002453EC" w:rsidRPr="00484B53" w:rsidRDefault="002453EC" w:rsidP="00B856A0">
            <w:pPr>
              <w:rPr>
                <w:rFonts w:ascii="Arial" w:hAnsi="Arial" w:cs="Arial"/>
              </w:rPr>
            </w:pPr>
          </w:p>
        </w:tc>
        <w:tc>
          <w:tcPr>
            <w:tcW w:w="2859" w:type="dxa"/>
          </w:tcPr>
          <w:p w14:paraId="49728CBE" w14:textId="77777777" w:rsidR="002453EC" w:rsidRPr="00484B53" w:rsidRDefault="002453EC" w:rsidP="00B856A0">
            <w:pPr>
              <w:rPr>
                <w:rFonts w:ascii="Arial" w:hAnsi="Arial" w:cs="Arial"/>
              </w:rPr>
            </w:pPr>
          </w:p>
        </w:tc>
        <w:tc>
          <w:tcPr>
            <w:tcW w:w="397" w:type="dxa"/>
          </w:tcPr>
          <w:p w14:paraId="4A8E3874" w14:textId="77777777" w:rsidR="002453EC" w:rsidRPr="00484B53" w:rsidRDefault="002453EC" w:rsidP="00B856A0">
            <w:pPr>
              <w:rPr>
                <w:rFonts w:ascii="Arial" w:hAnsi="Arial" w:cs="Arial"/>
              </w:rPr>
            </w:pPr>
          </w:p>
        </w:tc>
        <w:tc>
          <w:tcPr>
            <w:tcW w:w="588" w:type="dxa"/>
          </w:tcPr>
          <w:p w14:paraId="4D189567" w14:textId="77777777" w:rsidR="002453EC" w:rsidRPr="00484B53" w:rsidRDefault="002453EC" w:rsidP="00B856A0">
            <w:pPr>
              <w:rPr>
                <w:rFonts w:ascii="Arial" w:hAnsi="Arial" w:cs="Arial"/>
              </w:rPr>
            </w:pPr>
          </w:p>
        </w:tc>
        <w:tc>
          <w:tcPr>
            <w:tcW w:w="4513" w:type="dxa"/>
          </w:tcPr>
          <w:p w14:paraId="43287366" w14:textId="77777777" w:rsidR="002453EC" w:rsidRPr="00484B53" w:rsidRDefault="002453EC" w:rsidP="00B856A0">
            <w:pPr>
              <w:rPr>
                <w:rFonts w:ascii="Arial" w:hAnsi="Arial" w:cs="Arial"/>
              </w:rPr>
            </w:pPr>
          </w:p>
        </w:tc>
      </w:tr>
      <w:tr w:rsidR="002453EC" w:rsidRPr="00484B53" w14:paraId="650562D9" w14:textId="77777777" w:rsidTr="00B856A0">
        <w:trPr>
          <w:trHeight w:val="333"/>
        </w:trPr>
        <w:tc>
          <w:tcPr>
            <w:tcW w:w="1123" w:type="dxa"/>
          </w:tcPr>
          <w:p w14:paraId="05CF2B5C" w14:textId="77777777" w:rsidR="002453EC" w:rsidRPr="00484B53" w:rsidRDefault="002453EC" w:rsidP="00B856A0">
            <w:pPr>
              <w:rPr>
                <w:rFonts w:ascii="Arial" w:hAnsi="Arial" w:cs="Arial"/>
              </w:rPr>
            </w:pPr>
          </w:p>
        </w:tc>
        <w:tc>
          <w:tcPr>
            <w:tcW w:w="157" w:type="dxa"/>
          </w:tcPr>
          <w:p w14:paraId="77BF17A0" w14:textId="77777777" w:rsidR="002453EC" w:rsidRPr="00484B53" w:rsidRDefault="002453EC" w:rsidP="00B856A0">
            <w:pPr>
              <w:rPr>
                <w:rFonts w:ascii="Arial" w:hAnsi="Arial" w:cs="Arial"/>
              </w:rPr>
            </w:pPr>
          </w:p>
        </w:tc>
        <w:tc>
          <w:tcPr>
            <w:tcW w:w="2859" w:type="dxa"/>
          </w:tcPr>
          <w:p w14:paraId="78FA5697" w14:textId="77777777" w:rsidR="002453EC" w:rsidRPr="00484B53" w:rsidRDefault="002453EC" w:rsidP="00B856A0">
            <w:pPr>
              <w:rPr>
                <w:rFonts w:ascii="Arial" w:hAnsi="Arial" w:cs="Arial"/>
              </w:rPr>
            </w:pPr>
          </w:p>
        </w:tc>
        <w:tc>
          <w:tcPr>
            <w:tcW w:w="397" w:type="dxa"/>
          </w:tcPr>
          <w:p w14:paraId="36D8CB21" w14:textId="77777777" w:rsidR="002453EC" w:rsidRPr="00484B53" w:rsidRDefault="002453EC" w:rsidP="00B856A0">
            <w:pPr>
              <w:rPr>
                <w:rFonts w:ascii="Arial" w:hAnsi="Arial" w:cs="Arial"/>
              </w:rPr>
            </w:pPr>
          </w:p>
        </w:tc>
        <w:tc>
          <w:tcPr>
            <w:tcW w:w="588" w:type="dxa"/>
          </w:tcPr>
          <w:p w14:paraId="35F57699" w14:textId="77777777" w:rsidR="002453EC" w:rsidRPr="00484B53" w:rsidRDefault="002453EC" w:rsidP="00B856A0">
            <w:pPr>
              <w:rPr>
                <w:rFonts w:ascii="Arial" w:hAnsi="Arial" w:cs="Arial"/>
              </w:rPr>
            </w:pPr>
          </w:p>
        </w:tc>
        <w:tc>
          <w:tcPr>
            <w:tcW w:w="4513" w:type="dxa"/>
          </w:tcPr>
          <w:p w14:paraId="24D39B9C" w14:textId="77777777" w:rsidR="002453EC" w:rsidRPr="00484B53" w:rsidRDefault="002453EC" w:rsidP="00B856A0">
            <w:pPr>
              <w:rPr>
                <w:rFonts w:ascii="Arial" w:hAnsi="Arial" w:cs="Arial"/>
              </w:rPr>
            </w:pPr>
          </w:p>
        </w:tc>
      </w:tr>
      <w:tr w:rsidR="002453EC" w:rsidRPr="00484B53" w14:paraId="31DB2D3F" w14:textId="77777777" w:rsidTr="00B856A0">
        <w:tc>
          <w:tcPr>
            <w:tcW w:w="1123" w:type="dxa"/>
          </w:tcPr>
          <w:p w14:paraId="1AADFAFF" w14:textId="77777777" w:rsidR="002453EC" w:rsidRPr="00484B53" w:rsidRDefault="002453EC" w:rsidP="00B856A0">
            <w:pPr>
              <w:rPr>
                <w:rFonts w:ascii="Arial" w:hAnsi="Arial" w:cs="Arial"/>
              </w:rPr>
            </w:pPr>
          </w:p>
        </w:tc>
        <w:tc>
          <w:tcPr>
            <w:tcW w:w="157" w:type="dxa"/>
          </w:tcPr>
          <w:p w14:paraId="1F82CC26" w14:textId="77777777" w:rsidR="002453EC" w:rsidRPr="00484B53" w:rsidRDefault="002453EC" w:rsidP="00B856A0">
            <w:pPr>
              <w:rPr>
                <w:rFonts w:ascii="Arial" w:hAnsi="Arial" w:cs="Arial"/>
              </w:rPr>
            </w:pPr>
          </w:p>
        </w:tc>
        <w:tc>
          <w:tcPr>
            <w:tcW w:w="8357" w:type="dxa"/>
            <w:gridSpan w:val="4"/>
          </w:tcPr>
          <w:p w14:paraId="77DE9A87" w14:textId="77777777" w:rsidR="002453EC" w:rsidRPr="00484B53" w:rsidRDefault="002453EC" w:rsidP="00B856A0">
            <w:pPr>
              <w:spacing w:after="120" w:line="276" w:lineRule="auto"/>
              <w:jc w:val="both"/>
              <w:rPr>
                <w:rFonts w:ascii="Arial" w:hAnsi="Arial" w:cs="Arial"/>
              </w:rPr>
            </w:pPr>
            <w:r w:rsidRPr="00484B53">
              <w:rPr>
                <w:rFonts w:ascii="Arial" w:hAnsi="Arial" w:cs="Arial"/>
              </w:rPr>
              <w:t xml:space="preserve">         Berdasarkan kebutuhan sekolah yang tertuang pada Anggaran Bantuan Operasional Pendidikan (BOP) Triwulan IV Tahun Anggaran 2025 dengan Kode Rekening 5.1.02.01.01.0058 Belanja Makanan dan Minuman Aktivitas Lapangan di SD Negeri Tomang 03 pada kegiatan Belanja Air Minum Bulan Oktober, serta Surat Penawaran dari CV. MUJI MAPAN ABADI. Maka kami mohon mengirimkan penawaran harga sesuai Komponen Barang/Jasa berikut:</w:t>
            </w:r>
            <w:r w:rsidRPr="00484B53">
              <w:rPr>
                <w:rFonts w:ascii="Arial" w:hAnsi="Arial" w:cs="Arial"/>
              </w:rPr>
              <w:tab/>
            </w:r>
          </w:p>
        </w:tc>
      </w:tr>
    </w:tbl>
    <w:tbl>
      <w:tblPr>
        <w:tblW w:w="8320" w:type="dxa"/>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57" w:type="dxa"/>
        </w:tblCellMar>
        <w:tblLook w:val="04A0" w:firstRow="1" w:lastRow="0" w:firstColumn="1" w:lastColumn="0" w:noHBand="0" w:noVBand="1"/>
      </w:tblPr>
      <w:tblGrid>
        <w:gridCol w:w="961"/>
        <w:gridCol w:w="4426"/>
        <w:gridCol w:w="1138"/>
        <w:gridCol w:w="1795"/>
      </w:tblGrid>
      <w:tr w:rsidR="002453EC" w:rsidRPr="00484B53" w14:paraId="40F1F3B3" w14:textId="77777777" w:rsidTr="00B856A0">
        <w:trPr>
          <w:trHeight w:val="557"/>
        </w:trPr>
        <w:tc>
          <w:tcPr>
            <w:tcW w:w="961" w:type="dxa"/>
            <w:noWrap/>
            <w:vAlign w:val="center"/>
            <w:hideMark/>
          </w:tcPr>
          <w:p w14:paraId="40639BA2" w14:textId="77777777" w:rsidR="002453EC" w:rsidRPr="00484B53" w:rsidRDefault="002453EC" w:rsidP="00B856A0">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No</w:t>
            </w:r>
          </w:p>
        </w:tc>
        <w:tc>
          <w:tcPr>
            <w:tcW w:w="4426" w:type="dxa"/>
            <w:noWrap/>
            <w:vAlign w:val="center"/>
            <w:hideMark/>
          </w:tcPr>
          <w:p w14:paraId="48567636" w14:textId="77777777" w:rsidR="002453EC" w:rsidRPr="00484B53" w:rsidRDefault="002453EC" w:rsidP="00B856A0">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Komponen</w:t>
            </w:r>
            <w:proofErr w:type="spellEnd"/>
            <w:r w:rsidRPr="00484B53">
              <w:rPr>
                <w:rFonts w:ascii="Arial" w:eastAsia="Times New Roman" w:hAnsi="Arial" w:cs="Arial"/>
                <w:b/>
                <w:bCs/>
                <w:sz w:val="20"/>
                <w:szCs w:val="20"/>
                <w:lang w:val="en-ID" w:eastAsia="en-ID"/>
              </w:rPr>
              <w:t xml:space="preserve"> Barang / Jasa</w:t>
            </w:r>
          </w:p>
        </w:tc>
        <w:tc>
          <w:tcPr>
            <w:tcW w:w="1138" w:type="dxa"/>
            <w:vAlign w:val="center"/>
          </w:tcPr>
          <w:p w14:paraId="3801BFB9" w14:textId="77777777" w:rsidR="002453EC" w:rsidRPr="00484B53" w:rsidRDefault="002453EC" w:rsidP="00B856A0">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Kuantitas</w:t>
            </w:r>
            <w:proofErr w:type="spellEnd"/>
          </w:p>
        </w:tc>
        <w:tc>
          <w:tcPr>
            <w:tcW w:w="1795" w:type="dxa"/>
            <w:noWrap/>
            <w:vAlign w:val="center"/>
            <w:hideMark/>
          </w:tcPr>
          <w:p w14:paraId="3624E856" w14:textId="77777777" w:rsidR="002453EC" w:rsidRPr="00484B53" w:rsidRDefault="002453EC" w:rsidP="00B856A0">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Satuan</w:t>
            </w:r>
            <w:proofErr w:type="spellEnd"/>
          </w:p>
        </w:tc>
      </w:tr>
      <w:tr w:rsidR="002453EC" w:rsidRPr="00484B53" w14:paraId="65BF7326" w14:textId="77777777" w:rsidTr="00B856A0">
        <w:trPr>
          <w:trHeight w:val="393"/>
        </w:trPr>
        <w:tc>
          <w:tcPr>
            <w:tcW w:w="961" w:type="dxa"/>
            <w:noWrap/>
            <w:vAlign w:val="center"/>
          </w:tcPr>
          <w:p w14:paraId="1D1EE64F" w14:textId="77777777" w:rsidR="002453EC" w:rsidRPr="00484B53" w:rsidRDefault="002453EC" w:rsidP="00B856A0">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4426" w:type="dxa"/>
            <w:noWrap/>
            <w:vAlign w:val="center"/>
          </w:tcPr>
          <w:p w14:paraId="457614BA" w14:textId="77777777" w:rsidR="002453EC" w:rsidRPr="00484B53" w:rsidRDefault="002453EC" w:rsidP="00B856A0">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Air Mineral</w:t>
            </w:r>
            <w:r w:rsidRPr="00F500DB">
              <w:rPr>
                <w:rFonts w:ascii="Arial" w:eastAsia="Times New Roman" w:hAnsi="Arial" w:cs="Arial"/>
                <w:color w:val="000000"/>
                <w:sz w:val="18"/>
                <w:szCs w:val="18"/>
                <w:lang w:val="en-ID" w:eastAsia="en-ID"/>
              </w:rPr>
              <w:t>
                <w:br/>
                Spesifikasi: Isi Ulang 19 Ltr
              </w:t>
            </w:r>
          </w:p>
        </w:tc>
        <w:tc>
          <w:tcPr>
            <w:tcW w:w="1138" w:type="dxa"/>
            <w:vAlign w:val="center"/>
          </w:tcPr>
          <w:p w14:paraId="5E060DF8" w14:textId="77777777" w:rsidR="002453EC" w:rsidRPr="00484B53" w:rsidRDefault="002453EC" w:rsidP="00B856A0">
            <w:pPr>
              <w:spacing w:after="0" w:line="240" w:lineRule="auto"/>
              <w:jc w:val="center"/>
              <w:rPr>
                <w:rFonts w:ascii="Arial" w:hAnsi="Arial" w:cs="Arial"/>
                <w:sz w:val="20"/>
                <w:szCs w:val="20"/>
              </w:rPr>
            </w:pPr>
            <w:r w:rsidRPr="00484B53">
              <w:rPr>
                <w:rFonts w:ascii="Arial" w:hAnsi="Arial" w:cs="Arial"/>
                <w:sz w:val="20"/>
                <w:szCs w:val="20"/>
              </w:rPr>
              <w:t>1</w:t>
            </w:r>
          </w:p>
        </w:tc>
        <w:tc>
          <w:tcPr>
            <w:tcW w:w="1795" w:type="dxa"/>
            <w:noWrap/>
            <w:vAlign w:val="center"/>
          </w:tcPr>
          <w:p w14:paraId="2952BA3D" w14:textId="77777777" w:rsidR="002453EC" w:rsidRPr="00484B53" w:rsidRDefault="002453EC" w:rsidP="00B856A0">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Galon</w:t>
            </w:r>
          </w:p>
        </w:tc>
      </w:tr>
      <w:tr w:rsidR="002453EC" w:rsidRPr="00484B53" w14:paraId="65BF7326" w14:textId="77777777" w:rsidTr="00B856A0">
        <w:trPr>
          <w:trHeight w:val="393"/>
        </w:trPr>
        <w:tc>
          <w:tcPr>
            <w:tcW w:w="961" w:type="dxa"/>
            <w:noWrap/>
            <w:vAlign w:val="center"/>
          </w:tcPr>
          <w:p w14:paraId="1D1EE64F" w14:textId="77777777" w:rsidR="002453EC" w:rsidRPr="00484B53" w:rsidRDefault="002453EC" w:rsidP="00B856A0">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w:t>
            </w:r>
          </w:p>
        </w:tc>
        <w:tc>
          <w:tcPr>
            <w:tcW w:w="4426" w:type="dxa"/>
            <w:noWrap/>
            <w:vAlign w:val="center"/>
          </w:tcPr>
          <w:p w14:paraId="457614BA" w14:textId="77777777" w:rsidR="002453EC" w:rsidRPr="00484B53" w:rsidRDefault="002453EC" w:rsidP="00B856A0">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Air Mineral Kemasan</w:t>
            </w:r>
            <w:r w:rsidRPr="00F500DB">
              <w:rPr>
                <w:rFonts w:ascii="Arial" w:eastAsia="Times New Roman" w:hAnsi="Arial" w:cs="Arial"/>
                <w:color w:val="000000"/>
                <w:sz w:val="18"/>
                <w:szCs w:val="18"/>
                <w:lang w:val="en-ID" w:eastAsia="en-ID"/>
              </w:rPr>
              <w:t>
                <w:br/>
                Spesifikasi: 330 Ml
              </w:t>
            </w:r>
          </w:p>
        </w:tc>
        <w:tc>
          <w:tcPr>
            <w:tcW w:w="1138" w:type="dxa"/>
            <w:vAlign w:val="center"/>
          </w:tcPr>
          <w:p w14:paraId="5E060DF8" w14:textId="77777777" w:rsidR="002453EC" w:rsidRPr="00484B53" w:rsidRDefault="002453EC" w:rsidP="00B856A0">
            <w:pPr>
              <w:spacing w:after="0" w:line="240" w:lineRule="auto"/>
              <w:jc w:val="center"/>
              <w:rPr>
                <w:rFonts w:ascii="Arial" w:hAnsi="Arial" w:cs="Arial"/>
                <w:sz w:val="20"/>
                <w:szCs w:val="20"/>
              </w:rPr>
            </w:pPr>
            <w:r w:rsidRPr="00484B53">
              <w:rPr>
                <w:rFonts w:ascii="Arial" w:hAnsi="Arial" w:cs="Arial"/>
                <w:sz w:val="20"/>
                <w:szCs w:val="20"/>
              </w:rPr>
              <w:t>1</w:t>
            </w:r>
          </w:p>
        </w:tc>
        <w:tc>
          <w:tcPr>
            <w:tcW w:w="1795" w:type="dxa"/>
            <w:noWrap/>
            <w:vAlign w:val="center"/>
          </w:tcPr>
          <w:p w14:paraId="2952BA3D" w14:textId="77777777" w:rsidR="002453EC" w:rsidRPr="00484B53" w:rsidRDefault="002453EC" w:rsidP="00B856A0">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Dus</w:t>
            </w:r>
          </w:p>
        </w:tc>
      </w:tr>
    </w:tbl>
    <w:p w14:paraId="7CB17375" w14:textId="77777777" w:rsidR="002453EC" w:rsidRPr="00484B53" w:rsidRDefault="002453EC" w:rsidP="002453EC">
      <w:pPr>
        <w:spacing w:after="0"/>
      </w:pPr>
    </w:p>
    <w:tbl>
      <w:tblPr>
        <w:tblStyle w:val="TableGrid"/>
        <w:tblW w:w="8572" w:type="dxa"/>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572"/>
      </w:tblGrid>
      <w:tr w:rsidR="009873F4" w:rsidRPr="00484B53" w14:paraId="058575EC" w14:textId="77777777" w:rsidTr="00B856A0">
        <w:trPr>
          <w:cantSplit/>
        </w:trPr>
        <w:tc>
          <w:tcPr>
            <w:tcW w:w="8572" w:type="dxa"/>
          </w:tcPr>
          <w:p w14:paraId="0B50F0DF" w14:textId="77777777" w:rsidR="009873F4" w:rsidRDefault="009873F4" w:rsidP="00B856A0">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w:t>
            </w:r>
            <w:proofErr w:type="spellStart"/>
            <w:r w:rsidRPr="00484B53">
              <w:rPr>
                <w:rFonts w:ascii="Arial" w:hAnsi="Arial" w:cs="Arial"/>
              </w:rPr>
              <w:t>surat</w:t>
            </w:r>
            <w:proofErr w:type="spellEnd"/>
            <w:r w:rsidRPr="00484B53">
              <w:rPr>
                <w:rFonts w:ascii="Arial" w:hAnsi="Arial" w:cs="Arial"/>
              </w:rPr>
              <w:t xml:space="preserve"> </w:t>
            </w:r>
            <w:proofErr w:type="spellStart"/>
            <w:r w:rsidRPr="00484B53">
              <w:rPr>
                <w:rFonts w:ascii="Arial" w:hAnsi="Arial" w:cs="Arial"/>
              </w:rPr>
              <w:t>permohonan</w:t>
            </w:r>
            <w:proofErr w:type="spellEnd"/>
            <w:r w:rsidRPr="00484B53">
              <w:rPr>
                <w:rFonts w:ascii="Arial" w:hAnsi="Arial" w:cs="Arial"/>
              </w:rPr>
              <w:t xml:space="preserve"> </w:t>
            </w:r>
            <w:proofErr w:type="spellStart"/>
            <w:r w:rsidRPr="00484B53">
              <w:rPr>
                <w:rFonts w:ascii="Arial" w:hAnsi="Arial" w:cs="Arial"/>
              </w:rPr>
              <w:t>harga</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kami </w:t>
            </w:r>
            <w:proofErr w:type="spellStart"/>
            <w:r w:rsidRPr="00484B53">
              <w:rPr>
                <w:rFonts w:ascii="Arial" w:hAnsi="Arial" w:cs="Arial"/>
              </w:rPr>
              <w:t>sampaikan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perhatian</w:t>
            </w:r>
            <w:proofErr w:type="spellEnd"/>
            <w:r w:rsidRPr="00484B53">
              <w:rPr>
                <w:rFonts w:ascii="Arial" w:hAnsi="Arial" w:cs="Arial"/>
              </w:rPr>
              <w:t xml:space="preserve"> dan </w:t>
            </w:r>
            <w:proofErr w:type="spellStart"/>
            <w:r w:rsidRPr="00484B53">
              <w:rPr>
                <w:rFonts w:ascii="Arial" w:hAnsi="Arial" w:cs="Arial"/>
              </w:rPr>
              <w:t>kerja</w:t>
            </w:r>
            <w:proofErr w:type="spellEnd"/>
            <w:r w:rsidRPr="00484B53">
              <w:rPr>
                <w:rFonts w:ascii="Arial" w:hAnsi="Arial" w:cs="Arial"/>
              </w:rPr>
              <w:t xml:space="preserve"> </w:t>
            </w:r>
            <w:proofErr w:type="spellStart"/>
            <w:r w:rsidRPr="00484B53">
              <w:rPr>
                <w:rFonts w:ascii="Arial" w:hAnsi="Arial" w:cs="Arial"/>
              </w:rPr>
              <w:t>sama</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kami </w:t>
            </w:r>
            <w:proofErr w:type="spellStart"/>
            <w:r w:rsidRPr="00484B53">
              <w:rPr>
                <w:rFonts w:ascii="Arial" w:hAnsi="Arial" w:cs="Arial"/>
              </w:rPr>
              <w:t>ucapkan</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kasih</w:t>
            </w:r>
            <w:proofErr w:type="spellEnd"/>
            <w:r w:rsidRPr="00484B53">
              <w:rPr>
                <w:rFonts w:ascii="Arial" w:hAnsi="Arial" w:cs="Arial"/>
              </w:rPr>
              <w:t>.</w:t>
            </w:r>
          </w:p>
          <w:p w14:paraId="3B355D40" w14:textId="77777777" w:rsidR="009873F4" w:rsidRDefault="009873F4" w:rsidP="00B856A0">
            <w:pPr>
              <w:tabs>
                <w:tab w:val="left" w:pos="5670"/>
              </w:tabs>
              <w:jc w:val="both"/>
              <w:rPr>
                <w:rFonts w:ascii="Arial" w:hAnsi="Arial" w:cs="Arial"/>
              </w:rPr>
            </w:pPr>
          </w:p>
          <w:p w14:paraId="0947299C" w14:textId="77777777" w:rsidR="009873F4" w:rsidRDefault="009873F4" w:rsidP="00B856A0">
            <w:pPr>
              <w:tabs>
                <w:tab w:val="left" w:pos="5670"/>
              </w:tabs>
              <w:jc w:val="both"/>
              <w:rPr>
                <w:rFonts w:ascii="Arial" w:hAnsi="Arial" w:cs="Arial"/>
              </w:rPr>
            </w:pPr>
          </w:p>
          <w:p w14:paraId="0A13F27C" w14:textId="77777777" w:rsidR="009873F4" w:rsidRPr="00484B53" w:rsidRDefault="009873F4" w:rsidP="00B856A0">
            <w:pPr>
              <w:tabs>
                <w:tab w:val="left" w:pos="4714"/>
              </w:tabs>
              <w:rPr>
                <w:rFonts w:ascii="Arial" w:hAnsi="Arial" w:cs="Arial"/>
              </w:rPr>
            </w:pPr>
            <w:r>
              <w:rPr>
                <w:rFonts w:ascii="Arial" w:hAnsi="Arial" w:cs="Arial"/>
              </w:rPr>
              <w:tab/>
            </w:r>
            <w:proofErr w:type="spellStart"/>
            <w:r w:rsidRPr="00484B53">
              <w:rPr>
                <w:rFonts w:ascii="Arial" w:hAnsi="Arial" w:cs="Arial"/>
              </w:rPr>
              <w:t>Kepala</w:t>
            </w:r>
            <w:proofErr w:type="spellEnd"/>
            <w:r w:rsidRPr="00484B53">
              <w:rPr>
                <w:rFonts w:ascii="Arial" w:hAnsi="Arial" w:cs="Arial"/>
              </w:rPr>
              <w:t xml:space="preserve"> SD Negeri Tomang 03</w:t>
            </w:r>
          </w:p>
          <w:p w14:paraId="3A4A23FD" w14:textId="77777777" w:rsidR="009873F4" w:rsidRPr="00484B53" w:rsidRDefault="009873F4" w:rsidP="00B856A0">
            <w:pPr>
              <w:tabs>
                <w:tab w:val="left" w:pos="4714"/>
                <w:tab w:val="left" w:pos="4856"/>
              </w:tabs>
              <w:jc w:val="center"/>
              <w:rPr>
                <w:rFonts w:ascii="Arial" w:hAnsi="Arial" w:cs="Arial"/>
              </w:rPr>
            </w:pPr>
          </w:p>
          <w:p w14:paraId="49536971" w14:textId="77777777" w:rsidR="009873F4" w:rsidRPr="00484B53" w:rsidRDefault="009873F4" w:rsidP="00B856A0">
            <w:pPr>
              <w:tabs>
                <w:tab w:val="left" w:pos="4714"/>
                <w:tab w:val="left" w:pos="4856"/>
              </w:tabs>
              <w:jc w:val="center"/>
              <w:rPr>
                <w:rFonts w:ascii="Arial" w:hAnsi="Arial" w:cs="Arial"/>
              </w:rPr>
            </w:pPr>
          </w:p>
          <w:p w14:paraId="2000E74C" w14:textId="77777777" w:rsidR="009873F4" w:rsidRPr="00484B53" w:rsidRDefault="009873F4" w:rsidP="00B856A0">
            <w:pPr>
              <w:tabs>
                <w:tab w:val="left" w:pos="4714"/>
                <w:tab w:val="left" w:pos="4856"/>
              </w:tabs>
              <w:jc w:val="center"/>
              <w:rPr>
                <w:rFonts w:ascii="Arial" w:hAnsi="Arial" w:cs="Arial"/>
              </w:rPr>
            </w:pPr>
          </w:p>
          <w:p w14:paraId="5DB620E1" w14:textId="77777777" w:rsidR="009873F4" w:rsidRPr="00484B53" w:rsidRDefault="009873F4" w:rsidP="00B856A0">
            <w:pPr>
              <w:tabs>
                <w:tab w:val="left" w:pos="4714"/>
                <w:tab w:val="left" w:pos="4856"/>
              </w:tabs>
              <w:jc w:val="center"/>
              <w:rPr>
                <w:rFonts w:ascii="Arial" w:hAnsi="Arial" w:cs="Arial"/>
              </w:rPr>
            </w:pPr>
          </w:p>
          <w:p w14:paraId="2F184283" w14:textId="77777777" w:rsidR="009873F4" w:rsidRDefault="009873F4" w:rsidP="00B856A0">
            <w:pPr>
              <w:tabs>
                <w:tab w:val="left" w:pos="4714"/>
              </w:tabs>
              <w:rPr>
                <w:rFonts w:ascii="Arial" w:hAnsi="Arial" w:cs="Arial"/>
              </w:rPr>
            </w:pPr>
            <w:r>
              <w:rPr>
                <w:rFonts w:ascii="Arial" w:hAnsi="Arial" w:cs="Arial"/>
              </w:rPr>
              <w:tab/>
            </w:r>
            <w:r w:rsidRPr="00484B53">
              <w:rPr>
                <w:rFonts w:ascii="Arial" w:hAnsi="Arial" w:cs="Arial"/>
              </w:rPr>
              <w:t>HARYATI, S.Pd.I.</w:t>
            </w:r>
          </w:p>
          <w:p w14:paraId="50BC6F36" w14:textId="77777777" w:rsidR="009873F4" w:rsidRPr="00484B53" w:rsidRDefault="009873F4" w:rsidP="00B856A0">
            <w:pPr>
              <w:tabs>
                <w:tab w:val="left" w:pos="4714"/>
              </w:tabs>
              <w:rPr>
                <w:rFonts w:ascii="Arial" w:hAnsi="Arial" w:cs="Arial"/>
              </w:rPr>
            </w:pPr>
            <w:r>
              <w:rPr>
                <w:rFonts w:ascii="Arial" w:hAnsi="Arial" w:cs="Arial"/>
              </w:rPr>
              <w:tab/>
            </w:r>
            <w:r w:rsidRPr="00484B53">
              <w:rPr>
                <w:rFonts w:ascii="Arial" w:hAnsi="Arial" w:cs="Arial"/>
              </w:rPr>
              <w:t>NIP ‌197110161996062001</w:t>
            </w:r>
          </w:p>
          <w:p w14:paraId="6803395D" w14:textId="77777777" w:rsidR="009873F4" w:rsidRDefault="009873F4" w:rsidP="00B856A0">
            <w:pPr>
              <w:tabs>
                <w:tab w:val="left" w:pos="5670"/>
              </w:tabs>
              <w:jc w:val="both"/>
              <w:rPr>
                <w:rFonts w:ascii="Arial" w:hAnsi="Arial" w:cs="Arial"/>
              </w:rPr>
            </w:pPr>
          </w:p>
          <w:p w14:paraId="5EBCA150" w14:textId="77777777" w:rsidR="009873F4" w:rsidRPr="00484B53" w:rsidRDefault="009873F4" w:rsidP="00B856A0">
            <w:pPr>
              <w:tabs>
                <w:tab w:val="left" w:pos="5670"/>
              </w:tabs>
              <w:jc w:val="both"/>
              <w:rPr>
                <w:rFonts w:ascii="Arial" w:hAnsi="Arial" w:cs="Arial"/>
              </w:rPr>
            </w:pPr>
          </w:p>
        </w:tc>
      </w:tr>
    </w:tbl>
    <w:p w14:paraId="540C23BF" w14:textId="4E9E2120" w:rsidR="00D00A84" w:rsidRDefault="00D00A84" w:rsidP="00D00A84">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9873F4" w14:paraId="3A07AACB" w14:textId="77777777" w:rsidTr="00B856A0">
        <w:tc>
          <w:tcPr>
            <w:tcW w:w="1668" w:type="dxa"/>
          </w:tcPr>
          <w:p w14:paraId="098A150B" w14:textId="77777777" w:rsidR="009873F4" w:rsidRDefault="009873F4" w:rsidP="00B856A0">
            <w:pPr>
              <w:rPr>
                <w:rFonts w:ascii="Arial" w:eastAsia="Arial" w:hAnsi="Arial" w:cs="Arial"/>
              </w:rPr>
            </w:pPr>
            <w:r>
              <w:rPr>
                <w:noProof/>
              </w:rPr>
              <w:lastRenderedPageBreak/>
              <w:drawing>
                <wp:inline distT="0" distB="0" distL="0" distR="0" wp14:anchorId="68793C30" wp14:editId="0E06E691">
                  <wp:extent cx="885536" cy="990600"/>
                  <wp:effectExtent l="0" t="0" r="0" b="0"/>
                  <wp:docPr id="1475371540"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1155F71A" w14:textId="77777777" w:rsidR="009873F4" w:rsidRPr="00C30283" w:rsidRDefault="009873F4" w:rsidP="00B856A0">
            <w:pPr>
              <w:jc w:val="center"/>
              <w:rPr>
                <w:rFonts w:ascii="Arial" w:eastAsia="Arial" w:hAnsi="Arial" w:cs="Arial"/>
              </w:rPr>
            </w:pPr>
            <w:r w:rsidRPr="00C30283">
              <w:rPr>
                <w:rFonts w:ascii="Arial" w:eastAsia="Arial" w:hAnsi="Arial" w:cs="Arial"/>
              </w:rPr>
              <w:t>PEMERINTAH PROVINSI DAERAH KHUSUS IBUKOTA JAKARTA</w:t>
            </w:r>
          </w:p>
          <w:p w14:paraId="29F56B73" w14:textId="77777777" w:rsidR="009873F4" w:rsidRPr="00C30283" w:rsidRDefault="009873F4" w:rsidP="00B856A0">
            <w:pPr>
              <w:jc w:val="center"/>
              <w:rPr>
                <w:rFonts w:ascii="Arial" w:eastAsia="Arial" w:hAnsi="Arial" w:cs="Arial"/>
              </w:rPr>
            </w:pPr>
            <w:r w:rsidRPr="00C30283">
              <w:rPr>
                <w:rFonts w:ascii="Arial" w:eastAsia="Arial" w:hAnsi="Arial" w:cs="Arial"/>
              </w:rPr>
              <w:t>DINAS PENDIDIKAN</w:t>
            </w:r>
          </w:p>
          <w:p w14:paraId="4727EDCC" w14:textId="6C1C877C" w:rsidR="009873F4" w:rsidRPr="00C30283" w:rsidRDefault="00935222" w:rsidP="00B856A0">
            <w:pPr>
              <w:jc w:val="center"/>
              <w:rPr>
                <w:rFonts w:ascii="Arial" w:eastAsia="Arial" w:hAnsi="Arial" w:cs="Arial"/>
                <w:b/>
                <w:bCs/>
                <w:sz w:val="28"/>
                <w:szCs w:val="28"/>
              </w:rPr>
            </w:pPr>
            <w:r w:rsidRPr="00935222">
              <w:rPr>
                <w:rFonts w:ascii="Arial" w:eastAsia="Arial" w:hAnsi="Arial" w:cs="Arial"/>
                <w:b/>
                <w:bCs/>
                <w:caps/>
                <w:sz w:val="28"/>
                <w:szCs w:val="28"/>
              </w:rPr>
              <w:t>SD Negeri Tomang 03</w:t>
            </w:r>
          </w:p>
          <w:p w14:paraId="61DA8ED6" w14:textId="77777777" w:rsidR="009873F4" w:rsidRPr="00C30283" w:rsidRDefault="009873F4" w:rsidP="00B856A0">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xml:space="preserve">, </w:t>
            </w:r>
            <w:proofErr w:type="gramStart"/>
            <w:r w:rsidRPr="00C30283">
              <w:rPr>
                <w:rFonts w:ascii="Arial" w:eastAsia="Arial" w:hAnsi="Arial" w:cs="Arial"/>
              </w:rPr>
              <w:t>Kel.</w:t>
            </w:r>
            <w:r>
              <w:rPr>
                <w:rFonts w:ascii="Arial" w:eastAsia="Arial" w:hAnsi="Arial" w:cs="Arial"/>
              </w:rPr>
              <w:t>Tomang</w:t>
            </w:r>
            <w:r w:rsidRPr="00C30283">
              <w:rPr>
                <w:rFonts w:ascii="Arial" w:eastAsia="Arial" w:hAnsi="Arial" w:cs="Arial"/>
              </w:rPr>
              <w:t xml:space="preserve">, </w:t>
            </w:r>
            <w:proofErr w:type="spellStart"/>
            <w:proofErr w:type="gram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18A69EE2" w14:textId="77777777" w:rsidR="009873F4" w:rsidRPr="00C30283" w:rsidRDefault="009873F4" w:rsidP="00B856A0">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4B29F03C" w14:textId="77777777" w:rsidR="009873F4" w:rsidRPr="00C30283" w:rsidRDefault="009873F4" w:rsidP="00B856A0">
            <w:pPr>
              <w:jc w:val="center"/>
              <w:rPr>
                <w:rFonts w:ascii="Arial" w:eastAsia="Arial" w:hAnsi="Arial" w:cs="Arial"/>
              </w:rPr>
            </w:pPr>
            <w:r w:rsidRPr="00C30283">
              <w:rPr>
                <w:rFonts w:ascii="Arial" w:eastAsia="Arial" w:hAnsi="Arial" w:cs="Arial"/>
              </w:rPr>
              <w:t>JAKARTA</w:t>
            </w:r>
          </w:p>
          <w:p w14:paraId="22F2071D" w14:textId="77777777" w:rsidR="009873F4" w:rsidRDefault="009873F4" w:rsidP="00B856A0">
            <w:pPr>
              <w:jc w:val="right"/>
              <w:rPr>
                <w:rFonts w:ascii="Arial" w:eastAsia="Arial" w:hAnsi="Arial" w:cs="Arial"/>
              </w:rPr>
            </w:pPr>
            <w:r w:rsidRPr="00C30283">
              <w:rPr>
                <w:rFonts w:ascii="Arial" w:eastAsia="Arial" w:hAnsi="Arial" w:cs="Arial"/>
              </w:rPr>
              <w:t xml:space="preserve">Kode </w:t>
            </w:r>
            <w:proofErr w:type="gramStart"/>
            <w:r w:rsidRPr="00C30283">
              <w:rPr>
                <w:rFonts w:ascii="Arial" w:eastAsia="Arial" w:hAnsi="Arial" w:cs="Arial"/>
              </w:rPr>
              <w:t>Pos :</w:t>
            </w:r>
            <w:proofErr w:type="gramEnd"/>
            <w:r w:rsidRPr="00C30283">
              <w:rPr>
                <w:rFonts w:ascii="Arial" w:eastAsia="Arial" w:hAnsi="Arial" w:cs="Arial"/>
              </w:rPr>
              <w:t xml:space="preserve"> </w:t>
            </w:r>
            <w:r>
              <w:rPr>
                <w:rFonts w:ascii="Arial" w:eastAsia="Arial" w:hAnsi="Arial" w:cs="Arial"/>
              </w:rPr>
              <w:t>11440</w:t>
            </w:r>
          </w:p>
        </w:tc>
      </w:tr>
    </w:tbl>
    <w:p w14:paraId="532FFD9E" w14:textId="77777777" w:rsidR="009873F4" w:rsidRPr="0065292D" w:rsidRDefault="009873F4" w:rsidP="009873F4">
      <w:pPr>
        <w:pBdr>
          <w:bottom w:val="single" w:sz="12" w:space="1" w:color="auto"/>
        </w:pBdr>
        <w:spacing w:after="0" w:line="240" w:lineRule="auto"/>
        <w:rPr>
          <w:rFonts w:ascii="Arial" w:eastAsia="Arial" w:hAnsi="Arial" w:cs="Arial"/>
          <w:sz w:val="4"/>
          <w:szCs w:val="4"/>
        </w:rPr>
      </w:pPr>
    </w:p>
    <w:p w14:paraId="7321885D" w14:textId="77777777" w:rsidR="009873F4" w:rsidRDefault="009873F4" w:rsidP="009873F4">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9"/>
        <w:gridCol w:w="539"/>
        <w:gridCol w:w="446"/>
        <w:gridCol w:w="4513"/>
      </w:tblGrid>
      <w:tr w:rsidR="00D00A84" w:rsidRPr="00484B53" w14:paraId="39D362FE" w14:textId="77777777" w:rsidTr="00AC5DA0">
        <w:tc>
          <w:tcPr>
            <w:tcW w:w="1123" w:type="dxa"/>
          </w:tcPr>
          <w:p w14:paraId="335AFD25" w14:textId="77777777" w:rsidR="00D00A84" w:rsidRPr="00484B53" w:rsidRDefault="00D00A84" w:rsidP="00AC5DA0">
            <w:pPr>
              <w:rPr>
                <w:rFonts w:ascii="Arial" w:hAnsi="Arial" w:cs="Arial"/>
              </w:rPr>
            </w:pPr>
            <w:proofErr w:type="spellStart"/>
            <w:r w:rsidRPr="00484B53">
              <w:rPr>
                <w:rFonts w:ascii="Arial" w:hAnsi="Arial" w:cs="Arial"/>
              </w:rPr>
              <w:t>Nomor</w:t>
            </w:r>
            <w:proofErr w:type="spellEnd"/>
          </w:p>
        </w:tc>
        <w:tc>
          <w:tcPr>
            <w:tcW w:w="157" w:type="dxa"/>
          </w:tcPr>
          <w:p w14:paraId="44AE503B" w14:textId="77777777" w:rsidR="00D00A84" w:rsidRPr="00484B53" w:rsidRDefault="00D00A84" w:rsidP="00AC5DA0">
            <w:pPr>
              <w:rPr>
                <w:rFonts w:ascii="Arial" w:hAnsi="Arial" w:cs="Arial"/>
              </w:rPr>
            </w:pPr>
            <w:r w:rsidRPr="00484B53">
              <w:rPr>
                <w:rFonts w:ascii="Arial" w:hAnsi="Arial" w:cs="Arial"/>
              </w:rPr>
              <w:t>:</w:t>
            </w:r>
          </w:p>
        </w:tc>
        <w:tc>
          <w:tcPr>
            <w:tcW w:w="2859" w:type="dxa"/>
          </w:tcPr>
          <w:p w14:paraId="6E48AE77" w14:textId="77777777" w:rsidR="00D00A84" w:rsidRPr="00484B53" w:rsidRDefault="00D00A84" w:rsidP="00AC5DA0">
            <w:pPr>
              <w:rPr>
                <w:rFonts w:ascii="Arial" w:hAnsi="Arial" w:cs="Arial"/>
              </w:rPr>
            </w:pPr>
            <w:r w:rsidRPr="00484B53">
              <w:rPr>
                <w:rFonts w:ascii="Arial" w:hAnsi="Arial" w:cs="Arial"/>
              </w:rPr>
              <w:t> /UD.02.02</w:t>
            </w:r>
            <w:r w:rsidRPr="00484B53">
              <w:rPr>
                <w:rFonts w:ascii="Arial" w:hAnsi="Arial" w:cs="Arial"/>
              </w:rPr>
              <w:tab/>
            </w:r>
          </w:p>
        </w:tc>
        <w:tc>
          <w:tcPr>
            <w:tcW w:w="539" w:type="dxa"/>
          </w:tcPr>
          <w:p w14:paraId="7559EC8F" w14:textId="77777777" w:rsidR="00D00A84" w:rsidRPr="00484B53" w:rsidRDefault="00D00A84" w:rsidP="00AC5DA0">
            <w:pPr>
              <w:rPr>
                <w:rFonts w:ascii="Arial" w:hAnsi="Arial" w:cs="Arial"/>
              </w:rPr>
            </w:pPr>
          </w:p>
        </w:tc>
        <w:tc>
          <w:tcPr>
            <w:tcW w:w="446" w:type="dxa"/>
          </w:tcPr>
          <w:p w14:paraId="15D5285B" w14:textId="77777777" w:rsidR="00D00A84" w:rsidRPr="00484B53" w:rsidRDefault="00D00A84" w:rsidP="00AC5DA0">
            <w:pPr>
              <w:rPr>
                <w:rFonts w:ascii="Arial" w:hAnsi="Arial" w:cs="Arial"/>
              </w:rPr>
            </w:pPr>
          </w:p>
        </w:tc>
        <w:tc>
          <w:tcPr>
            <w:tcW w:w="4513" w:type="dxa"/>
          </w:tcPr>
          <w:p w14:paraId="2D79EF05" w14:textId="77777777" w:rsidR="00D00A84" w:rsidRPr="00484B53" w:rsidRDefault="00D00A84" w:rsidP="00AC5DA0">
            <w:pPr>
              <w:rPr>
                <w:rFonts w:ascii="Arial" w:hAnsi="Arial" w:cs="Arial"/>
              </w:rPr>
            </w:pPr>
            <w:r w:rsidRPr="00484B53">
              <w:rPr>
                <w:rFonts w:ascii="Arial" w:hAnsi="Arial" w:cs="Arial"/>
              </w:rPr>
              <w:t/>
            </w:r>
          </w:p>
        </w:tc>
      </w:tr>
      <w:tr w:rsidR="00D00A84" w:rsidRPr="00484B53" w14:paraId="3FE9CC1B" w14:textId="77777777" w:rsidTr="00AC5DA0">
        <w:tc>
          <w:tcPr>
            <w:tcW w:w="1123" w:type="dxa"/>
          </w:tcPr>
          <w:p w14:paraId="7D896B62" w14:textId="77777777" w:rsidR="00D00A84" w:rsidRPr="00484B53" w:rsidRDefault="00D00A84" w:rsidP="00AC5DA0">
            <w:pPr>
              <w:rPr>
                <w:rFonts w:ascii="Arial" w:hAnsi="Arial" w:cs="Arial"/>
              </w:rPr>
            </w:pPr>
            <w:r w:rsidRPr="00484B53">
              <w:rPr>
                <w:rFonts w:ascii="Arial" w:hAnsi="Arial" w:cs="Arial"/>
              </w:rPr>
              <w:t>Sifat</w:t>
            </w:r>
          </w:p>
        </w:tc>
        <w:tc>
          <w:tcPr>
            <w:tcW w:w="157" w:type="dxa"/>
          </w:tcPr>
          <w:p w14:paraId="1BE988E3" w14:textId="77777777" w:rsidR="00D00A84" w:rsidRPr="00484B53" w:rsidRDefault="00D00A84" w:rsidP="00AC5DA0">
            <w:pPr>
              <w:rPr>
                <w:rFonts w:ascii="Arial" w:hAnsi="Arial" w:cs="Arial"/>
              </w:rPr>
            </w:pPr>
            <w:r w:rsidRPr="00484B53">
              <w:rPr>
                <w:rFonts w:ascii="Arial" w:hAnsi="Arial" w:cs="Arial"/>
              </w:rPr>
              <w:t>:</w:t>
            </w:r>
          </w:p>
        </w:tc>
        <w:tc>
          <w:tcPr>
            <w:tcW w:w="2859" w:type="dxa"/>
          </w:tcPr>
          <w:p w14:paraId="693530B9" w14:textId="77777777" w:rsidR="00D00A84" w:rsidRPr="00484B53" w:rsidRDefault="00D00A84" w:rsidP="00AC5DA0">
            <w:pPr>
              <w:rPr>
                <w:rFonts w:ascii="Arial" w:hAnsi="Arial" w:cs="Arial"/>
              </w:rPr>
            </w:pPr>
            <w:proofErr w:type="spellStart"/>
            <w:r w:rsidRPr="00484B53">
              <w:rPr>
                <w:rFonts w:ascii="Arial" w:hAnsi="Arial" w:cs="Arial"/>
              </w:rPr>
              <w:t>Penting</w:t>
            </w:r>
            <w:proofErr w:type="spellEnd"/>
          </w:p>
        </w:tc>
        <w:tc>
          <w:tcPr>
            <w:tcW w:w="539" w:type="dxa"/>
          </w:tcPr>
          <w:p w14:paraId="389B1541" w14:textId="77777777" w:rsidR="00D00A84" w:rsidRPr="00484B53" w:rsidRDefault="00D00A84" w:rsidP="00AC5DA0">
            <w:pPr>
              <w:rPr>
                <w:rFonts w:ascii="Arial" w:hAnsi="Arial" w:cs="Arial"/>
              </w:rPr>
            </w:pPr>
          </w:p>
        </w:tc>
        <w:tc>
          <w:tcPr>
            <w:tcW w:w="446" w:type="dxa"/>
          </w:tcPr>
          <w:p w14:paraId="308B359B" w14:textId="77777777" w:rsidR="00D00A84" w:rsidRPr="00484B53" w:rsidRDefault="00D00A84" w:rsidP="00AC5DA0">
            <w:pPr>
              <w:rPr>
                <w:rFonts w:ascii="Arial" w:hAnsi="Arial" w:cs="Arial"/>
              </w:rPr>
            </w:pPr>
          </w:p>
        </w:tc>
        <w:tc>
          <w:tcPr>
            <w:tcW w:w="4513" w:type="dxa"/>
          </w:tcPr>
          <w:p w14:paraId="679450BA" w14:textId="77777777" w:rsidR="00D00A84" w:rsidRPr="00484B53" w:rsidRDefault="00D00A84" w:rsidP="00AC5DA0">
            <w:pPr>
              <w:tabs>
                <w:tab w:val="left" w:pos="450"/>
              </w:tabs>
              <w:rPr>
                <w:rFonts w:ascii="Arial" w:hAnsi="Arial" w:cs="Arial"/>
              </w:rPr>
            </w:pPr>
          </w:p>
        </w:tc>
      </w:tr>
      <w:tr w:rsidR="00D00A84" w:rsidRPr="00484B53" w14:paraId="50F96B53" w14:textId="77777777" w:rsidTr="00AC5DA0">
        <w:tc>
          <w:tcPr>
            <w:tcW w:w="1123" w:type="dxa"/>
          </w:tcPr>
          <w:p w14:paraId="07480E2A" w14:textId="77777777" w:rsidR="00D00A84" w:rsidRPr="00484B53" w:rsidRDefault="00D00A84" w:rsidP="00AC5DA0">
            <w:pPr>
              <w:rPr>
                <w:rFonts w:ascii="Arial" w:hAnsi="Arial" w:cs="Arial"/>
              </w:rPr>
            </w:pPr>
            <w:r w:rsidRPr="00484B53">
              <w:rPr>
                <w:rFonts w:ascii="Arial" w:hAnsi="Arial" w:cs="Arial"/>
              </w:rPr>
              <w:t>Lampiran</w:t>
            </w:r>
          </w:p>
        </w:tc>
        <w:tc>
          <w:tcPr>
            <w:tcW w:w="157" w:type="dxa"/>
          </w:tcPr>
          <w:p w14:paraId="72541960" w14:textId="77777777" w:rsidR="00D00A84" w:rsidRPr="00484B53" w:rsidRDefault="00D00A84" w:rsidP="00AC5DA0">
            <w:pPr>
              <w:rPr>
                <w:rFonts w:ascii="Arial" w:hAnsi="Arial" w:cs="Arial"/>
              </w:rPr>
            </w:pPr>
            <w:r w:rsidRPr="00484B53">
              <w:rPr>
                <w:rFonts w:ascii="Arial" w:hAnsi="Arial" w:cs="Arial"/>
              </w:rPr>
              <w:t>:</w:t>
            </w:r>
          </w:p>
        </w:tc>
        <w:tc>
          <w:tcPr>
            <w:tcW w:w="2859" w:type="dxa"/>
          </w:tcPr>
          <w:p w14:paraId="1F5E79F4" w14:textId="77777777" w:rsidR="00D00A84" w:rsidRPr="00484B53" w:rsidRDefault="00D00A84" w:rsidP="00AC5DA0">
            <w:pPr>
              <w:rPr>
                <w:rFonts w:ascii="Arial" w:hAnsi="Arial" w:cs="Arial"/>
              </w:rPr>
            </w:pPr>
            <w:r w:rsidRPr="00484B53">
              <w:rPr>
                <w:rFonts w:ascii="Arial" w:hAnsi="Arial" w:cs="Arial"/>
              </w:rPr>
              <w:t xml:space="preserve"> -</w:t>
            </w:r>
          </w:p>
        </w:tc>
        <w:tc>
          <w:tcPr>
            <w:tcW w:w="539" w:type="dxa"/>
          </w:tcPr>
          <w:p w14:paraId="067945B5" w14:textId="77777777" w:rsidR="00D00A84" w:rsidRPr="00484B53" w:rsidRDefault="00D00A84" w:rsidP="00AC5DA0">
            <w:pPr>
              <w:rPr>
                <w:rFonts w:ascii="Arial" w:hAnsi="Arial" w:cs="Arial"/>
              </w:rPr>
            </w:pPr>
          </w:p>
        </w:tc>
        <w:tc>
          <w:tcPr>
            <w:tcW w:w="446" w:type="dxa"/>
          </w:tcPr>
          <w:p w14:paraId="7573EFD7" w14:textId="77777777" w:rsidR="00D00A84" w:rsidRPr="00484B53" w:rsidRDefault="00D00A84" w:rsidP="00AC5DA0">
            <w:pPr>
              <w:rPr>
                <w:rFonts w:ascii="Arial" w:hAnsi="Arial" w:cs="Arial"/>
              </w:rPr>
            </w:pPr>
          </w:p>
        </w:tc>
        <w:tc>
          <w:tcPr>
            <w:tcW w:w="4513" w:type="dxa"/>
          </w:tcPr>
          <w:p w14:paraId="7BC5090E" w14:textId="77777777" w:rsidR="00D00A84" w:rsidRPr="00484B53" w:rsidRDefault="00D00A84" w:rsidP="00AC5DA0">
            <w:pPr>
              <w:rPr>
                <w:rFonts w:ascii="Arial" w:hAnsi="Arial" w:cs="Arial"/>
              </w:rPr>
            </w:pPr>
          </w:p>
        </w:tc>
      </w:tr>
      <w:tr w:rsidR="00D00A84" w:rsidRPr="00484B53" w14:paraId="713CE81E" w14:textId="77777777" w:rsidTr="00AC5DA0">
        <w:tc>
          <w:tcPr>
            <w:tcW w:w="1123" w:type="dxa"/>
          </w:tcPr>
          <w:p w14:paraId="0B973821" w14:textId="77777777" w:rsidR="00D00A84" w:rsidRPr="00484B53" w:rsidRDefault="00D00A84" w:rsidP="00AC5DA0">
            <w:pPr>
              <w:rPr>
                <w:rFonts w:ascii="Arial" w:hAnsi="Arial" w:cs="Arial"/>
              </w:rPr>
            </w:pPr>
            <w:proofErr w:type="spellStart"/>
            <w:r w:rsidRPr="00484B53">
              <w:rPr>
                <w:rFonts w:ascii="Arial" w:hAnsi="Arial" w:cs="Arial"/>
              </w:rPr>
              <w:t>Perihal</w:t>
            </w:r>
            <w:proofErr w:type="spellEnd"/>
          </w:p>
        </w:tc>
        <w:tc>
          <w:tcPr>
            <w:tcW w:w="157" w:type="dxa"/>
          </w:tcPr>
          <w:p w14:paraId="43510FD2" w14:textId="77777777" w:rsidR="00D00A84" w:rsidRPr="00484B53" w:rsidRDefault="00D00A84" w:rsidP="00AC5DA0">
            <w:pPr>
              <w:rPr>
                <w:rFonts w:ascii="Arial" w:hAnsi="Arial" w:cs="Arial"/>
              </w:rPr>
            </w:pPr>
            <w:r w:rsidRPr="00484B53">
              <w:rPr>
                <w:rFonts w:ascii="Arial" w:hAnsi="Arial" w:cs="Arial"/>
              </w:rPr>
              <w:t>:</w:t>
            </w:r>
          </w:p>
        </w:tc>
        <w:tc>
          <w:tcPr>
            <w:tcW w:w="2859" w:type="dxa"/>
            <w:vMerge w:val="restart"/>
          </w:tcPr>
          <w:p w14:paraId="17D8D038" w14:textId="77777777" w:rsidR="00D00A84" w:rsidRPr="00484B53" w:rsidRDefault="00D00A84" w:rsidP="00AC5DA0">
            <w:pPr>
              <w:rPr>
                <w:rFonts w:ascii="Arial" w:hAnsi="Arial" w:cs="Arial"/>
              </w:rPr>
            </w:pPr>
            <w:proofErr w:type="spellStart"/>
            <w:r w:rsidRPr="00484B53">
              <w:rPr>
                <w:rFonts w:ascii="Arial" w:hAnsi="Arial" w:cs="Arial"/>
              </w:rPr>
              <w:t>Negosiasi</w:t>
            </w:r>
            <w:proofErr w:type="spellEnd"/>
            <w:r w:rsidRPr="00484B53">
              <w:rPr>
                <w:rFonts w:ascii="Arial" w:hAnsi="Arial" w:cs="Arial"/>
              </w:rPr>
              <w:t xml:space="preserve"> Harga Belanja Air Minum Bulan Oktober</w:t>
            </w:r>
          </w:p>
        </w:tc>
        <w:tc>
          <w:tcPr>
            <w:tcW w:w="539" w:type="dxa"/>
          </w:tcPr>
          <w:p w14:paraId="73B8C184" w14:textId="77777777" w:rsidR="00D00A84" w:rsidRPr="00484B53" w:rsidRDefault="00D00A84" w:rsidP="00AC5DA0">
            <w:pPr>
              <w:rPr>
                <w:rFonts w:ascii="Arial" w:hAnsi="Arial" w:cs="Arial"/>
              </w:rPr>
            </w:pPr>
          </w:p>
        </w:tc>
        <w:tc>
          <w:tcPr>
            <w:tcW w:w="446" w:type="dxa"/>
          </w:tcPr>
          <w:p w14:paraId="11E4E89B" w14:textId="77777777" w:rsidR="00D00A84" w:rsidRPr="00484B53" w:rsidRDefault="00D00A84" w:rsidP="00AC5DA0">
            <w:pPr>
              <w:rPr>
                <w:rFonts w:ascii="Arial" w:hAnsi="Arial" w:cs="Arial"/>
              </w:rPr>
            </w:pPr>
          </w:p>
        </w:tc>
        <w:tc>
          <w:tcPr>
            <w:tcW w:w="4513" w:type="dxa"/>
          </w:tcPr>
          <w:p w14:paraId="15BC3B55" w14:textId="77777777" w:rsidR="00D00A84" w:rsidRPr="00484B53" w:rsidRDefault="00D00A84" w:rsidP="00AC5DA0">
            <w:pPr>
              <w:tabs>
                <w:tab w:val="left" w:pos="450"/>
              </w:tabs>
              <w:rPr>
                <w:rFonts w:ascii="Arial" w:hAnsi="Arial" w:cs="Arial"/>
              </w:rPr>
            </w:pPr>
            <w:r w:rsidRPr="00484B53">
              <w:rPr>
                <w:rFonts w:ascii="Arial" w:hAnsi="Arial" w:cs="Arial"/>
              </w:rPr>
              <w:tab/>
            </w:r>
            <w:proofErr w:type="spellStart"/>
            <w:r w:rsidRPr="00484B53">
              <w:rPr>
                <w:rFonts w:ascii="Arial" w:hAnsi="Arial" w:cs="Arial"/>
              </w:rPr>
              <w:t>Kepada</w:t>
            </w:r>
            <w:proofErr w:type="spellEnd"/>
          </w:p>
        </w:tc>
      </w:tr>
      <w:tr w:rsidR="00D00A84" w:rsidRPr="00484B53" w14:paraId="088DFCFD" w14:textId="77777777" w:rsidTr="00AC5DA0">
        <w:trPr>
          <w:trHeight w:val="60"/>
        </w:trPr>
        <w:tc>
          <w:tcPr>
            <w:tcW w:w="1123" w:type="dxa"/>
          </w:tcPr>
          <w:p w14:paraId="48A1C899" w14:textId="77777777" w:rsidR="00D00A84" w:rsidRPr="00484B53" w:rsidRDefault="00D00A84" w:rsidP="00AC5DA0">
            <w:pPr>
              <w:rPr>
                <w:rFonts w:ascii="Arial" w:hAnsi="Arial" w:cs="Arial"/>
              </w:rPr>
            </w:pPr>
          </w:p>
        </w:tc>
        <w:tc>
          <w:tcPr>
            <w:tcW w:w="157" w:type="dxa"/>
          </w:tcPr>
          <w:p w14:paraId="01997F9C" w14:textId="77777777" w:rsidR="00D00A84" w:rsidRPr="00484B53" w:rsidRDefault="00D00A84" w:rsidP="00AC5DA0">
            <w:pPr>
              <w:rPr>
                <w:rFonts w:ascii="Arial" w:hAnsi="Arial" w:cs="Arial"/>
              </w:rPr>
            </w:pPr>
          </w:p>
        </w:tc>
        <w:tc>
          <w:tcPr>
            <w:tcW w:w="2859" w:type="dxa"/>
            <w:vMerge/>
          </w:tcPr>
          <w:p w14:paraId="78C137F8" w14:textId="77777777" w:rsidR="00D00A84" w:rsidRPr="00484B53" w:rsidRDefault="00D00A84" w:rsidP="00AC5DA0">
            <w:pPr>
              <w:rPr>
                <w:rFonts w:ascii="Arial" w:hAnsi="Arial" w:cs="Arial"/>
              </w:rPr>
            </w:pPr>
          </w:p>
        </w:tc>
        <w:tc>
          <w:tcPr>
            <w:tcW w:w="539" w:type="dxa"/>
          </w:tcPr>
          <w:p w14:paraId="278D1D0F" w14:textId="77777777" w:rsidR="00D00A84" w:rsidRPr="00484B53" w:rsidRDefault="00D00A84" w:rsidP="00AC5DA0">
            <w:pPr>
              <w:rPr>
                <w:rFonts w:ascii="Arial" w:hAnsi="Arial" w:cs="Arial"/>
              </w:rPr>
            </w:pPr>
          </w:p>
        </w:tc>
        <w:tc>
          <w:tcPr>
            <w:tcW w:w="446" w:type="dxa"/>
          </w:tcPr>
          <w:p w14:paraId="6BA0801E" w14:textId="77777777" w:rsidR="00D00A84" w:rsidRPr="00484B53" w:rsidRDefault="00D00A84" w:rsidP="00AC5DA0">
            <w:pPr>
              <w:rPr>
                <w:rFonts w:ascii="Arial" w:hAnsi="Arial" w:cs="Arial"/>
              </w:rPr>
            </w:pPr>
            <w:proofErr w:type="spellStart"/>
            <w:r w:rsidRPr="00484B53">
              <w:rPr>
                <w:rFonts w:ascii="Arial" w:hAnsi="Arial" w:cs="Arial"/>
              </w:rPr>
              <w:t>Yth</w:t>
            </w:r>
            <w:proofErr w:type="spellEnd"/>
            <w:r w:rsidRPr="00484B53">
              <w:rPr>
                <w:rFonts w:ascii="Arial" w:hAnsi="Arial" w:cs="Arial"/>
              </w:rPr>
              <w:t xml:space="preserve">.  </w:t>
            </w:r>
          </w:p>
        </w:tc>
        <w:tc>
          <w:tcPr>
            <w:tcW w:w="4513" w:type="dxa"/>
          </w:tcPr>
          <w:p w14:paraId="075FFD88" w14:textId="77777777" w:rsidR="00D00A84" w:rsidRPr="00484B53" w:rsidRDefault="00D00A84" w:rsidP="00AC5DA0">
            <w:pPr>
              <w:rPr>
                <w:rFonts w:ascii="Arial" w:hAnsi="Arial" w:cs="Arial"/>
              </w:rPr>
            </w:pPr>
            <w:r w:rsidRPr="00484B53">
              <w:rPr>
                <w:rFonts w:ascii="Arial" w:hAnsi="Arial" w:cs="Arial"/>
              </w:rPr>
              <w:t>CV. MUJI MAPAN ABADI</w:t>
            </w:r>
          </w:p>
        </w:tc>
      </w:tr>
      <w:tr w:rsidR="00D00A84" w:rsidRPr="00484B53" w14:paraId="1CA8A655" w14:textId="77777777" w:rsidTr="00AC5DA0">
        <w:trPr>
          <w:trHeight w:val="333"/>
        </w:trPr>
        <w:tc>
          <w:tcPr>
            <w:tcW w:w="1123" w:type="dxa"/>
          </w:tcPr>
          <w:p w14:paraId="4A2F1A53" w14:textId="77777777" w:rsidR="00D00A84" w:rsidRPr="00484B53" w:rsidRDefault="00D00A84" w:rsidP="00AC5DA0">
            <w:pPr>
              <w:rPr>
                <w:rFonts w:ascii="Arial" w:hAnsi="Arial" w:cs="Arial"/>
              </w:rPr>
            </w:pPr>
          </w:p>
        </w:tc>
        <w:tc>
          <w:tcPr>
            <w:tcW w:w="157" w:type="dxa"/>
          </w:tcPr>
          <w:p w14:paraId="0C11C6A2" w14:textId="77777777" w:rsidR="00D00A84" w:rsidRPr="00484B53" w:rsidRDefault="00D00A84" w:rsidP="00AC5DA0">
            <w:pPr>
              <w:rPr>
                <w:rFonts w:ascii="Arial" w:hAnsi="Arial" w:cs="Arial"/>
              </w:rPr>
            </w:pPr>
          </w:p>
        </w:tc>
        <w:tc>
          <w:tcPr>
            <w:tcW w:w="2859" w:type="dxa"/>
            <w:vMerge/>
          </w:tcPr>
          <w:p w14:paraId="20FDFE95" w14:textId="77777777" w:rsidR="00D00A84" w:rsidRPr="00484B53" w:rsidRDefault="00D00A84" w:rsidP="00AC5DA0">
            <w:pPr>
              <w:rPr>
                <w:rFonts w:ascii="Arial" w:hAnsi="Arial" w:cs="Arial"/>
              </w:rPr>
            </w:pPr>
          </w:p>
        </w:tc>
        <w:tc>
          <w:tcPr>
            <w:tcW w:w="539" w:type="dxa"/>
          </w:tcPr>
          <w:p w14:paraId="4B1C69C7" w14:textId="77777777" w:rsidR="00D00A84" w:rsidRPr="00484B53" w:rsidRDefault="00D00A84" w:rsidP="00AC5DA0">
            <w:pPr>
              <w:rPr>
                <w:rFonts w:ascii="Arial" w:hAnsi="Arial" w:cs="Arial"/>
              </w:rPr>
            </w:pPr>
          </w:p>
        </w:tc>
        <w:tc>
          <w:tcPr>
            <w:tcW w:w="446" w:type="dxa"/>
          </w:tcPr>
          <w:p w14:paraId="1C12D45B" w14:textId="77777777" w:rsidR="00D00A84" w:rsidRPr="00484B53" w:rsidRDefault="00D00A84" w:rsidP="00AC5DA0">
            <w:pPr>
              <w:rPr>
                <w:rFonts w:ascii="Arial" w:hAnsi="Arial" w:cs="Arial"/>
              </w:rPr>
            </w:pPr>
          </w:p>
        </w:tc>
        <w:tc>
          <w:tcPr>
            <w:tcW w:w="4513" w:type="dxa"/>
          </w:tcPr>
          <w:p w14:paraId="19697177" w14:textId="77777777" w:rsidR="00D00A84" w:rsidRPr="00484B53" w:rsidRDefault="00D00A84" w:rsidP="00AC5DA0">
            <w:pPr>
              <w:rPr>
                <w:rFonts w:ascii="Arial" w:hAnsi="Arial" w:cs="Arial"/>
              </w:rPr>
            </w:pPr>
            <w:r w:rsidRPr="00484B53">
              <w:rPr>
                <w:rFonts w:ascii="Arial" w:hAnsi="Arial" w:cs="Arial"/>
              </w:rPr>
              <w:t>Komp. DPR 2 No 100</w:t>
            </w:r>
          </w:p>
          <w:p w14:paraId="7D32A3DD" w14:textId="77777777" w:rsidR="00D00A84" w:rsidRPr="00484B53" w:rsidRDefault="00D00A84" w:rsidP="00AC5DA0">
            <w:pPr>
              <w:rPr>
                <w:rFonts w:ascii="Arial" w:hAnsi="Arial" w:cs="Arial"/>
              </w:rPr>
            </w:pPr>
            <w:r w:rsidRPr="00484B53">
              <w:rPr>
                <w:rFonts w:ascii="Arial" w:hAnsi="Arial" w:cs="Arial"/>
              </w:rPr>
              <w:t xml:space="preserve">Kel. Kebon Jeruk, Kec. Kebon Jeruk </w:t>
            </w:r>
          </w:p>
          <w:p w14:paraId="1AC559FC" w14:textId="77777777" w:rsidR="00D00A84" w:rsidRPr="00484B53" w:rsidRDefault="00D00A84" w:rsidP="00AC5DA0">
            <w:pPr>
              <w:rPr>
                <w:rFonts w:ascii="Arial" w:hAnsi="Arial" w:cs="Arial"/>
              </w:rPr>
            </w:pPr>
            <w:r w:rsidRPr="00484B53">
              <w:rPr>
                <w:rFonts w:ascii="Arial" w:hAnsi="Arial" w:cs="Arial"/>
              </w:rPr>
              <w:t>di</w:t>
            </w:r>
          </w:p>
          <w:p w14:paraId="2019E666" w14:textId="77777777" w:rsidR="00D00A84" w:rsidRPr="00484B53" w:rsidRDefault="00D00A84" w:rsidP="00AC5DA0">
            <w:pPr>
              <w:tabs>
                <w:tab w:val="left" w:pos="409"/>
              </w:tabs>
              <w:rPr>
                <w:rFonts w:ascii="Arial" w:hAnsi="Arial" w:cs="Arial"/>
              </w:rPr>
            </w:pPr>
            <w:r w:rsidRPr="00484B53">
              <w:rPr>
                <w:rFonts w:ascii="Arial" w:hAnsi="Arial" w:cs="Arial"/>
              </w:rPr>
              <w:tab/>
              <w:t>Jakarta</w:t>
            </w:r>
          </w:p>
        </w:tc>
      </w:tr>
      <w:tr w:rsidR="00D00A84" w:rsidRPr="00484B53" w14:paraId="0A3B1D09" w14:textId="77777777" w:rsidTr="00AC5DA0">
        <w:trPr>
          <w:trHeight w:val="333"/>
        </w:trPr>
        <w:tc>
          <w:tcPr>
            <w:tcW w:w="1123" w:type="dxa"/>
          </w:tcPr>
          <w:p w14:paraId="0D01C51A" w14:textId="77777777" w:rsidR="00D00A84" w:rsidRPr="00484B53" w:rsidRDefault="00D00A84" w:rsidP="00AC5DA0">
            <w:pPr>
              <w:rPr>
                <w:rFonts w:ascii="Arial" w:hAnsi="Arial" w:cs="Arial"/>
              </w:rPr>
            </w:pPr>
          </w:p>
        </w:tc>
        <w:tc>
          <w:tcPr>
            <w:tcW w:w="157" w:type="dxa"/>
          </w:tcPr>
          <w:p w14:paraId="17F32F18" w14:textId="77777777" w:rsidR="00D00A84" w:rsidRPr="00484B53" w:rsidRDefault="00D00A84" w:rsidP="00AC5DA0">
            <w:pPr>
              <w:rPr>
                <w:rFonts w:ascii="Arial" w:hAnsi="Arial" w:cs="Arial"/>
              </w:rPr>
            </w:pPr>
          </w:p>
        </w:tc>
        <w:tc>
          <w:tcPr>
            <w:tcW w:w="2859" w:type="dxa"/>
          </w:tcPr>
          <w:p w14:paraId="67626B7B" w14:textId="77777777" w:rsidR="00D00A84" w:rsidRPr="00484B53" w:rsidRDefault="00D00A84" w:rsidP="00AC5DA0">
            <w:pPr>
              <w:rPr>
                <w:rFonts w:ascii="Arial" w:hAnsi="Arial" w:cs="Arial"/>
              </w:rPr>
            </w:pPr>
          </w:p>
        </w:tc>
        <w:tc>
          <w:tcPr>
            <w:tcW w:w="539" w:type="dxa"/>
          </w:tcPr>
          <w:p w14:paraId="45C23DA0" w14:textId="77777777" w:rsidR="00D00A84" w:rsidRPr="00484B53" w:rsidRDefault="00D00A84" w:rsidP="00AC5DA0">
            <w:pPr>
              <w:rPr>
                <w:rFonts w:ascii="Arial" w:hAnsi="Arial" w:cs="Arial"/>
              </w:rPr>
            </w:pPr>
          </w:p>
        </w:tc>
        <w:tc>
          <w:tcPr>
            <w:tcW w:w="446" w:type="dxa"/>
          </w:tcPr>
          <w:p w14:paraId="47C30B33" w14:textId="77777777" w:rsidR="00D00A84" w:rsidRPr="00484B53" w:rsidRDefault="00D00A84" w:rsidP="00AC5DA0">
            <w:pPr>
              <w:rPr>
                <w:rFonts w:ascii="Arial" w:hAnsi="Arial" w:cs="Arial"/>
              </w:rPr>
            </w:pPr>
          </w:p>
        </w:tc>
        <w:tc>
          <w:tcPr>
            <w:tcW w:w="4513" w:type="dxa"/>
          </w:tcPr>
          <w:p w14:paraId="209188D5" w14:textId="77777777" w:rsidR="00D00A84" w:rsidRPr="00484B53" w:rsidRDefault="00D00A84" w:rsidP="00AC5DA0">
            <w:pPr>
              <w:rPr>
                <w:rFonts w:ascii="Arial" w:hAnsi="Arial" w:cs="Arial"/>
              </w:rPr>
            </w:pPr>
          </w:p>
        </w:tc>
      </w:tr>
      <w:tr w:rsidR="00D00A84" w:rsidRPr="00484B53" w14:paraId="3285439C" w14:textId="77777777" w:rsidTr="00AC5DA0">
        <w:trPr>
          <w:trHeight w:val="333"/>
        </w:trPr>
        <w:tc>
          <w:tcPr>
            <w:tcW w:w="1123" w:type="dxa"/>
          </w:tcPr>
          <w:p w14:paraId="18D5AAF4" w14:textId="77777777" w:rsidR="00D00A84" w:rsidRPr="00484B53" w:rsidRDefault="00D00A84" w:rsidP="00AC5DA0">
            <w:pPr>
              <w:rPr>
                <w:rFonts w:ascii="Arial" w:hAnsi="Arial" w:cs="Arial"/>
              </w:rPr>
            </w:pPr>
          </w:p>
        </w:tc>
        <w:tc>
          <w:tcPr>
            <w:tcW w:w="157" w:type="dxa"/>
          </w:tcPr>
          <w:p w14:paraId="580C0D75" w14:textId="77777777" w:rsidR="00D00A84" w:rsidRPr="00484B53" w:rsidRDefault="00D00A84" w:rsidP="00AC5DA0">
            <w:pPr>
              <w:rPr>
                <w:rFonts w:ascii="Arial" w:hAnsi="Arial" w:cs="Arial"/>
              </w:rPr>
            </w:pPr>
          </w:p>
        </w:tc>
        <w:tc>
          <w:tcPr>
            <w:tcW w:w="2859" w:type="dxa"/>
          </w:tcPr>
          <w:p w14:paraId="616D31E5" w14:textId="77777777" w:rsidR="00D00A84" w:rsidRPr="00484B53" w:rsidRDefault="00D00A84" w:rsidP="00AC5DA0">
            <w:pPr>
              <w:rPr>
                <w:rFonts w:ascii="Arial" w:hAnsi="Arial" w:cs="Arial"/>
              </w:rPr>
            </w:pPr>
          </w:p>
        </w:tc>
        <w:tc>
          <w:tcPr>
            <w:tcW w:w="539" w:type="dxa"/>
          </w:tcPr>
          <w:p w14:paraId="352009B7" w14:textId="77777777" w:rsidR="00D00A84" w:rsidRPr="00484B53" w:rsidRDefault="00D00A84" w:rsidP="00AC5DA0">
            <w:pPr>
              <w:rPr>
                <w:rFonts w:ascii="Arial" w:hAnsi="Arial" w:cs="Arial"/>
              </w:rPr>
            </w:pPr>
          </w:p>
        </w:tc>
        <w:tc>
          <w:tcPr>
            <w:tcW w:w="446" w:type="dxa"/>
          </w:tcPr>
          <w:p w14:paraId="29217E0F" w14:textId="77777777" w:rsidR="00D00A84" w:rsidRPr="00484B53" w:rsidRDefault="00D00A84" w:rsidP="00AC5DA0">
            <w:pPr>
              <w:rPr>
                <w:rFonts w:ascii="Arial" w:hAnsi="Arial" w:cs="Arial"/>
              </w:rPr>
            </w:pPr>
          </w:p>
        </w:tc>
        <w:tc>
          <w:tcPr>
            <w:tcW w:w="4513" w:type="dxa"/>
          </w:tcPr>
          <w:p w14:paraId="04EDD15B" w14:textId="77777777" w:rsidR="00D00A84" w:rsidRPr="00484B53" w:rsidRDefault="00D00A84" w:rsidP="00AC5DA0">
            <w:pPr>
              <w:rPr>
                <w:rFonts w:ascii="Arial" w:hAnsi="Arial" w:cs="Arial"/>
              </w:rPr>
            </w:pPr>
          </w:p>
        </w:tc>
      </w:tr>
      <w:tr w:rsidR="00D00A84" w:rsidRPr="00484B53" w14:paraId="118D67EB" w14:textId="77777777" w:rsidTr="00AC5DA0">
        <w:tc>
          <w:tcPr>
            <w:tcW w:w="1123" w:type="dxa"/>
          </w:tcPr>
          <w:p w14:paraId="3D7F9050" w14:textId="77777777" w:rsidR="00D00A84" w:rsidRPr="00484B53" w:rsidRDefault="00D00A84" w:rsidP="00AC5DA0">
            <w:pPr>
              <w:rPr>
                <w:rFonts w:ascii="Arial" w:hAnsi="Arial" w:cs="Arial"/>
              </w:rPr>
            </w:pPr>
          </w:p>
        </w:tc>
        <w:tc>
          <w:tcPr>
            <w:tcW w:w="157" w:type="dxa"/>
          </w:tcPr>
          <w:p w14:paraId="61D02254" w14:textId="77777777" w:rsidR="00D00A84" w:rsidRPr="00484B53" w:rsidRDefault="00D00A84" w:rsidP="00AC5DA0">
            <w:pPr>
              <w:rPr>
                <w:rFonts w:ascii="Arial" w:hAnsi="Arial" w:cs="Arial"/>
              </w:rPr>
            </w:pPr>
          </w:p>
        </w:tc>
        <w:tc>
          <w:tcPr>
            <w:tcW w:w="8357" w:type="dxa"/>
            <w:gridSpan w:val="4"/>
          </w:tcPr>
          <w:p w14:paraId="08C1E57B" w14:textId="77777777" w:rsidR="00D00A84" w:rsidRPr="00484B53" w:rsidRDefault="00D00A84" w:rsidP="00AC5DA0">
            <w:pPr>
              <w:spacing w:after="120" w:line="276" w:lineRule="auto"/>
              <w:jc w:val="both"/>
              <w:rPr>
                <w:rFonts w:ascii="Arial" w:hAnsi="Arial" w:cs="Arial"/>
              </w:rPr>
            </w:pPr>
            <w:r w:rsidRPr="00484B53">
              <w:rPr>
                <w:rFonts w:ascii="Arial" w:hAnsi="Arial" w:cs="Arial"/>
              </w:rPr>
              <w:t xml:space="preserve">         Berdasarkan Surat Penawaran dari CV. MUJI MAPAN ABADI, serta Anggaran Kode Rekening 5.1.02.01.01.0058 Belanja Makanan dan Minuman Aktivitas Lapangan kegiatan Belanja Air Minum Bulan Oktober Tahun Anggaran 2025. Maka dengan ini kami mengajukan negosiasi harga sesuai Komponen Barang/Jasa berikut:</w:t>
            </w:r>
            <w:r w:rsidRPr="00484B53">
              <w:rPr>
                <w:rFonts w:ascii="Arial" w:hAnsi="Arial" w:cs="Arial"/>
              </w:rPr>
              <w:tab/>
            </w:r>
          </w:p>
        </w:tc>
      </w:tr>
    </w:tbl>
    <w:tbl>
      <w:tblPr>
        <w:tblW w:w="8363" w:type="dxa"/>
        <w:tblInd w:w="1271" w:type="dxa"/>
        <w:tblCellMar>
          <w:left w:w="85" w:type="dxa"/>
          <w:right w:w="57" w:type="dxa"/>
        </w:tblCellMar>
        <w:tblLook w:val="04A0" w:firstRow="1" w:lastRow="0" w:firstColumn="1" w:lastColumn="0" w:noHBand="0" w:noVBand="1"/>
      </w:tblPr>
      <w:tblGrid>
        <w:gridCol w:w="856"/>
        <w:gridCol w:w="3203"/>
        <w:gridCol w:w="1546"/>
        <w:gridCol w:w="1280"/>
        <w:gridCol w:w="1478"/>
      </w:tblGrid>
      <w:tr w:rsidR="00D00A84" w:rsidRPr="00484B53" w14:paraId="03A8D506" w14:textId="77777777" w:rsidTr="00710C02">
        <w:trPr>
          <w:trHeight w:val="510"/>
        </w:trPr>
        <w:tc>
          <w:tcPr>
            <w:tcW w:w="856" w:type="dxa"/>
            <w:tcBorders>
              <w:top w:val="single" w:sz="4" w:space="0" w:color="auto"/>
              <w:left w:val="single" w:sz="4" w:space="0" w:color="auto"/>
              <w:bottom w:val="single" w:sz="4" w:space="0" w:color="auto"/>
              <w:right w:val="single" w:sz="4" w:space="0" w:color="auto"/>
            </w:tcBorders>
            <w:noWrap/>
            <w:vAlign w:val="center"/>
            <w:hideMark/>
          </w:tcPr>
          <w:p w14:paraId="78D859BD" w14:textId="77777777" w:rsidR="00D00A84" w:rsidRPr="00484B53" w:rsidRDefault="00D00A84" w:rsidP="00AC5DA0">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No</w:t>
            </w:r>
          </w:p>
        </w:tc>
        <w:tc>
          <w:tcPr>
            <w:tcW w:w="3203" w:type="dxa"/>
            <w:tcBorders>
              <w:top w:val="single" w:sz="4" w:space="0" w:color="auto"/>
              <w:left w:val="nil"/>
              <w:bottom w:val="single" w:sz="4" w:space="0" w:color="auto"/>
              <w:right w:val="single" w:sz="4" w:space="0" w:color="000000"/>
            </w:tcBorders>
            <w:noWrap/>
            <w:vAlign w:val="center"/>
            <w:hideMark/>
          </w:tcPr>
          <w:p w14:paraId="1EF7B0C8" w14:textId="77777777" w:rsidR="00D00A84" w:rsidRPr="00484B53" w:rsidRDefault="00D00A84" w:rsidP="00AC5DA0">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Komponen</w:t>
            </w:r>
            <w:proofErr w:type="spellEnd"/>
            <w:r w:rsidRPr="00484B53">
              <w:rPr>
                <w:rFonts w:ascii="Arial" w:eastAsia="Times New Roman" w:hAnsi="Arial" w:cs="Arial"/>
                <w:b/>
                <w:bCs/>
                <w:sz w:val="20"/>
                <w:szCs w:val="20"/>
                <w:lang w:val="en-ID" w:eastAsia="en-ID"/>
              </w:rPr>
              <w:t xml:space="preserve"> Barang / Jasa</w:t>
            </w:r>
          </w:p>
        </w:tc>
        <w:tc>
          <w:tcPr>
            <w:tcW w:w="1546" w:type="dxa"/>
            <w:tcBorders>
              <w:top w:val="single" w:sz="4" w:space="0" w:color="auto"/>
              <w:left w:val="nil"/>
              <w:bottom w:val="single" w:sz="4" w:space="0" w:color="auto"/>
              <w:right w:val="single" w:sz="4" w:space="0" w:color="auto"/>
            </w:tcBorders>
            <w:noWrap/>
            <w:vAlign w:val="center"/>
            <w:hideMark/>
          </w:tcPr>
          <w:p w14:paraId="1F45ABB8" w14:textId="77777777" w:rsidR="00D00A84" w:rsidRPr="00484B53" w:rsidRDefault="00D00A84" w:rsidP="00AC5DA0">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Kuantitas</w:t>
            </w:r>
            <w:proofErr w:type="spellEnd"/>
          </w:p>
        </w:tc>
        <w:tc>
          <w:tcPr>
            <w:tcW w:w="1280" w:type="dxa"/>
            <w:tcBorders>
              <w:top w:val="single" w:sz="4" w:space="0" w:color="auto"/>
              <w:left w:val="nil"/>
              <w:bottom w:val="single" w:sz="4" w:space="0" w:color="auto"/>
              <w:right w:val="single" w:sz="4" w:space="0" w:color="auto"/>
            </w:tcBorders>
            <w:noWrap/>
            <w:vAlign w:val="center"/>
            <w:hideMark/>
          </w:tcPr>
          <w:p w14:paraId="4ED97B1F" w14:textId="77777777" w:rsidR="00D00A84" w:rsidRPr="00484B53" w:rsidRDefault="00D00A84" w:rsidP="00AC5DA0">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Harga</w:t>
            </w:r>
          </w:p>
          <w:p w14:paraId="085546D5" w14:textId="77777777" w:rsidR="00D00A84" w:rsidRPr="00484B53" w:rsidRDefault="00D00A84" w:rsidP="00AC5DA0">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Penawaran</w:t>
            </w:r>
            <w:proofErr w:type="spellEnd"/>
          </w:p>
        </w:tc>
        <w:tc>
          <w:tcPr>
            <w:tcW w:w="1478" w:type="dxa"/>
            <w:tcBorders>
              <w:top w:val="single" w:sz="4" w:space="0" w:color="auto"/>
              <w:left w:val="nil"/>
              <w:bottom w:val="single" w:sz="4" w:space="0" w:color="auto"/>
              <w:right w:val="single" w:sz="4" w:space="0" w:color="auto"/>
            </w:tcBorders>
          </w:tcPr>
          <w:p w14:paraId="4A8B0270" w14:textId="77777777" w:rsidR="00D00A84" w:rsidRPr="00484B53" w:rsidRDefault="00D00A84" w:rsidP="00AC5DA0">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Harga</w:t>
            </w:r>
          </w:p>
          <w:p w14:paraId="51E97135" w14:textId="77777777" w:rsidR="00D00A84" w:rsidRPr="00484B53" w:rsidRDefault="00D00A84" w:rsidP="00AC5DA0">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Negosiasi</w:t>
            </w:r>
            <w:proofErr w:type="spellEnd"/>
          </w:p>
        </w:tc>
      </w:tr>
      <w:tr w:rsidR="00D00A84" w:rsidRPr="00484B53" w14:paraId="6508DC41" w14:textId="77777777" w:rsidTr="00710C02">
        <w:trPr>
          <w:trHeight w:val="360"/>
        </w:trPr>
        <w:tc>
          <w:tcPr>
            <w:tcW w:w="856" w:type="dxa"/>
            <w:tcBorders>
              <w:top w:val="single" w:sz="4" w:space="0" w:color="auto"/>
              <w:left w:val="single" w:sz="4" w:space="0" w:color="auto"/>
              <w:bottom w:val="single" w:sz="4" w:space="0" w:color="auto"/>
              <w:right w:val="single" w:sz="4" w:space="0" w:color="auto"/>
            </w:tcBorders>
            <w:noWrap/>
            <w:vAlign w:val="center"/>
          </w:tcPr>
          <w:p w14:paraId="7F0107B0" w14:textId="77777777" w:rsidR="00D00A84" w:rsidRPr="00484B53" w:rsidRDefault="00D00A84" w:rsidP="00AC5DA0">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3203" w:type="dxa"/>
            <w:tcBorders>
              <w:top w:val="single" w:sz="4" w:space="0" w:color="auto"/>
              <w:left w:val="nil"/>
              <w:bottom w:val="single" w:sz="4" w:space="0" w:color="auto"/>
              <w:right w:val="single" w:sz="4" w:space="0" w:color="auto"/>
            </w:tcBorders>
            <w:noWrap/>
            <w:vAlign w:val="center"/>
          </w:tcPr>
          <w:p w14:paraId="6590FA33" w14:textId="77777777" w:rsidR="00D00A84" w:rsidRPr="00484B53" w:rsidRDefault="00D00A84" w:rsidP="00AC5DA0">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Air Mineral</w:t>
            </w:r>
          </w:p>
        </w:tc>
        <w:tc>
          <w:tcPr>
            <w:tcW w:w="1546" w:type="dxa"/>
            <w:tcBorders>
              <w:top w:val="single" w:sz="4" w:space="0" w:color="auto"/>
              <w:left w:val="nil"/>
              <w:bottom w:val="single" w:sz="4" w:space="0" w:color="auto"/>
              <w:right w:val="single" w:sz="4" w:space="0" w:color="auto"/>
            </w:tcBorders>
            <w:noWrap/>
            <w:vAlign w:val="center"/>
          </w:tcPr>
          <w:p w14:paraId="05DB5BC2" w14:textId="4DA8F384" w:rsidR="00D00A84" w:rsidRPr="00484B53" w:rsidRDefault="00B84E39" w:rsidP="00AC5DA0">
            <w:pPr>
              <w:spacing w:after="0" w:line="240" w:lineRule="auto"/>
              <w:rPr>
                <w:rFonts w:ascii="Arial" w:eastAsia="Times New Roman" w:hAnsi="Arial" w:cs="Arial"/>
                <w:color w:val="000000"/>
                <w:sz w:val="20"/>
                <w:szCs w:val="20"/>
                <w:lang w:val="en-ID" w:eastAsia="en-ID"/>
              </w:rPr>
            </w:pPr>
            <w:r>
              <w:rPr>
                <w:rFonts w:ascii="Arial" w:hAnsi="Arial" w:cs="Arial"/>
                <w:sz w:val="20"/>
                <w:szCs w:val="20"/>
              </w:rPr>
              <w:t xml:space="preserve">1 </w:t>
            </w:r>
            <w:r w:rsidR="00D00A84" w:rsidRPr="00484B53">
              <w:rPr>
                <w:rFonts w:ascii="Arial" w:hAnsi="Arial" w:cs="Arial"/>
                <w:sz w:val="20"/>
                <w:szCs w:val="20"/>
              </w:rPr>
              <w:t>Galon</w:t>
            </w:r>
          </w:p>
        </w:tc>
        <w:tc>
          <w:tcPr>
            <w:tcW w:w="1280" w:type="dxa"/>
            <w:tcBorders>
              <w:top w:val="single" w:sz="4" w:space="0" w:color="auto"/>
              <w:left w:val="nil"/>
              <w:bottom w:val="single" w:sz="4" w:space="0" w:color="auto"/>
              <w:right w:val="single" w:sz="4" w:space="0" w:color="auto"/>
            </w:tcBorders>
            <w:noWrap/>
            <w:vAlign w:val="center"/>
          </w:tcPr>
          <w:p w14:paraId="4B5BE42A" w14:textId="77777777" w:rsidR="00D00A84" w:rsidRPr="00484B53" w:rsidRDefault="00D00A84" w:rsidP="00AC5DA0">
            <w:pPr>
              <w:spacing w:after="0" w:line="240" w:lineRule="auto"/>
              <w:jc w:val="right"/>
              <w:rPr>
                <w:rFonts w:ascii="Arial" w:eastAsia="Times New Roman" w:hAnsi="Arial" w:cs="Arial"/>
                <w:color w:val="000000"/>
                <w:sz w:val="20"/>
                <w:szCs w:val="20"/>
                <w:lang w:val="en-ID" w:eastAsia="en-ID"/>
              </w:rPr>
            </w:pPr>
            <w:r w:rsidRPr="00484B53">
              <w:rPr>
                <w:rFonts w:ascii="Arial" w:hAnsi="Arial" w:cs="Arial"/>
                <w:sz w:val="20"/>
                <w:szCs w:val="20"/>
              </w:rPr>
              <w:t>20.000</w:t>
            </w:r>
          </w:p>
        </w:tc>
        <w:tc>
          <w:tcPr>
            <w:tcW w:w="1478" w:type="dxa"/>
            <w:tcBorders>
              <w:top w:val="single" w:sz="4" w:space="0" w:color="auto"/>
              <w:left w:val="nil"/>
              <w:bottom w:val="single" w:sz="4" w:space="0" w:color="auto"/>
              <w:right w:val="single" w:sz="4" w:space="0" w:color="auto"/>
            </w:tcBorders>
            <w:vAlign w:val="center"/>
          </w:tcPr>
          <w:p w14:paraId="1F4CEC10" w14:textId="77777777" w:rsidR="00D00A84" w:rsidRPr="00484B53" w:rsidRDefault="00D00A84" w:rsidP="00AC5DA0">
            <w:pPr>
              <w:spacing w:after="0" w:line="240" w:lineRule="auto"/>
              <w:jc w:val="right"/>
              <w:rPr>
                <w:rFonts w:ascii="Arial" w:hAnsi="Arial" w:cs="Arial"/>
                <w:sz w:val="20"/>
                <w:szCs w:val="20"/>
              </w:rPr>
            </w:pPr>
            <w:r w:rsidRPr="00484B53">
              <w:rPr>
                <w:rFonts w:ascii="Arial" w:hAnsi="Arial" w:cs="Arial"/>
                <w:sz w:val="20"/>
                <w:szCs w:val="20"/>
              </w:rPr>
              <w:t>0</w:t>
            </w:r>
          </w:p>
        </w:tc>
      </w:tr>
      <w:tr w:rsidR="00D00A84" w:rsidRPr="00484B53" w14:paraId="6508DC41" w14:textId="77777777" w:rsidTr="00710C02">
        <w:trPr>
          <w:trHeight w:val="360"/>
        </w:trPr>
        <w:tc>
          <w:tcPr>
            <w:tcW w:w="856" w:type="dxa"/>
            <w:tcBorders>
              <w:top w:val="single" w:sz="4" w:space="0" w:color="auto"/>
              <w:left w:val="single" w:sz="4" w:space="0" w:color="auto"/>
              <w:bottom w:val="single" w:sz="4" w:space="0" w:color="auto"/>
              <w:right w:val="single" w:sz="4" w:space="0" w:color="auto"/>
            </w:tcBorders>
            <w:noWrap/>
            <w:vAlign w:val="center"/>
          </w:tcPr>
          <w:p w14:paraId="7F0107B0" w14:textId="77777777" w:rsidR="00D00A84" w:rsidRPr="00484B53" w:rsidRDefault="00D00A84" w:rsidP="00AC5DA0">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w:t>
            </w:r>
          </w:p>
        </w:tc>
        <w:tc>
          <w:tcPr>
            <w:tcW w:w="3203" w:type="dxa"/>
            <w:tcBorders>
              <w:top w:val="single" w:sz="4" w:space="0" w:color="auto"/>
              <w:left w:val="nil"/>
              <w:bottom w:val="single" w:sz="4" w:space="0" w:color="auto"/>
              <w:right w:val="single" w:sz="4" w:space="0" w:color="auto"/>
            </w:tcBorders>
            <w:noWrap/>
            <w:vAlign w:val="center"/>
          </w:tcPr>
          <w:p w14:paraId="6590FA33" w14:textId="77777777" w:rsidR="00D00A84" w:rsidRPr="00484B53" w:rsidRDefault="00D00A84" w:rsidP="00AC5DA0">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Air Mineral Kemasan</w:t>
            </w:r>
          </w:p>
        </w:tc>
        <w:tc>
          <w:tcPr>
            <w:tcW w:w="1546" w:type="dxa"/>
            <w:tcBorders>
              <w:top w:val="single" w:sz="4" w:space="0" w:color="auto"/>
              <w:left w:val="nil"/>
              <w:bottom w:val="single" w:sz="4" w:space="0" w:color="auto"/>
              <w:right w:val="single" w:sz="4" w:space="0" w:color="auto"/>
            </w:tcBorders>
            <w:noWrap/>
            <w:vAlign w:val="center"/>
          </w:tcPr>
          <w:p w14:paraId="05DB5BC2" w14:textId="4DA8F384" w:rsidR="00D00A84" w:rsidRPr="00484B53" w:rsidRDefault="00B84E39" w:rsidP="00AC5DA0">
            <w:pPr>
              <w:spacing w:after="0" w:line="240" w:lineRule="auto"/>
              <w:rPr>
                <w:rFonts w:ascii="Arial" w:eastAsia="Times New Roman" w:hAnsi="Arial" w:cs="Arial"/>
                <w:color w:val="000000"/>
                <w:sz w:val="20"/>
                <w:szCs w:val="20"/>
                <w:lang w:val="en-ID" w:eastAsia="en-ID"/>
              </w:rPr>
            </w:pPr>
            <w:r>
              <w:rPr>
                <w:rFonts w:ascii="Arial" w:hAnsi="Arial" w:cs="Arial"/>
                <w:sz w:val="20"/>
                <w:szCs w:val="20"/>
              </w:rPr>
              <w:t xml:space="preserve">1 </w:t>
            </w:r>
            <w:r w:rsidR="00D00A84" w:rsidRPr="00484B53">
              <w:rPr>
                <w:rFonts w:ascii="Arial" w:hAnsi="Arial" w:cs="Arial"/>
                <w:sz w:val="20"/>
                <w:szCs w:val="20"/>
              </w:rPr>
              <w:t>Dus</w:t>
            </w:r>
          </w:p>
        </w:tc>
        <w:tc>
          <w:tcPr>
            <w:tcW w:w="1280" w:type="dxa"/>
            <w:tcBorders>
              <w:top w:val="single" w:sz="4" w:space="0" w:color="auto"/>
              <w:left w:val="nil"/>
              <w:bottom w:val="single" w:sz="4" w:space="0" w:color="auto"/>
              <w:right w:val="single" w:sz="4" w:space="0" w:color="auto"/>
            </w:tcBorders>
            <w:noWrap/>
            <w:vAlign w:val="center"/>
          </w:tcPr>
          <w:p w14:paraId="4B5BE42A" w14:textId="77777777" w:rsidR="00D00A84" w:rsidRPr="00484B53" w:rsidRDefault="00D00A84" w:rsidP="00AC5DA0">
            <w:pPr>
              <w:spacing w:after="0" w:line="240" w:lineRule="auto"/>
              <w:jc w:val="right"/>
              <w:rPr>
                <w:rFonts w:ascii="Arial" w:eastAsia="Times New Roman" w:hAnsi="Arial" w:cs="Arial"/>
                <w:color w:val="000000"/>
                <w:sz w:val="20"/>
                <w:szCs w:val="20"/>
                <w:lang w:val="en-ID" w:eastAsia="en-ID"/>
              </w:rPr>
            </w:pPr>
            <w:r w:rsidRPr="00484B53">
              <w:rPr>
                <w:rFonts w:ascii="Arial" w:hAnsi="Arial" w:cs="Arial"/>
                <w:sz w:val="20"/>
                <w:szCs w:val="20"/>
              </w:rPr>
              <w:t>50.000</w:t>
            </w:r>
          </w:p>
        </w:tc>
        <w:tc>
          <w:tcPr>
            <w:tcW w:w="1478" w:type="dxa"/>
            <w:tcBorders>
              <w:top w:val="single" w:sz="4" w:space="0" w:color="auto"/>
              <w:left w:val="nil"/>
              <w:bottom w:val="single" w:sz="4" w:space="0" w:color="auto"/>
              <w:right w:val="single" w:sz="4" w:space="0" w:color="auto"/>
            </w:tcBorders>
            <w:vAlign w:val="center"/>
          </w:tcPr>
          <w:p w14:paraId="1F4CEC10" w14:textId="77777777" w:rsidR="00D00A84" w:rsidRPr="00484B53" w:rsidRDefault="00D00A84" w:rsidP="00AC5DA0">
            <w:pPr>
              <w:spacing w:after="0" w:line="240" w:lineRule="auto"/>
              <w:jc w:val="right"/>
              <w:rPr>
                <w:rFonts w:ascii="Arial" w:hAnsi="Arial" w:cs="Arial"/>
                <w:sz w:val="20"/>
                <w:szCs w:val="20"/>
              </w:rPr>
            </w:pPr>
            <w:r w:rsidRPr="00484B53">
              <w:rPr>
                <w:rFonts w:ascii="Arial" w:hAnsi="Arial" w:cs="Arial"/>
                <w:sz w:val="20"/>
                <w:szCs w:val="20"/>
              </w:rPr>
              <w:t>0</w:t>
            </w:r>
          </w:p>
        </w:tc>
      </w:tr>
    </w:tbl>
    <w:p w14:paraId="1FF69D88" w14:textId="77777777" w:rsidR="00D00A84" w:rsidRPr="00A12E15" w:rsidRDefault="00D00A84" w:rsidP="00D00A84">
      <w:pPr>
        <w:rPr>
          <w:sz w:val="2"/>
          <w:szCs w:val="2"/>
        </w:rPr>
      </w:pPr>
      <w:r>
        <w:rPr>
          <w:sz w:val="2"/>
          <w:szCs w:val="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8357"/>
      </w:tblGrid>
      <w:tr w:rsidR="00D00A84" w:rsidRPr="00484B53" w14:paraId="729E10CF" w14:textId="77777777" w:rsidTr="00AC5DA0">
        <w:tc>
          <w:tcPr>
            <w:tcW w:w="1124" w:type="dxa"/>
          </w:tcPr>
          <w:p w14:paraId="53061DCE" w14:textId="77777777" w:rsidR="00D00A84" w:rsidRPr="00484B53" w:rsidRDefault="00D00A84" w:rsidP="00AC5DA0"/>
        </w:tc>
        <w:tc>
          <w:tcPr>
            <w:tcW w:w="157" w:type="dxa"/>
          </w:tcPr>
          <w:p w14:paraId="2CB258E7" w14:textId="77777777" w:rsidR="00D00A84" w:rsidRPr="00484B53" w:rsidRDefault="00D00A84" w:rsidP="00AC5DA0"/>
        </w:tc>
        <w:tc>
          <w:tcPr>
            <w:tcW w:w="8366" w:type="dxa"/>
          </w:tcPr>
          <w:p w14:paraId="5109736E" w14:textId="5476A884" w:rsidR="00D00A84" w:rsidRPr="00484B53" w:rsidRDefault="00D00A84" w:rsidP="00AC5DA0">
            <w:pPr>
              <w:spacing w:line="276" w:lineRule="auto"/>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w:t>
            </w:r>
            <w:proofErr w:type="spellStart"/>
            <w:r w:rsidRPr="00484B53">
              <w:rPr>
                <w:rFonts w:ascii="Arial" w:hAnsi="Arial" w:cs="Arial"/>
              </w:rPr>
              <w:t>surat</w:t>
            </w:r>
            <w:proofErr w:type="spellEnd"/>
            <w:r w:rsidRPr="00484B53">
              <w:rPr>
                <w:rFonts w:ascii="Arial" w:hAnsi="Arial" w:cs="Arial"/>
              </w:rPr>
              <w:t xml:space="preserve"> </w:t>
            </w:r>
            <w:proofErr w:type="spellStart"/>
            <w:r w:rsidR="00EA05DB">
              <w:rPr>
                <w:rFonts w:ascii="Arial" w:hAnsi="Arial" w:cs="Arial"/>
              </w:rPr>
              <w:t>negosiasi</w:t>
            </w:r>
            <w:proofErr w:type="spellEnd"/>
            <w:r w:rsidR="00EA05DB">
              <w:rPr>
                <w:rFonts w:ascii="Arial" w:hAnsi="Arial" w:cs="Arial"/>
              </w:rPr>
              <w:t xml:space="preserve"> </w:t>
            </w:r>
            <w:proofErr w:type="spellStart"/>
            <w:r w:rsidRPr="00484B53">
              <w:rPr>
                <w:rFonts w:ascii="Arial" w:hAnsi="Arial" w:cs="Arial"/>
              </w:rPr>
              <w:t>harga</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kami </w:t>
            </w:r>
            <w:proofErr w:type="spellStart"/>
            <w:r w:rsidRPr="00484B53">
              <w:rPr>
                <w:rFonts w:ascii="Arial" w:hAnsi="Arial" w:cs="Arial"/>
              </w:rPr>
              <w:t>sampaikan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perhatian</w:t>
            </w:r>
            <w:proofErr w:type="spellEnd"/>
            <w:r w:rsidRPr="00484B53">
              <w:rPr>
                <w:rFonts w:ascii="Arial" w:hAnsi="Arial" w:cs="Arial"/>
              </w:rPr>
              <w:t xml:space="preserve"> dan </w:t>
            </w:r>
            <w:proofErr w:type="spellStart"/>
            <w:r w:rsidRPr="00484B53">
              <w:rPr>
                <w:rFonts w:ascii="Arial" w:hAnsi="Arial" w:cs="Arial"/>
              </w:rPr>
              <w:t>kerja</w:t>
            </w:r>
            <w:proofErr w:type="spellEnd"/>
            <w:r w:rsidRPr="00484B53">
              <w:rPr>
                <w:rFonts w:ascii="Arial" w:hAnsi="Arial" w:cs="Arial"/>
              </w:rPr>
              <w:t xml:space="preserve"> </w:t>
            </w:r>
            <w:proofErr w:type="spellStart"/>
            <w:r w:rsidRPr="00484B53">
              <w:rPr>
                <w:rFonts w:ascii="Arial" w:hAnsi="Arial" w:cs="Arial"/>
              </w:rPr>
              <w:t>sama</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kami </w:t>
            </w:r>
            <w:proofErr w:type="spellStart"/>
            <w:r w:rsidRPr="00484B53">
              <w:rPr>
                <w:rFonts w:ascii="Arial" w:hAnsi="Arial" w:cs="Arial"/>
              </w:rPr>
              <w:t>ucapkan</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kasih</w:t>
            </w:r>
            <w:proofErr w:type="spellEnd"/>
            <w:r w:rsidRPr="00484B53">
              <w:rPr>
                <w:rFonts w:ascii="Arial" w:hAnsi="Arial" w:cs="Arial"/>
              </w:rPr>
              <w:t>.</w:t>
            </w:r>
          </w:p>
        </w:tc>
      </w:tr>
    </w:tbl>
    <w:p w14:paraId="34F7CAD6" w14:textId="77777777" w:rsidR="00D00A84" w:rsidRPr="00484B53" w:rsidRDefault="00D00A84" w:rsidP="00D00A8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8"/>
        <w:gridCol w:w="5499"/>
      </w:tblGrid>
      <w:tr w:rsidR="00D00A84" w:rsidRPr="00484B53" w14:paraId="0DCCC12C" w14:textId="77777777" w:rsidTr="00AC5DA0">
        <w:trPr>
          <w:cantSplit/>
        </w:trPr>
        <w:tc>
          <w:tcPr>
            <w:tcW w:w="1124" w:type="dxa"/>
          </w:tcPr>
          <w:p w14:paraId="212D547A" w14:textId="77777777" w:rsidR="00D00A84" w:rsidRPr="00484B53" w:rsidRDefault="00D00A84" w:rsidP="00AC5DA0">
            <w:pPr>
              <w:rPr>
                <w:rFonts w:ascii="Arial" w:hAnsi="Arial" w:cs="Arial"/>
              </w:rPr>
            </w:pPr>
          </w:p>
        </w:tc>
        <w:tc>
          <w:tcPr>
            <w:tcW w:w="157" w:type="dxa"/>
          </w:tcPr>
          <w:p w14:paraId="630E92E7" w14:textId="77777777" w:rsidR="00D00A84" w:rsidRPr="00484B53" w:rsidRDefault="00D00A84" w:rsidP="00AC5DA0">
            <w:pPr>
              <w:rPr>
                <w:rFonts w:ascii="Arial" w:hAnsi="Arial" w:cs="Arial"/>
              </w:rPr>
            </w:pPr>
          </w:p>
        </w:tc>
        <w:tc>
          <w:tcPr>
            <w:tcW w:w="2862" w:type="dxa"/>
          </w:tcPr>
          <w:p w14:paraId="412685CE" w14:textId="77777777" w:rsidR="00D00A84" w:rsidRPr="00484B53" w:rsidRDefault="00D00A84" w:rsidP="00AC5DA0">
            <w:pPr>
              <w:rPr>
                <w:rFonts w:ascii="Arial" w:hAnsi="Arial" w:cs="Arial"/>
              </w:rPr>
            </w:pPr>
          </w:p>
        </w:tc>
        <w:tc>
          <w:tcPr>
            <w:tcW w:w="5504" w:type="dxa"/>
          </w:tcPr>
          <w:p w14:paraId="7DE7FA29" w14:textId="77777777" w:rsidR="00D00A84" w:rsidRPr="00484B53" w:rsidRDefault="00D00A84" w:rsidP="00AC5DA0">
            <w:pPr>
              <w:jc w:val="center"/>
              <w:rPr>
                <w:rFonts w:ascii="Arial" w:hAnsi="Arial" w:cs="Arial"/>
              </w:rPr>
            </w:pPr>
            <w:proofErr w:type="spellStart"/>
            <w:r w:rsidRPr="00484B53">
              <w:rPr>
                <w:rFonts w:ascii="Arial" w:hAnsi="Arial" w:cs="Arial"/>
              </w:rPr>
              <w:t>Kepala</w:t>
            </w:r>
            <w:proofErr w:type="spellEnd"/>
            <w:r w:rsidRPr="00484B53">
              <w:rPr>
                <w:rFonts w:ascii="Arial" w:hAnsi="Arial" w:cs="Arial"/>
              </w:rPr>
              <w:t xml:space="preserve"> SD Negeri Tomang 03</w:t>
            </w:r>
          </w:p>
          <w:p w14:paraId="4774FE4A" w14:textId="77777777" w:rsidR="00D00A84" w:rsidRPr="00484B53" w:rsidRDefault="00D00A84" w:rsidP="00AC5DA0">
            <w:pPr>
              <w:jc w:val="center"/>
              <w:rPr>
                <w:rFonts w:ascii="Arial" w:hAnsi="Arial" w:cs="Arial"/>
              </w:rPr>
            </w:pPr>
          </w:p>
          <w:p w14:paraId="6E4C3F69" w14:textId="77777777" w:rsidR="00D00A84" w:rsidRPr="00484B53" w:rsidRDefault="00D00A84" w:rsidP="00AC5DA0">
            <w:pPr>
              <w:jc w:val="center"/>
              <w:rPr>
                <w:rFonts w:ascii="Arial" w:hAnsi="Arial" w:cs="Arial"/>
              </w:rPr>
            </w:pPr>
          </w:p>
          <w:p w14:paraId="7E2999E0" w14:textId="77777777" w:rsidR="00D00A84" w:rsidRPr="00484B53" w:rsidRDefault="00D00A84" w:rsidP="00AC5DA0">
            <w:pPr>
              <w:jc w:val="center"/>
              <w:rPr>
                <w:rFonts w:ascii="Arial" w:hAnsi="Arial" w:cs="Arial"/>
              </w:rPr>
            </w:pPr>
          </w:p>
          <w:p w14:paraId="1D011499" w14:textId="77777777" w:rsidR="00D00A84" w:rsidRPr="00484B53" w:rsidRDefault="00D00A84" w:rsidP="00AC5DA0">
            <w:pPr>
              <w:jc w:val="center"/>
              <w:rPr>
                <w:rFonts w:ascii="Arial" w:hAnsi="Arial" w:cs="Arial"/>
              </w:rPr>
            </w:pPr>
          </w:p>
          <w:p w14:paraId="4D7FEC8D" w14:textId="77777777" w:rsidR="00D00A84" w:rsidRPr="00484B53" w:rsidRDefault="00D00A84" w:rsidP="00AC5DA0">
            <w:pPr>
              <w:jc w:val="center"/>
              <w:rPr>
                <w:rFonts w:ascii="Arial" w:hAnsi="Arial" w:cs="Arial"/>
              </w:rPr>
            </w:pPr>
            <w:r w:rsidRPr="00484B53">
              <w:rPr>
                <w:rFonts w:ascii="Arial" w:hAnsi="Arial" w:cs="Arial"/>
              </w:rPr>
              <w:t>HARYATI, S.Pd.I.</w:t>
            </w:r>
          </w:p>
          <w:p w14:paraId="3FA2B530" w14:textId="77777777" w:rsidR="00D00A84" w:rsidRPr="00484B53" w:rsidRDefault="00D00A84" w:rsidP="00AC5DA0">
            <w:pPr>
              <w:jc w:val="center"/>
              <w:rPr>
                <w:rFonts w:ascii="Arial" w:hAnsi="Arial" w:cs="Arial"/>
              </w:rPr>
            </w:pPr>
            <w:r w:rsidRPr="00484B53">
              <w:rPr>
                <w:rFonts w:ascii="Arial" w:hAnsi="Arial" w:cs="Arial"/>
              </w:rPr>
              <w:t>NIP ‌197110161996062001</w:t>
            </w:r>
          </w:p>
          <w:p w14:paraId="600DD5B7" w14:textId="77777777" w:rsidR="00D00A84" w:rsidRPr="00484B53" w:rsidRDefault="00D00A84" w:rsidP="00AC5DA0">
            <w:pPr>
              <w:jc w:val="center"/>
              <w:rPr>
                <w:rFonts w:ascii="Arial" w:hAnsi="Arial" w:cs="Arial"/>
              </w:rPr>
            </w:pPr>
          </w:p>
        </w:tc>
      </w:tr>
    </w:tbl>
    <w:p w14:paraId="031B79D9" w14:textId="77777777" w:rsidR="00D00A84" w:rsidRDefault="00D00A84" w:rsidP="00D00A84">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9873F4" w14:paraId="727F9709" w14:textId="77777777" w:rsidTr="00B856A0">
        <w:tc>
          <w:tcPr>
            <w:tcW w:w="1668" w:type="dxa"/>
          </w:tcPr>
          <w:p w14:paraId="67377DB8" w14:textId="77777777" w:rsidR="009873F4" w:rsidRDefault="009873F4" w:rsidP="00B856A0">
            <w:pPr>
              <w:rPr>
                <w:rFonts w:ascii="Arial" w:eastAsia="Arial" w:hAnsi="Arial" w:cs="Arial"/>
              </w:rPr>
            </w:pPr>
            <w:r>
              <w:rPr>
                <w:noProof/>
              </w:rPr>
              <w:lastRenderedPageBreak/>
              <w:drawing>
                <wp:inline distT="0" distB="0" distL="0" distR="0" wp14:anchorId="2695A10D" wp14:editId="55503089">
                  <wp:extent cx="885536" cy="990600"/>
                  <wp:effectExtent l="0" t="0" r="0" b="0"/>
                  <wp:docPr id="1470074316"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56DEE065" w14:textId="77777777" w:rsidR="009873F4" w:rsidRPr="00C30283" w:rsidRDefault="009873F4" w:rsidP="00B856A0">
            <w:pPr>
              <w:jc w:val="center"/>
              <w:rPr>
                <w:rFonts w:ascii="Arial" w:eastAsia="Arial" w:hAnsi="Arial" w:cs="Arial"/>
              </w:rPr>
            </w:pPr>
            <w:r w:rsidRPr="00C30283">
              <w:rPr>
                <w:rFonts w:ascii="Arial" w:eastAsia="Arial" w:hAnsi="Arial" w:cs="Arial"/>
              </w:rPr>
              <w:t>PEMERINTAH PROVINSI DAERAH KHUSUS IBUKOTA JAKARTA</w:t>
            </w:r>
          </w:p>
          <w:p w14:paraId="3F5379C1" w14:textId="77777777" w:rsidR="009873F4" w:rsidRPr="00C30283" w:rsidRDefault="009873F4" w:rsidP="00B856A0">
            <w:pPr>
              <w:jc w:val="center"/>
              <w:rPr>
                <w:rFonts w:ascii="Arial" w:eastAsia="Arial" w:hAnsi="Arial" w:cs="Arial"/>
              </w:rPr>
            </w:pPr>
            <w:r w:rsidRPr="00C30283">
              <w:rPr>
                <w:rFonts w:ascii="Arial" w:eastAsia="Arial" w:hAnsi="Arial" w:cs="Arial"/>
              </w:rPr>
              <w:t>DINAS PENDIDIKAN</w:t>
            </w:r>
          </w:p>
          <w:p w14:paraId="0072ACA5" w14:textId="4F9F15EE" w:rsidR="009873F4" w:rsidRPr="00C30283" w:rsidRDefault="00935222" w:rsidP="00B856A0">
            <w:pPr>
              <w:jc w:val="center"/>
              <w:rPr>
                <w:rFonts w:ascii="Arial" w:eastAsia="Arial" w:hAnsi="Arial" w:cs="Arial"/>
                <w:b/>
                <w:bCs/>
                <w:sz w:val="28"/>
                <w:szCs w:val="28"/>
              </w:rPr>
            </w:pPr>
            <w:r w:rsidRPr="00935222">
              <w:rPr>
                <w:rFonts w:ascii="Arial" w:eastAsia="Arial" w:hAnsi="Arial" w:cs="Arial"/>
                <w:b/>
                <w:bCs/>
                <w:caps/>
                <w:sz w:val="28"/>
                <w:szCs w:val="28"/>
              </w:rPr>
              <w:t>SD Negeri Tomang 03</w:t>
            </w:r>
          </w:p>
          <w:p w14:paraId="4A55ED03" w14:textId="77777777" w:rsidR="009873F4" w:rsidRPr="00C30283" w:rsidRDefault="009873F4" w:rsidP="00B856A0">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xml:space="preserve">, </w:t>
            </w:r>
            <w:proofErr w:type="gramStart"/>
            <w:r w:rsidRPr="00C30283">
              <w:rPr>
                <w:rFonts w:ascii="Arial" w:eastAsia="Arial" w:hAnsi="Arial" w:cs="Arial"/>
              </w:rPr>
              <w:t>Kel.</w:t>
            </w:r>
            <w:r>
              <w:rPr>
                <w:rFonts w:ascii="Arial" w:eastAsia="Arial" w:hAnsi="Arial" w:cs="Arial"/>
              </w:rPr>
              <w:t>Tomang</w:t>
            </w:r>
            <w:r w:rsidRPr="00C30283">
              <w:rPr>
                <w:rFonts w:ascii="Arial" w:eastAsia="Arial" w:hAnsi="Arial" w:cs="Arial"/>
              </w:rPr>
              <w:t xml:space="preserve">, </w:t>
            </w:r>
            <w:proofErr w:type="spellStart"/>
            <w:proofErr w:type="gram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5D727956" w14:textId="77777777" w:rsidR="009873F4" w:rsidRPr="00C30283" w:rsidRDefault="009873F4" w:rsidP="00B856A0">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0BA5B71B" w14:textId="77777777" w:rsidR="009873F4" w:rsidRPr="00C30283" w:rsidRDefault="009873F4" w:rsidP="00B856A0">
            <w:pPr>
              <w:jc w:val="center"/>
              <w:rPr>
                <w:rFonts w:ascii="Arial" w:eastAsia="Arial" w:hAnsi="Arial" w:cs="Arial"/>
              </w:rPr>
            </w:pPr>
            <w:r w:rsidRPr="00C30283">
              <w:rPr>
                <w:rFonts w:ascii="Arial" w:eastAsia="Arial" w:hAnsi="Arial" w:cs="Arial"/>
              </w:rPr>
              <w:t>JAKARTA</w:t>
            </w:r>
          </w:p>
          <w:p w14:paraId="6F6E38A2" w14:textId="77777777" w:rsidR="009873F4" w:rsidRDefault="009873F4" w:rsidP="00B856A0">
            <w:pPr>
              <w:jc w:val="right"/>
              <w:rPr>
                <w:rFonts w:ascii="Arial" w:eastAsia="Arial" w:hAnsi="Arial" w:cs="Arial"/>
              </w:rPr>
            </w:pPr>
            <w:r w:rsidRPr="00C30283">
              <w:rPr>
                <w:rFonts w:ascii="Arial" w:eastAsia="Arial" w:hAnsi="Arial" w:cs="Arial"/>
              </w:rPr>
              <w:t xml:space="preserve">Kode </w:t>
            </w:r>
            <w:proofErr w:type="gramStart"/>
            <w:r w:rsidRPr="00C30283">
              <w:rPr>
                <w:rFonts w:ascii="Arial" w:eastAsia="Arial" w:hAnsi="Arial" w:cs="Arial"/>
              </w:rPr>
              <w:t>Pos :</w:t>
            </w:r>
            <w:proofErr w:type="gramEnd"/>
            <w:r w:rsidRPr="00C30283">
              <w:rPr>
                <w:rFonts w:ascii="Arial" w:eastAsia="Arial" w:hAnsi="Arial" w:cs="Arial"/>
              </w:rPr>
              <w:t xml:space="preserve"> </w:t>
            </w:r>
            <w:r>
              <w:rPr>
                <w:rFonts w:ascii="Arial" w:eastAsia="Arial" w:hAnsi="Arial" w:cs="Arial"/>
              </w:rPr>
              <w:t>11440</w:t>
            </w:r>
          </w:p>
        </w:tc>
      </w:tr>
    </w:tbl>
    <w:p w14:paraId="23D21B99" w14:textId="77777777" w:rsidR="009873F4" w:rsidRPr="0065292D" w:rsidRDefault="009873F4" w:rsidP="009873F4">
      <w:pPr>
        <w:pBdr>
          <w:bottom w:val="single" w:sz="12" w:space="1" w:color="auto"/>
        </w:pBdr>
        <w:spacing w:after="0" w:line="240" w:lineRule="auto"/>
        <w:rPr>
          <w:rFonts w:ascii="Arial" w:eastAsia="Arial" w:hAnsi="Arial" w:cs="Arial"/>
          <w:sz w:val="4"/>
          <w:szCs w:val="4"/>
        </w:rPr>
      </w:pPr>
    </w:p>
    <w:p w14:paraId="4E7982A4" w14:textId="77777777" w:rsidR="009873F4" w:rsidRDefault="009873F4" w:rsidP="009873F4">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9"/>
        <w:gridCol w:w="539"/>
        <w:gridCol w:w="446"/>
        <w:gridCol w:w="4513"/>
      </w:tblGrid>
      <w:tr w:rsidR="00D00A84" w:rsidRPr="00484B53" w14:paraId="0ADC246B" w14:textId="77777777" w:rsidTr="00AC5DA0">
        <w:tc>
          <w:tcPr>
            <w:tcW w:w="1123" w:type="dxa"/>
          </w:tcPr>
          <w:p w14:paraId="3052A629" w14:textId="77777777" w:rsidR="00D00A84" w:rsidRPr="00484B53" w:rsidRDefault="00D00A84" w:rsidP="00AC5DA0">
            <w:pPr>
              <w:rPr>
                <w:rFonts w:ascii="Arial" w:hAnsi="Arial" w:cs="Arial"/>
              </w:rPr>
            </w:pPr>
            <w:proofErr w:type="spellStart"/>
            <w:r w:rsidRPr="00484B53">
              <w:rPr>
                <w:rFonts w:ascii="Arial" w:hAnsi="Arial" w:cs="Arial"/>
              </w:rPr>
              <w:t>Nomor</w:t>
            </w:r>
            <w:proofErr w:type="spellEnd"/>
          </w:p>
        </w:tc>
        <w:tc>
          <w:tcPr>
            <w:tcW w:w="157" w:type="dxa"/>
          </w:tcPr>
          <w:p w14:paraId="6DBD3BF2" w14:textId="77777777" w:rsidR="00D00A84" w:rsidRPr="00484B53" w:rsidRDefault="00D00A84" w:rsidP="00AC5DA0">
            <w:pPr>
              <w:rPr>
                <w:rFonts w:ascii="Arial" w:hAnsi="Arial" w:cs="Arial"/>
              </w:rPr>
            </w:pPr>
            <w:r w:rsidRPr="00484B53">
              <w:rPr>
                <w:rFonts w:ascii="Arial" w:hAnsi="Arial" w:cs="Arial"/>
              </w:rPr>
              <w:t>:</w:t>
            </w:r>
          </w:p>
        </w:tc>
        <w:tc>
          <w:tcPr>
            <w:tcW w:w="2859" w:type="dxa"/>
          </w:tcPr>
          <w:p w14:paraId="0FB1B6F1" w14:textId="77777777" w:rsidR="00D00A84" w:rsidRPr="00484B53" w:rsidRDefault="00D00A84" w:rsidP="00AC5DA0">
            <w:pPr>
              <w:rPr>
                <w:rFonts w:ascii="Arial" w:hAnsi="Arial" w:cs="Arial"/>
              </w:rPr>
            </w:pPr>
            <w:r w:rsidRPr="00484B53">
              <w:rPr>
                <w:rFonts w:ascii="Arial" w:hAnsi="Arial" w:cs="Arial"/>
              </w:rPr>
              <w:t>273 /UD.02.02</w:t>
            </w:r>
            <w:r w:rsidRPr="00484B53">
              <w:rPr>
                <w:rFonts w:ascii="Arial" w:hAnsi="Arial" w:cs="Arial"/>
              </w:rPr>
              <w:tab/>
            </w:r>
          </w:p>
        </w:tc>
        <w:tc>
          <w:tcPr>
            <w:tcW w:w="539" w:type="dxa"/>
          </w:tcPr>
          <w:p w14:paraId="2FC3F120" w14:textId="77777777" w:rsidR="00D00A84" w:rsidRPr="00484B53" w:rsidRDefault="00D00A84" w:rsidP="00AC5DA0">
            <w:pPr>
              <w:rPr>
                <w:rFonts w:ascii="Arial" w:hAnsi="Arial" w:cs="Arial"/>
              </w:rPr>
            </w:pPr>
          </w:p>
        </w:tc>
        <w:tc>
          <w:tcPr>
            <w:tcW w:w="446" w:type="dxa"/>
          </w:tcPr>
          <w:p w14:paraId="0B062D99" w14:textId="77777777" w:rsidR="00D00A84" w:rsidRPr="00484B53" w:rsidRDefault="00D00A84" w:rsidP="00AC5DA0">
            <w:pPr>
              <w:rPr>
                <w:rFonts w:ascii="Arial" w:hAnsi="Arial" w:cs="Arial"/>
              </w:rPr>
            </w:pPr>
          </w:p>
        </w:tc>
        <w:tc>
          <w:tcPr>
            <w:tcW w:w="4513" w:type="dxa"/>
          </w:tcPr>
          <w:p w14:paraId="070FF950" w14:textId="77777777" w:rsidR="00D00A84" w:rsidRPr="00484B53" w:rsidRDefault="00D00A84" w:rsidP="00AC5DA0">
            <w:pPr>
              <w:rPr>
                <w:rFonts w:ascii="Arial" w:hAnsi="Arial" w:cs="Arial"/>
              </w:rPr>
            </w:pPr>
            <w:r w:rsidRPr="00484B53">
              <w:rPr>
                <w:rFonts w:ascii="Arial" w:hAnsi="Arial" w:cs="Arial"/>
              </w:rPr>
              <w:t>02 Oktober 2025</w:t>
            </w:r>
          </w:p>
        </w:tc>
      </w:tr>
      <w:tr w:rsidR="00D00A84" w:rsidRPr="00484B53" w14:paraId="26A9B5E2" w14:textId="77777777" w:rsidTr="00AC5DA0">
        <w:tc>
          <w:tcPr>
            <w:tcW w:w="1123" w:type="dxa"/>
          </w:tcPr>
          <w:p w14:paraId="3A6DD2BF" w14:textId="77777777" w:rsidR="00D00A84" w:rsidRPr="00484B53" w:rsidRDefault="00D00A84" w:rsidP="00AC5DA0">
            <w:pPr>
              <w:rPr>
                <w:rFonts w:ascii="Arial" w:hAnsi="Arial" w:cs="Arial"/>
              </w:rPr>
            </w:pPr>
            <w:r w:rsidRPr="00484B53">
              <w:rPr>
                <w:rFonts w:ascii="Arial" w:hAnsi="Arial" w:cs="Arial"/>
              </w:rPr>
              <w:t>Sifat</w:t>
            </w:r>
          </w:p>
        </w:tc>
        <w:tc>
          <w:tcPr>
            <w:tcW w:w="157" w:type="dxa"/>
          </w:tcPr>
          <w:p w14:paraId="223AB3DE" w14:textId="77777777" w:rsidR="00D00A84" w:rsidRPr="00484B53" w:rsidRDefault="00D00A84" w:rsidP="00AC5DA0">
            <w:pPr>
              <w:rPr>
                <w:rFonts w:ascii="Arial" w:hAnsi="Arial" w:cs="Arial"/>
              </w:rPr>
            </w:pPr>
            <w:r w:rsidRPr="00484B53">
              <w:rPr>
                <w:rFonts w:ascii="Arial" w:hAnsi="Arial" w:cs="Arial"/>
              </w:rPr>
              <w:t>:</w:t>
            </w:r>
          </w:p>
        </w:tc>
        <w:tc>
          <w:tcPr>
            <w:tcW w:w="2859" w:type="dxa"/>
          </w:tcPr>
          <w:p w14:paraId="41131441" w14:textId="77777777" w:rsidR="00D00A84" w:rsidRPr="00484B53" w:rsidRDefault="00D00A84" w:rsidP="00AC5DA0">
            <w:pPr>
              <w:rPr>
                <w:rFonts w:ascii="Arial" w:hAnsi="Arial" w:cs="Arial"/>
                <w:i/>
                <w:iCs/>
              </w:rPr>
            </w:pPr>
            <w:proofErr w:type="spellStart"/>
            <w:r w:rsidRPr="00484B53">
              <w:rPr>
                <w:rFonts w:ascii="Arial" w:hAnsi="Arial" w:cs="Arial"/>
                <w:i/>
                <w:iCs/>
              </w:rPr>
              <w:t>Segera</w:t>
            </w:r>
            <w:proofErr w:type="spellEnd"/>
          </w:p>
        </w:tc>
        <w:tc>
          <w:tcPr>
            <w:tcW w:w="539" w:type="dxa"/>
          </w:tcPr>
          <w:p w14:paraId="13FCDBD4" w14:textId="77777777" w:rsidR="00D00A84" w:rsidRPr="00484B53" w:rsidRDefault="00D00A84" w:rsidP="00AC5DA0">
            <w:pPr>
              <w:rPr>
                <w:rFonts w:ascii="Arial" w:hAnsi="Arial" w:cs="Arial"/>
              </w:rPr>
            </w:pPr>
          </w:p>
        </w:tc>
        <w:tc>
          <w:tcPr>
            <w:tcW w:w="446" w:type="dxa"/>
          </w:tcPr>
          <w:p w14:paraId="668A222A" w14:textId="77777777" w:rsidR="00D00A84" w:rsidRPr="00484B53" w:rsidRDefault="00D00A84" w:rsidP="00AC5DA0">
            <w:pPr>
              <w:rPr>
                <w:rFonts w:ascii="Arial" w:hAnsi="Arial" w:cs="Arial"/>
              </w:rPr>
            </w:pPr>
          </w:p>
        </w:tc>
        <w:tc>
          <w:tcPr>
            <w:tcW w:w="4513" w:type="dxa"/>
          </w:tcPr>
          <w:p w14:paraId="5C4D9067" w14:textId="77777777" w:rsidR="00D00A84" w:rsidRPr="00484B53" w:rsidRDefault="00D00A84" w:rsidP="00AC5DA0">
            <w:pPr>
              <w:tabs>
                <w:tab w:val="left" w:pos="450"/>
              </w:tabs>
              <w:rPr>
                <w:rFonts w:ascii="Arial" w:hAnsi="Arial" w:cs="Arial"/>
              </w:rPr>
            </w:pPr>
          </w:p>
        </w:tc>
      </w:tr>
      <w:tr w:rsidR="00D00A84" w:rsidRPr="00484B53" w14:paraId="7ECF9055" w14:textId="77777777" w:rsidTr="00AC5DA0">
        <w:tc>
          <w:tcPr>
            <w:tcW w:w="1123" w:type="dxa"/>
          </w:tcPr>
          <w:p w14:paraId="57B3593F" w14:textId="77777777" w:rsidR="00D00A84" w:rsidRPr="00484B53" w:rsidRDefault="00D00A84" w:rsidP="00AC5DA0">
            <w:pPr>
              <w:rPr>
                <w:rFonts w:ascii="Arial" w:hAnsi="Arial" w:cs="Arial"/>
              </w:rPr>
            </w:pPr>
            <w:r w:rsidRPr="00484B53">
              <w:rPr>
                <w:rFonts w:ascii="Arial" w:hAnsi="Arial" w:cs="Arial"/>
              </w:rPr>
              <w:t>Lampiran</w:t>
            </w:r>
          </w:p>
        </w:tc>
        <w:tc>
          <w:tcPr>
            <w:tcW w:w="157" w:type="dxa"/>
          </w:tcPr>
          <w:p w14:paraId="16739DEE" w14:textId="77777777" w:rsidR="00D00A84" w:rsidRPr="00484B53" w:rsidRDefault="00D00A84" w:rsidP="00AC5DA0">
            <w:pPr>
              <w:rPr>
                <w:rFonts w:ascii="Arial" w:hAnsi="Arial" w:cs="Arial"/>
              </w:rPr>
            </w:pPr>
            <w:r w:rsidRPr="00484B53">
              <w:rPr>
                <w:rFonts w:ascii="Arial" w:hAnsi="Arial" w:cs="Arial"/>
              </w:rPr>
              <w:t>:</w:t>
            </w:r>
          </w:p>
        </w:tc>
        <w:tc>
          <w:tcPr>
            <w:tcW w:w="2859" w:type="dxa"/>
          </w:tcPr>
          <w:p w14:paraId="6C7E7758" w14:textId="77777777" w:rsidR="00D00A84" w:rsidRPr="00484B53" w:rsidRDefault="00D00A84" w:rsidP="00AC5DA0">
            <w:pPr>
              <w:rPr>
                <w:rFonts w:ascii="Arial" w:hAnsi="Arial" w:cs="Arial"/>
              </w:rPr>
            </w:pPr>
            <w:r w:rsidRPr="00484B53">
              <w:rPr>
                <w:rFonts w:ascii="Arial" w:hAnsi="Arial" w:cs="Arial"/>
              </w:rPr>
              <w:t xml:space="preserve"> -</w:t>
            </w:r>
          </w:p>
        </w:tc>
        <w:tc>
          <w:tcPr>
            <w:tcW w:w="539" w:type="dxa"/>
          </w:tcPr>
          <w:p w14:paraId="4AB55A89" w14:textId="77777777" w:rsidR="00D00A84" w:rsidRPr="00484B53" w:rsidRDefault="00D00A84" w:rsidP="00AC5DA0">
            <w:pPr>
              <w:rPr>
                <w:rFonts w:ascii="Arial" w:hAnsi="Arial" w:cs="Arial"/>
              </w:rPr>
            </w:pPr>
          </w:p>
        </w:tc>
        <w:tc>
          <w:tcPr>
            <w:tcW w:w="446" w:type="dxa"/>
          </w:tcPr>
          <w:p w14:paraId="2A5F2571" w14:textId="77777777" w:rsidR="00D00A84" w:rsidRPr="00484B53" w:rsidRDefault="00D00A84" w:rsidP="00AC5DA0">
            <w:pPr>
              <w:rPr>
                <w:rFonts w:ascii="Arial" w:hAnsi="Arial" w:cs="Arial"/>
              </w:rPr>
            </w:pPr>
          </w:p>
        </w:tc>
        <w:tc>
          <w:tcPr>
            <w:tcW w:w="4513" w:type="dxa"/>
          </w:tcPr>
          <w:p w14:paraId="1F2C3A91" w14:textId="77777777" w:rsidR="00D00A84" w:rsidRPr="00484B53" w:rsidRDefault="00D00A84" w:rsidP="00AC5DA0">
            <w:pPr>
              <w:rPr>
                <w:rFonts w:ascii="Arial" w:hAnsi="Arial" w:cs="Arial"/>
              </w:rPr>
            </w:pPr>
          </w:p>
        </w:tc>
      </w:tr>
      <w:tr w:rsidR="00D00A84" w:rsidRPr="00484B53" w14:paraId="08A8FE2E" w14:textId="77777777" w:rsidTr="00AC5DA0">
        <w:tc>
          <w:tcPr>
            <w:tcW w:w="1123" w:type="dxa"/>
          </w:tcPr>
          <w:p w14:paraId="7BE10DE7" w14:textId="77777777" w:rsidR="00D00A84" w:rsidRPr="00484B53" w:rsidRDefault="00D00A84" w:rsidP="00AC5DA0">
            <w:pPr>
              <w:rPr>
                <w:rFonts w:ascii="Arial" w:hAnsi="Arial" w:cs="Arial"/>
              </w:rPr>
            </w:pPr>
            <w:proofErr w:type="spellStart"/>
            <w:r w:rsidRPr="00484B53">
              <w:rPr>
                <w:rFonts w:ascii="Arial" w:hAnsi="Arial" w:cs="Arial"/>
              </w:rPr>
              <w:t>Perihal</w:t>
            </w:r>
            <w:proofErr w:type="spellEnd"/>
          </w:p>
        </w:tc>
        <w:tc>
          <w:tcPr>
            <w:tcW w:w="157" w:type="dxa"/>
          </w:tcPr>
          <w:p w14:paraId="03DF4F08" w14:textId="77777777" w:rsidR="00D00A84" w:rsidRPr="00484B53" w:rsidRDefault="00D00A84" w:rsidP="00AC5DA0">
            <w:pPr>
              <w:rPr>
                <w:rFonts w:ascii="Arial" w:hAnsi="Arial" w:cs="Arial"/>
              </w:rPr>
            </w:pPr>
            <w:r w:rsidRPr="00484B53">
              <w:rPr>
                <w:rFonts w:ascii="Arial" w:hAnsi="Arial" w:cs="Arial"/>
              </w:rPr>
              <w:t>:</w:t>
            </w:r>
          </w:p>
        </w:tc>
        <w:tc>
          <w:tcPr>
            <w:tcW w:w="2859" w:type="dxa"/>
            <w:vMerge w:val="restart"/>
          </w:tcPr>
          <w:p w14:paraId="28E79FFA" w14:textId="77777777" w:rsidR="00D00A84" w:rsidRPr="00484B53" w:rsidRDefault="00D00A84" w:rsidP="00AC5DA0">
            <w:pPr>
              <w:rPr>
                <w:rFonts w:ascii="Arial" w:hAnsi="Arial" w:cs="Arial"/>
              </w:rPr>
            </w:pPr>
            <w:proofErr w:type="spellStart"/>
            <w:r w:rsidRPr="00484B53">
              <w:rPr>
                <w:rFonts w:ascii="Arial" w:hAnsi="Arial" w:cs="Arial"/>
              </w:rPr>
              <w:t>Pesanan</w:t>
            </w:r>
            <w:proofErr w:type="spellEnd"/>
            <w:r w:rsidRPr="00484B53">
              <w:rPr>
                <w:rFonts w:ascii="Arial" w:hAnsi="Arial" w:cs="Arial"/>
              </w:rPr>
              <w:t xml:space="preserve"> Belanja Air Minum Bulan Oktober</w:t>
            </w:r>
            <w:r w:rsidRPr="00484B53">
              <w:rPr>
                <w:rFonts w:ascii="Arial" w:hAnsi="Arial" w:cs="Arial"/>
              </w:rPr>
              <w:tab/>
            </w:r>
          </w:p>
        </w:tc>
        <w:tc>
          <w:tcPr>
            <w:tcW w:w="539" w:type="dxa"/>
          </w:tcPr>
          <w:p w14:paraId="58F10AE4" w14:textId="77777777" w:rsidR="00D00A84" w:rsidRPr="00484B53" w:rsidRDefault="00D00A84" w:rsidP="00AC5DA0">
            <w:pPr>
              <w:rPr>
                <w:rFonts w:ascii="Arial" w:hAnsi="Arial" w:cs="Arial"/>
              </w:rPr>
            </w:pPr>
          </w:p>
        </w:tc>
        <w:tc>
          <w:tcPr>
            <w:tcW w:w="446" w:type="dxa"/>
          </w:tcPr>
          <w:p w14:paraId="323BBB33" w14:textId="77777777" w:rsidR="00D00A84" w:rsidRPr="00484B53" w:rsidRDefault="00D00A84" w:rsidP="00AC5DA0">
            <w:pPr>
              <w:rPr>
                <w:rFonts w:ascii="Arial" w:hAnsi="Arial" w:cs="Arial"/>
              </w:rPr>
            </w:pPr>
          </w:p>
        </w:tc>
        <w:tc>
          <w:tcPr>
            <w:tcW w:w="4513" w:type="dxa"/>
          </w:tcPr>
          <w:p w14:paraId="38895C5C" w14:textId="77777777" w:rsidR="00D00A84" w:rsidRPr="00484B53" w:rsidRDefault="00D00A84" w:rsidP="00AC5DA0">
            <w:pPr>
              <w:tabs>
                <w:tab w:val="left" w:pos="450"/>
              </w:tabs>
              <w:rPr>
                <w:rFonts w:ascii="Arial" w:hAnsi="Arial" w:cs="Arial"/>
              </w:rPr>
            </w:pPr>
            <w:r w:rsidRPr="00484B53">
              <w:rPr>
                <w:rFonts w:ascii="Arial" w:hAnsi="Arial" w:cs="Arial"/>
              </w:rPr>
              <w:tab/>
            </w:r>
            <w:proofErr w:type="spellStart"/>
            <w:r w:rsidRPr="00484B53">
              <w:rPr>
                <w:rFonts w:ascii="Arial" w:hAnsi="Arial" w:cs="Arial"/>
              </w:rPr>
              <w:t>Kepada</w:t>
            </w:r>
            <w:proofErr w:type="spellEnd"/>
          </w:p>
        </w:tc>
      </w:tr>
      <w:tr w:rsidR="00D00A84" w:rsidRPr="00484B53" w14:paraId="3E0E1882" w14:textId="77777777" w:rsidTr="00AC5DA0">
        <w:trPr>
          <w:trHeight w:val="60"/>
        </w:trPr>
        <w:tc>
          <w:tcPr>
            <w:tcW w:w="1123" w:type="dxa"/>
          </w:tcPr>
          <w:p w14:paraId="562BEC7F" w14:textId="77777777" w:rsidR="00D00A84" w:rsidRPr="00484B53" w:rsidRDefault="00D00A84" w:rsidP="00AC5DA0">
            <w:pPr>
              <w:rPr>
                <w:rFonts w:ascii="Arial" w:hAnsi="Arial" w:cs="Arial"/>
              </w:rPr>
            </w:pPr>
          </w:p>
        </w:tc>
        <w:tc>
          <w:tcPr>
            <w:tcW w:w="157" w:type="dxa"/>
          </w:tcPr>
          <w:p w14:paraId="6E1CB068" w14:textId="77777777" w:rsidR="00D00A84" w:rsidRPr="00484B53" w:rsidRDefault="00D00A84" w:rsidP="00AC5DA0">
            <w:pPr>
              <w:rPr>
                <w:rFonts w:ascii="Arial" w:hAnsi="Arial" w:cs="Arial"/>
              </w:rPr>
            </w:pPr>
          </w:p>
        </w:tc>
        <w:tc>
          <w:tcPr>
            <w:tcW w:w="2859" w:type="dxa"/>
            <w:vMerge/>
          </w:tcPr>
          <w:p w14:paraId="5DA871AD" w14:textId="77777777" w:rsidR="00D00A84" w:rsidRPr="00484B53" w:rsidRDefault="00D00A84" w:rsidP="00AC5DA0">
            <w:pPr>
              <w:rPr>
                <w:rFonts w:ascii="Arial" w:hAnsi="Arial" w:cs="Arial"/>
              </w:rPr>
            </w:pPr>
          </w:p>
        </w:tc>
        <w:tc>
          <w:tcPr>
            <w:tcW w:w="539" w:type="dxa"/>
          </w:tcPr>
          <w:p w14:paraId="221DE945" w14:textId="77777777" w:rsidR="00D00A84" w:rsidRPr="00484B53" w:rsidRDefault="00D00A84" w:rsidP="00AC5DA0">
            <w:pPr>
              <w:rPr>
                <w:rFonts w:ascii="Arial" w:hAnsi="Arial" w:cs="Arial"/>
              </w:rPr>
            </w:pPr>
          </w:p>
        </w:tc>
        <w:tc>
          <w:tcPr>
            <w:tcW w:w="446" w:type="dxa"/>
          </w:tcPr>
          <w:p w14:paraId="708AB35C" w14:textId="77777777" w:rsidR="00D00A84" w:rsidRPr="00484B53" w:rsidRDefault="00D00A84" w:rsidP="00AC5DA0">
            <w:pPr>
              <w:rPr>
                <w:rFonts w:ascii="Arial" w:hAnsi="Arial" w:cs="Arial"/>
              </w:rPr>
            </w:pPr>
            <w:proofErr w:type="spellStart"/>
            <w:r w:rsidRPr="00484B53">
              <w:rPr>
                <w:rFonts w:ascii="Arial" w:hAnsi="Arial" w:cs="Arial"/>
              </w:rPr>
              <w:t>Yth</w:t>
            </w:r>
            <w:proofErr w:type="spellEnd"/>
            <w:r w:rsidRPr="00484B53">
              <w:rPr>
                <w:rFonts w:ascii="Arial" w:hAnsi="Arial" w:cs="Arial"/>
              </w:rPr>
              <w:t xml:space="preserve">.  </w:t>
            </w:r>
          </w:p>
        </w:tc>
        <w:tc>
          <w:tcPr>
            <w:tcW w:w="4513" w:type="dxa"/>
          </w:tcPr>
          <w:p w14:paraId="140FD293" w14:textId="77777777" w:rsidR="00D00A84" w:rsidRPr="00484B53" w:rsidRDefault="00D00A84" w:rsidP="00AC5DA0">
            <w:pPr>
              <w:rPr>
                <w:rFonts w:ascii="Arial" w:hAnsi="Arial" w:cs="Arial"/>
              </w:rPr>
            </w:pPr>
            <w:r w:rsidRPr="00484B53">
              <w:rPr>
                <w:rFonts w:ascii="Arial" w:hAnsi="Arial" w:cs="Arial"/>
              </w:rPr>
              <w:t>CV. MUJI MAPAN ABADI</w:t>
            </w:r>
          </w:p>
        </w:tc>
      </w:tr>
      <w:tr w:rsidR="00D00A84" w:rsidRPr="00484B53" w14:paraId="30D98266" w14:textId="77777777" w:rsidTr="00AC5DA0">
        <w:tc>
          <w:tcPr>
            <w:tcW w:w="1123" w:type="dxa"/>
          </w:tcPr>
          <w:p w14:paraId="3DCF1B87" w14:textId="77777777" w:rsidR="00D00A84" w:rsidRPr="00484B53" w:rsidRDefault="00D00A84" w:rsidP="00AC5DA0">
            <w:pPr>
              <w:rPr>
                <w:rFonts w:ascii="Arial" w:hAnsi="Arial" w:cs="Arial"/>
              </w:rPr>
            </w:pPr>
          </w:p>
        </w:tc>
        <w:tc>
          <w:tcPr>
            <w:tcW w:w="157" w:type="dxa"/>
          </w:tcPr>
          <w:p w14:paraId="4D5FDDE3" w14:textId="77777777" w:rsidR="00D00A84" w:rsidRPr="00484B53" w:rsidRDefault="00D00A84" w:rsidP="00AC5DA0">
            <w:pPr>
              <w:rPr>
                <w:rFonts w:ascii="Arial" w:hAnsi="Arial" w:cs="Arial"/>
              </w:rPr>
            </w:pPr>
          </w:p>
        </w:tc>
        <w:tc>
          <w:tcPr>
            <w:tcW w:w="2859" w:type="dxa"/>
            <w:vMerge/>
          </w:tcPr>
          <w:p w14:paraId="71D0311E" w14:textId="77777777" w:rsidR="00D00A84" w:rsidRPr="00484B53" w:rsidRDefault="00D00A84" w:rsidP="00AC5DA0">
            <w:pPr>
              <w:rPr>
                <w:rFonts w:ascii="Arial" w:hAnsi="Arial" w:cs="Arial"/>
              </w:rPr>
            </w:pPr>
          </w:p>
        </w:tc>
        <w:tc>
          <w:tcPr>
            <w:tcW w:w="539" w:type="dxa"/>
          </w:tcPr>
          <w:p w14:paraId="5AF93C11" w14:textId="77777777" w:rsidR="00D00A84" w:rsidRPr="00484B53" w:rsidRDefault="00D00A84" w:rsidP="00AC5DA0">
            <w:pPr>
              <w:rPr>
                <w:rFonts w:ascii="Arial" w:hAnsi="Arial" w:cs="Arial"/>
              </w:rPr>
            </w:pPr>
          </w:p>
        </w:tc>
        <w:tc>
          <w:tcPr>
            <w:tcW w:w="446" w:type="dxa"/>
          </w:tcPr>
          <w:p w14:paraId="26822EDF" w14:textId="77777777" w:rsidR="00D00A84" w:rsidRPr="00484B53" w:rsidRDefault="00D00A84" w:rsidP="00AC5DA0">
            <w:pPr>
              <w:rPr>
                <w:rFonts w:ascii="Arial" w:hAnsi="Arial" w:cs="Arial"/>
              </w:rPr>
            </w:pPr>
          </w:p>
        </w:tc>
        <w:tc>
          <w:tcPr>
            <w:tcW w:w="4513" w:type="dxa"/>
          </w:tcPr>
          <w:p w14:paraId="6B4CDA8E" w14:textId="77777777" w:rsidR="00D00A84" w:rsidRPr="00484B53" w:rsidRDefault="00D00A84" w:rsidP="00AC5DA0">
            <w:pPr>
              <w:rPr>
                <w:rFonts w:ascii="Arial" w:hAnsi="Arial" w:cs="Arial"/>
              </w:rPr>
            </w:pPr>
            <w:r w:rsidRPr="00484B53">
              <w:rPr>
                <w:rFonts w:ascii="Arial" w:hAnsi="Arial" w:cs="Arial"/>
              </w:rPr>
              <w:t>Komp. DPR 2 No 100</w:t>
            </w:r>
          </w:p>
          <w:p w14:paraId="7E69669A" w14:textId="77777777" w:rsidR="00D00A84" w:rsidRPr="00484B53" w:rsidRDefault="00D00A84" w:rsidP="00AC5DA0">
            <w:pPr>
              <w:rPr>
                <w:rFonts w:ascii="Arial" w:hAnsi="Arial" w:cs="Arial"/>
              </w:rPr>
            </w:pPr>
            <w:r w:rsidRPr="00484B53">
              <w:rPr>
                <w:rFonts w:ascii="Arial" w:hAnsi="Arial" w:cs="Arial"/>
              </w:rPr>
              <w:t xml:space="preserve">Kel. Kebon Jeruk, Kec. Kebon Jeruk </w:t>
            </w:r>
          </w:p>
          <w:p w14:paraId="2C922D3D" w14:textId="77777777" w:rsidR="00D00A84" w:rsidRPr="00484B53" w:rsidRDefault="00D00A84" w:rsidP="00AC5DA0">
            <w:pPr>
              <w:rPr>
                <w:rFonts w:ascii="Arial" w:hAnsi="Arial" w:cs="Arial"/>
              </w:rPr>
            </w:pPr>
            <w:r w:rsidRPr="00484B53">
              <w:rPr>
                <w:rFonts w:ascii="Arial" w:hAnsi="Arial" w:cs="Arial"/>
              </w:rPr>
              <w:t>di</w:t>
            </w:r>
          </w:p>
          <w:p w14:paraId="7EDE4A68" w14:textId="77777777" w:rsidR="00D00A84" w:rsidRPr="00484B53" w:rsidRDefault="00D00A84" w:rsidP="00AC5DA0">
            <w:pPr>
              <w:tabs>
                <w:tab w:val="left" w:pos="409"/>
              </w:tabs>
              <w:rPr>
                <w:rFonts w:ascii="Arial" w:hAnsi="Arial" w:cs="Arial"/>
              </w:rPr>
            </w:pPr>
            <w:r w:rsidRPr="00484B53">
              <w:rPr>
                <w:rFonts w:ascii="Arial" w:hAnsi="Arial" w:cs="Arial"/>
              </w:rPr>
              <w:tab/>
              <w:t>Jakarta</w:t>
            </w:r>
          </w:p>
        </w:tc>
      </w:tr>
      <w:tr w:rsidR="00D00A84" w:rsidRPr="00484B53" w14:paraId="097A2DB4" w14:textId="77777777" w:rsidTr="00AC5DA0">
        <w:tc>
          <w:tcPr>
            <w:tcW w:w="1123" w:type="dxa"/>
          </w:tcPr>
          <w:p w14:paraId="236C5E65" w14:textId="77777777" w:rsidR="00D00A84" w:rsidRPr="00484B53" w:rsidRDefault="00D00A84" w:rsidP="00AC5DA0">
            <w:pPr>
              <w:rPr>
                <w:rFonts w:ascii="Arial" w:hAnsi="Arial" w:cs="Arial"/>
              </w:rPr>
            </w:pPr>
          </w:p>
        </w:tc>
        <w:tc>
          <w:tcPr>
            <w:tcW w:w="157" w:type="dxa"/>
          </w:tcPr>
          <w:p w14:paraId="0F6E0C48" w14:textId="77777777" w:rsidR="00D00A84" w:rsidRPr="00484B53" w:rsidRDefault="00D00A84" w:rsidP="00AC5DA0">
            <w:pPr>
              <w:rPr>
                <w:rFonts w:ascii="Arial" w:hAnsi="Arial" w:cs="Arial"/>
              </w:rPr>
            </w:pPr>
          </w:p>
        </w:tc>
        <w:tc>
          <w:tcPr>
            <w:tcW w:w="2859" w:type="dxa"/>
          </w:tcPr>
          <w:p w14:paraId="0BD9D37E" w14:textId="77777777" w:rsidR="00D00A84" w:rsidRPr="00484B53" w:rsidRDefault="00D00A84" w:rsidP="00AC5DA0">
            <w:pPr>
              <w:rPr>
                <w:rFonts w:ascii="Arial" w:hAnsi="Arial" w:cs="Arial"/>
              </w:rPr>
            </w:pPr>
          </w:p>
        </w:tc>
        <w:tc>
          <w:tcPr>
            <w:tcW w:w="539" w:type="dxa"/>
          </w:tcPr>
          <w:p w14:paraId="3E933821" w14:textId="77777777" w:rsidR="00D00A84" w:rsidRPr="00484B53" w:rsidRDefault="00D00A84" w:rsidP="00AC5DA0">
            <w:pPr>
              <w:rPr>
                <w:rFonts w:ascii="Arial" w:hAnsi="Arial" w:cs="Arial"/>
              </w:rPr>
            </w:pPr>
          </w:p>
        </w:tc>
        <w:tc>
          <w:tcPr>
            <w:tcW w:w="446" w:type="dxa"/>
          </w:tcPr>
          <w:p w14:paraId="30DD1C09" w14:textId="77777777" w:rsidR="00D00A84" w:rsidRPr="00484B53" w:rsidRDefault="00D00A84" w:rsidP="00AC5DA0">
            <w:pPr>
              <w:rPr>
                <w:rFonts w:ascii="Arial" w:hAnsi="Arial" w:cs="Arial"/>
              </w:rPr>
            </w:pPr>
          </w:p>
        </w:tc>
        <w:tc>
          <w:tcPr>
            <w:tcW w:w="4513" w:type="dxa"/>
          </w:tcPr>
          <w:p w14:paraId="2D895B24" w14:textId="77777777" w:rsidR="00D00A84" w:rsidRPr="00484B53" w:rsidRDefault="00D00A84" w:rsidP="00AC5DA0">
            <w:pPr>
              <w:rPr>
                <w:rFonts w:ascii="Arial" w:hAnsi="Arial" w:cs="Arial"/>
              </w:rPr>
            </w:pPr>
          </w:p>
        </w:tc>
      </w:tr>
      <w:tr w:rsidR="00D00A84" w:rsidRPr="00484B53" w14:paraId="632FA1D2" w14:textId="77777777" w:rsidTr="00AC5DA0">
        <w:trPr>
          <w:trHeight w:val="333"/>
        </w:trPr>
        <w:tc>
          <w:tcPr>
            <w:tcW w:w="1123" w:type="dxa"/>
          </w:tcPr>
          <w:p w14:paraId="2F37F9A8" w14:textId="77777777" w:rsidR="00D00A84" w:rsidRPr="00484B53" w:rsidRDefault="00D00A84" w:rsidP="00AC5DA0">
            <w:pPr>
              <w:rPr>
                <w:rFonts w:ascii="Arial" w:hAnsi="Arial" w:cs="Arial"/>
              </w:rPr>
            </w:pPr>
          </w:p>
        </w:tc>
        <w:tc>
          <w:tcPr>
            <w:tcW w:w="157" w:type="dxa"/>
          </w:tcPr>
          <w:p w14:paraId="11715C67" w14:textId="77777777" w:rsidR="00D00A84" w:rsidRPr="00484B53" w:rsidRDefault="00D00A84" w:rsidP="00AC5DA0">
            <w:pPr>
              <w:rPr>
                <w:rFonts w:ascii="Arial" w:hAnsi="Arial" w:cs="Arial"/>
              </w:rPr>
            </w:pPr>
          </w:p>
        </w:tc>
        <w:tc>
          <w:tcPr>
            <w:tcW w:w="2859" w:type="dxa"/>
          </w:tcPr>
          <w:p w14:paraId="44F2A200" w14:textId="77777777" w:rsidR="00D00A84" w:rsidRPr="00484B53" w:rsidRDefault="00D00A84" w:rsidP="00AC5DA0">
            <w:pPr>
              <w:rPr>
                <w:rFonts w:ascii="Arial" w:hAnsi="Arial" w:cs="Arial"/>
              </w:rPr>
            </w:pPr>
          </w:p>
        </w:tc>
        <w:tc>
          <w:tcPr>
            <w:tcW w:w="539" w:type="dxa"/>
          </w:tcPr>
          <w:p w14:paraId="2B3DB7E3" w14:textId="77777777" w:rsidR="00D00A84" w:rsidRPr="00484B53" w:rsidRDefault="00D00A84" w:rsidP="00AC5DA0">
            <w:pPr>
              <w:rPr>
                <w:rFonts w:ascii="Arial" w:hAnsi="Arial" w:cs="Arial"/>
              </w:rPr>
            </w:pPr>
          </w:p>
        </w:tc>
        <w:tc>
          <w:tcPr>
            <w:tcW w:w="446" w:type="dxa"/>
          </w:tcPr>
          <w:p w14:paraId="79C449CA" w14:textId="77777777" w:rsidR="00D00A84" w:rsidRPr="00484B53" w:rsidRDefault="00D00A84" w:rsidP="00AC5DA0">
            <w:pPr>
              <w:rPr>
                <w:rFonts w:ascii="Arial" w:hAnsi="Arial" w:cs="Arial"/>
              </w:rPr>
            </w:pPr>
          </w:p>
        </w:tc>
        <w:tc>
          <w:tcPr>
            <w:tcW w:w="4513" w:type="dxa"/>
          </w:tcPr>
          <w:p w14:paraId="7A4FD1C6" w14:textId="77777777" w:rsidR="00D00A84" w:rsidRPr="00484B53" w:rsidRDefault="00D00A84" w:rsidP="00AC5DA0">
            <w:pPr>
              <w:rPr>
                <w:rFonts w:ascii="Arial" w:hAnsi="Arial" w:cs="Arial"/>
              </w:rPr>
            </w:pPr>
          </w:p>
        </w:tc>
      </w:tr>
      <w:tr w:rsidR="00D00A84" w:rsidRPr="00484B53" w14:paraId="2A3AE877" w14:textId="77777777" w:rsidTr="00AC5DA0">
        <w:tc>
          <w:tcPr>
            <w:tcW w:w="1123" w:type="dxa"/>
          </w:tcPr>
          <w:p w14:paraId="355FF019" w14:textId="77777777" w:rsidR="00D00A84" w:rsidRPr="00484B53" w:rsidRDefault="00D00A84" w:rsidP="00AC5DA0">
            <w:pPr>
              <w:rPr>
                <w:rFonts w:ascii="Arial" w:hAnsi="Arial" w:cs="Arial"/>
              </w:rPr>
            </w:pPr>
          </w:p>
        </w:tc>
        <w:tc>
          <w:tcPr>
            <w:tcW w:w="157" w:type="dxa"/>
          </w:tcPr>
          <w:p w14:paraId="3C8ABDC2" w14:textId="77777777" w:rsidR="00D00A84" w:rsidRPr="00484B53" w:rsidRDefault="00D00A84" w:rsidP="00AC5DA0">
            <w:pPr>
              <w:rPr>
                <w:rFonts w:ascii="Arial" w:hAnsi="Arial" w:cs="Arial"/>
              </w:rPr>
            </w:pPr>
          </w:p>
        </w:tc>
        <w:tc>
          <w:tcPr>
            <w:tcW w:w="8357" w:type="dxa"/>
            <w:gridSpan w:val="4"/>
          </w:tcPr>
          <w:p w14:paraId="319E8AAD" w14:textId="77777777" w:rsidR="00D00A84" w:rsidRPr="00484B53" w:rsidRDefault="00D00A84" w:rsidP="00AC5DA0">
            <w:pPr>
              <w:spacing w:after="120" w:line="276" w:lineRule="auto"/>
              <w:jc w:val="both"/>
              <w:rPr>
                <w:rFonts w:ascii="Arial" w:hAnsi="Arial" w:cs="Arial"/>
              </w:rPr>
            </w:pPr>
            <w:r w:rsidRPr="00484B53">
              <w:rPr>
                <w:rFonts w:ascii="Arial" w:hAnsi="Arial" w:cs="Arial"/>
              </w:rPr>
              <w:t xml:space="preserve">         Berdasarkan kebutuhan sekolah yang tertuang pada Anggaran Bantuan Operasional Pendidikan Triwulan IV Tahun 2025 dengan Kode Rekening 5.1.02.01.01.0058 Belanja Makanan dan Minuman Aktivitas Lapangan di SD Negeri Tomang 03 pada kegiatan Belanja Air Minum Bulan Oktober. Maka kami bermaksud melakukan pemesanan Barang/Jasa berikut:</w:t>
            </w:r>
          </w:p>
        </w:tc>
      </w:tr>
    </w:tbl>
    <w:tbl>
      <w:tblPr>
        <w:tblW w:w="8363" w:type="dxa"/>
        <w:tblInd w:w="1271" w:type="dxa"/>
        <w:tblCellMar>
          <w:left w:w="85" w:type="dxa"/>
          <w:right w:w="57" w:type="dxa"/>
        </w:tblCellMar>
        <w:tblLook w:val="04A0" w:firstRow="1" w:lastRow="0" w:firstColumn="1" w:lastColumn="0" w:noHBand="0" w:noVBand="1"/>
      </w:tblPr>
      <w:tblGrid>
        <w:gridCol w:w="721"/>
        <w:gridCol w:w="1972"/>
        <w:gridCol w:w="3428"/>
        <w:gridCol w:w="1054"/>
        <w:gridCol w:w="1188"/>
      </w:tblGrid>
      <w:tr w:rsidR="003178AB" w:rsidRPr="00484B53" w14:paraId="3733D739" w14:textId="77777777" w:rsidTr="000267D8">
        <w:trPr>
          <w:trHeight w:val="637"/>
        </w:trPr>
        <w:tc>
          <w:tcPr>
            <w:tcW w:w="721" w:type="dxa"/>
            <w:tcBorders>
              <w:top w:val="single" w:sz="4" w:space="0" w:color="auto"/>
              <w:left w:val="single" w:sz="4" w:space="0" w:color="auto"/>
              <w:bottom w:val="single" w:sz="4" w:space="0" w:color="auto"/>
              <w:right w:val="single" w:sz="4" w:space="0" w:color="auto"/>
            </w:tcBorders>
            <w:vAlign w:val="center"/>
          </w:tcPr>
          <w:p w14:paraId="3C7ADFCE" w14:textId="2A5FA7FF" w:rsidR="003178AB" w:rsidRPr="00484B53" w:rsidRDefault="003178AB" w:rsidP="003178AB">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No</w:t>
            </w:r>
          </w:p>
        </w:tc>
        <w:tc>
          <w:tcPr>
            <w:tcW w:w="1972" w:type="dxa"/>
            <w:tcBorders>
              <w:top w:val="single" w:sz="4" w:space="0" w:color="auto"/>
              <w:left w:val="single" w:sz="4" w:space="0" w:color="auto"/>
              <w:bottom w:val="single" w:sz="4" w:space="0" w:color="auto"/>
              <w:right w:val="single" w:sz="4" w:space="0" w:color="auto"/>
            </w:tcBorders>
            <w:noWrap/>
            <w:vAlign w:val="center"/>
            <w:hideMark/>
          </w:tcPr>
          <w:p w14:paraId="30F4DA00" w14:textId="03951365" w:rsidR="003178AB" w:rsidRPr="00484B53" w:rsidRDefault="003178AB" w:rsidP="003178AB">
            <w:pPr>
              <w:spacing w:after="0" w:line="240" w:lineRule="auto"/>
              <w:jc w:val="center"/>
              <w:rPr>
                <w:rFonts w:ascii="Arial" w:eastAsia="Times New Roman" w:hAnsi="Arial" w:cs="Arial"/>
                <w:b/>
                <w:bCs/>
                <w:sz w:val="20"/>
                <w:szCs w:val="20"/>
                <w:lang w:val="en-ID" w:eastAsia="en-ID"/>
              </w:rPr>
            </w:pPr>
            <w:proofErr w:type="spellStart"/>
            <w:r>
              <w:rPr>
                <w:rFonts w:ascii="Arial" w:eastAsia="Times New Roman" w:hAnsi="Arial" w:cs="Arial"/>
                <w:b/>
                <w:bCs/>
                <w:sz w:val="20"/>
                <w:szCs w:val="20"/>
                <w:lang w:val="en-ID" w:eastAsia="en-ID"/>
              </w:rPr>
              <w:t>Tanggal</w:t>
            </w:r>
            <w:proofErr w:type="spellEnd"/>
            <w:r>
              <w:rPr>
                <w:rFonts w:ascii="Arial" w:eastAsia="Times New Roman" w:hAnsi="Arial" w:cs="Arial"/>
                <w:b/>
                <w:bCs/>
                <w:sz w:val="20"/>
                <w:szCs w:val="20"/>
                <w:lang w:val="en-ID" w:eastAsia="en-ID"/>
              </w:rPr>
              <w:t xml:space="preserve"> </w:t>
            </w:r>
            <w:proofErr w:type="spellStart"/>
            <w:r>
              <w:rPr>
                <w:rFonts w:ascii="Arial" w:eastAsia="Times New Roman" w:hAnsi="Arial" w:cs="Arial"/>
                <w:b/>
                <w:bCs/>
                <w:sz w:val="20"/>
                <w:szCs w:val="20"/>
                <w:lang w:val="en-ID" w:eastAsia="en-ID"/>
              </w:rPr>
              <w:t>Pengiriman</w:t>
            </w:r>
            <w:proofErr w:type="spellEnd"/>
          </w:p>
        </w:tc>
        <w:tc>
          <w:tcPr>
            <w:tcW w:w="3428" w:type="dxa"/>
            <w:tcBorders>
              <w:top w:val="single" w:sz="4" w:space="0" w:color="auto"/>
              <w:left w:val="nil"/>
              <w:bottom w:val="single" w:sz="4" w:space="0" w:color="auto"/>
              <w:right w:val="single" w:sz="4" w:space="0" w:color="000000"/>
            </w:tcBorders>
            <w:noWrap/>
            <w:vAlign w:val="center"/>
            <w:hideMark/>
          </w:tcPr>
          <w:p w14:paraId="3C5BF164" w14:textId="77777777" w:rsidR="003178AB" w:rsidRPr="00484B53" w:rsidRDefault="003178AB" w:rsidP="003178AB">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Komponen</w:t>
            </w:r>
            <w:proofErr w:type="spellEnd"/>
            <w:r w:rsidRPr="00484B53">
              <w:rPr>
                <w:rFonts w:ascii="Arial" w:eastAsia="Times New Roman" w:hAnsi="Arial" w:cs="Arial"/>
                <w:b/>
                <w:bCs/>
                <w:sz w:val="20"/>
                <w:szCs w:val="20"/>
                <w:lang w:val="en-ID" w:eastAsia="en-ID"/>
              </w:rPr>
              <w:t xml:space="preserve"> Barang / Jasa</w:t>
            </w:r>
          </w:p>
        </w:tc>
        <w:tc>
          <w:tcPr>
            <w:tcW w:w="1054" w:type="dxa"/>
            <w:tcBorders>
              <w:top w:val="single" w:sz="4" w:space="0" w:color="auto"/>
              <w:left w:val="nil"/>
              <w:bottom w:val="single" w:sz="4" w:space="0" w:color="auto"/>
              <w:right w:val="single" w:sz="4" w:space="0" w:color="auto"/>
            </w:tcBorders>
            <w:noWrap/>
            <w:vAlign w:val="center"/>
            <w:hideMark/>
          </w:tcPr>
          <w:p w14:paraId="2E48566E" w14:textId="77777777" w:rsidR="003178AB" w:rsidRPr="00484B53" w:rsidRDefault="003178AB" w:rsidP="003178AB">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Kuantitas</w:t>
            </w:r>
            <w:proofErr w:type="spellEnd"/>
          </w:p>
        </w:tc>
        <w:tc>
          <w:tcPr>
            <w:tcW w:w="1188" w:type="dxa"/>
            <w:tcBorders>
              <w:top w:val="single" w:sz="4" w:space="0" w:color="auto"/>
              <w:left w:val="nil"/>
              <w:bottom w:val="single" w:sz="4" w:space="0" w:color="auto"/>
              <w:right w:val="single" w:sz="4" w:space="0" w:color="auto"/>
            </w:tcBorders>
            <w:vAlign w:val="center"/>
          </w:tcPr>
          <w:p w14:paraId="28289048" w14:textId="77777777" w:rsidR="003178AB" w:rsidRPr="00484B53" w:rsidRDefault="003178AB" w:rsidP="003178AB">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Satuan</w:t>
            </w:r>
            <w:proofErr w:type="spellEnd"/>
          </w:p>
        </w:tc>
      </w:tr>
      <w:tr w:rsidR="003178AB" w:rsidRPr="00484B53" w14:paraId="1C91C002" w14:textId="77777777" w:rsidTr="000267D8">
        <w:trPr>
          <w:trHeight w:val="360"/>
        </w:trPr>
        <w:tc>
          <w:tcPr>
            <w:tcW w:w="721" w:type="dxa"/>
            <w:tcBorders>
              <w:top w:val="single" w:sz="4" w:space="0" w:color="auto"/>
              <w:left w:val="single" w:sz="4" w:space="0" w:color="auto"/>
              <w:bottom w:val="single" w:sz="4" w:space="0" w:color="auto"/>
              <w:right w:val="single" w:sz="4" w:space="0" w:color="auto"/>
            </w:tcBorders>
            <w:vAlign w:val="center"/>
          </w:tcPr>
          <w:p w14:paraId="0A49BAF9" w14:textId="7D478B7B" w:rsidR="003178AB" w:rsidRPr="00484B53" w:rsidRDefault="003178AB" w:rsidP="003178AB">
            <w:pPr>
              <w:spacing w:after="0" w:line="240" w:lineRule="auto"/>
              <w:jc w:val="center"/>
              <w:rPr>
                <w:rFonts w:ascii="Arial" w:hAnsi="Arial" w:cs="Arial"/>
                <w:sz w:val="20"/>
                <w:szCs w:val="20"/>
              </w:rPr>
            </w:pPr>
            <w:r w:rsidRPr="00484B53">
              <w:rPr>
                <w:rFonts w:ascii="Arial" w:hAnsi="Arial" w:cs="Arial"/>
                <w:sz w:val="20"/>
                <w:szCs w:val="20"/>
              </w:rPr>
              <w:t>1</w:t>
            </w:r>
          </w:p>
        </w:tc>
        <w:tc>
          <w:tcPr>
            <w:tcW w:w="1972" w:type="dxa"/>
            <w:tcBorders>
              <w:top w:val="single" w:sz="4" w:space="0" w:color="auto"/>
              <w:left w:val="single" w:sz="4" w:space="0" w:color="auto"/>
              <w:bottom w:val="single" w:sz="4" w:space="0" w:color="auto"/>
              <w:right w:val="single" w:sz="4" w:space="0" w:color="auto"/>
            </w:tcBorders>
            <w:noWrap/>
            <w:vAlign w:val="center"/>
          </w:tcPr>
          <w:p w14:paraId="5AD480F8" w14:textId="1E606358" w:rsidR="003178AB" w:rsidRPr="00484B53" w:rsidRDefault="003178AB" w:rsidP="003178AB">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03 Oktober 2025</w:t>
            </w:r>
          </w:p>
        </w:tc>
        <w:tc>
          <w:tcPr>
            <w:tcW w:w="3428" w:type="dxa"/>
            <w:tcBorders>
              <w:top w:val="single" w:sz="4" w:space="0" w:color="auto"/>
              <w:left w:val="nil"/>
              <w:bottom w:val="single" w:sz="4" w:space="0" w:color="auto"/>
              <w:right w:val="single" w:sz="4" w:space="0" w:color="auto"/>
            </w:tcBorders>
            <w:noWrap/>
            <w:vAlign w:val="center"/>
          </w:tcPr>
          <w:p w14:paraId="25648D13" w14:textId="08DF69A3" w:rsidR="003178AB" w:rsidRPr="00484B53" w:rsidRDefault="003178AB" w:rsidP="003178AB">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Air Mineral</w:t>
            </w:r>
          </w:p>
        </w:tc>
        <w:tc>
          <w:tcPr>
            <w:tcW w:w="1054" w:type="dxa"/>
            <w:tcBorders>
              <w:top w:val="single" w:sz="4" w:space="0" w:color="auto"/>
              <w:left w:val="nil"/>
              <w:bottom w:val="single" w:sz="4" w:space="0" w:color="auto"/>
              <w:right w:val="single" w:sz="4" w:space="0" w:color="auto"/>
            </w:tcBorders>
            <w:noWrap/>
            <w:vAlign w:val="center"/>
          </w:tcPr>
          <w:p w14:paraId="1D84E9B9" w14:textId="39AD0618" w:rsidR="003178AB" w:rsidRPr="00484B53" w:rsidRDefault="003178AB" w:rsidP="003178AB">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15</w:t>
            </w:r>
          </w:p>
        </w:tc>
        <w:tc>
          <w:tcPr>
            <w:tcW w:w="1188" w:type="dxa"/>
            <w:tcBorders>
              <w:top w:val="single" w:sz="4" w:space="0" w:color="auto"/>
              <w:left w:val="nil"/>
              <w:bottom w:val="single" w:sz="4" w:space="0" w:color="auto"/>
              <w:right w:val="single" w:sz="4" w:space="0" w:color="auto"/>
            </w:tcBorders>
            <w:vAlign w:val="center"/>
          </w:tcPr>
          <w:p w14:paraId="0F070D31" w14:textId="40C0B6B9" w:rsidR="003178AB" w:rsidRPr="00484B53" w:rsidRDefault="003178AB" w:rsidP="003178AB">
            <w:pPr>
              <w:spacing w:after="0" w:line="240" w:lineRule="auto"/>
              <w:jc w:val="center"/>
              <w:rPr>
                <w:rFonts w:ascii="Arial" w:hAnsi="Arial" w:cs="Arial"/>
                <w:sz w:val="20"/>
                <w:szCs w:val="20"/>
              </w:rPr>
            </w:pPr>
            <w:r w:rsidRPr="00484B53">
              <w:rPr>
                <w:rFonts w:ascii="Arial" w:hAnsi="Arial" w:cs="Arial"/>
                <w:sz w:val="20"/>
                <w:szCs w:val="20"/>
              </w:rPr>
              <w:t>Galon</w:t>
            </w:r>
          </w:p>
        </w:tc>
      </w:tr>
      <w:tr w:rsidR="003178AB" w:rsidRPr="00484B53" w14:paraId="1C91C002" w14:textId="77777777" w:rsidTr="000267D8">
        <w:trPr>
          <w:trHeight w:val="360"/>
        </w:trPr>
        <w:tc>
          <w:tcPr>
            <w:tcW w:w="721" w:type="dxa"/>
            <w:tcBorders>
              <w:top w:val="single" w:sz="4" w:space="0" w:color="auto"/>
              <w:left w:val="single" w:sz="4" w:space="0" w:color="auto"/>
              <w:bottom w:val="single" w:sz="4" w:space="0" w:color="auto"/>
              <w:right w:val="single" w:sz="4" w:space="0" w:color="auto"/>
            </w:tcBorders>
            <w:vAlign w:val="center"/>
          </w:tcPr>
          <w:p w14:paraId="0A49BAF9" w14:textId="7D478B7B" w:rsidR="003178AB" w:rsidRPr="00484B53" w:rsidRDefault="003178AB" w:rsidP="003178AB">
            <w:pPr>
              <w:spacing w:after="0" w:line="240" w:lineRule="auto"/>
              <w:jc w:val="center"/>
              <w:rPr>
                <w:rFonts w:ascii="Arial" w:hAnsi="Arial" w:cs="Arial"/>
                <w:sz w:val="20"/>
                <w:szCs w:val="20"/>
              </w:rPr>
            </w:pPr>
            <w:r w:rsidRPr="00484B53">
              <w:rPr>
                <w:rFonts w:ascii="Arial" w:hAnsi="Arial" w:cs="Arial"/>
                <w:sz w:val="20"/>
                <w:szCs w:val="20"/>
              </w:rPr>
              <w:t>2</w:t>
            </w:r>
          </w:p>
        </w:tc>
        <w:tc>
          <w:tcPr>
            <w:tcW w:w="1972" w:type="dxa"/>
            <w:tcBorders>
              <w:top w:val="single" w:sz="4" w:space="0" w:color="auto"/>
              <w:left w:val="single" w:sz="4" w:space="0" w:color="auto"/>
              <w:bottom w:val="single" w:sz="4" w:space="0" w:color="auto"/>
              <w:right w:val="single" w:sz="4" w:space="0" w:color="auto"/>
            </w:tcBorders>
            <w:noWrap/>
            <w:vAlign w:val="center"/>
          </w:tcPr>
          <w:p w14:paraId="5AD480F8" w14:textId="1E606358" w:rsidR="003178AB" w:rsidRPr="00484B53" w:rsidRDefault="003178AB" w:rsidP="003178AB">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03 Oktober 2025</w:t>
            </w:r>
          </w:p>
        </w:tc>
        <w:tc>
          <w:tcPr>
            <w:tcW w:w="3428" w:type="dxa"/>
            <w:tcBorders>
              <w:top w:val="single" w:sz="4" w:space="0" w:color="auto"/>
              <w:left w:val="nil"/>
              <w:bottom w:val="single" w:sz="4" w:space="0" w:color="auto"/>
              <w:right w:val="single" w:sz="4" w:space="0" w:color="auto"/>
            </w:tcBorders>
            <w:noWrap/>
            <w:vAlign w:val="center"/>
          </w:tcPr>
          <w:p w14:paraId="25648D13" w14:textId="08DF69A3" w:rsidR="003178AB" w:rsidRPr="00484B53" w:rsidRDefault="003178AB" w:rsidP="003178AB">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Air Mineral Kemasan</w:t>
            </w:r>
          </w:p>
        </w:tc>
        <w:tc>
          <w:tcPr>
            <w:tcW w:w="1054" w:type="dxa"/>
            <w:tcBorders>
              <w:top w:val="single" w:sz="4" w:space="0" w:color="auto"/>
              <w:left w:val="nil"/>
              <w:bottom w:val="single" w:sz="4" w:space="0" w:color="auto"/>
              <w:right w:val="single" w:sz="4" w:space="0" w:color="auto"/>
            </w:tcBorders>
            <w:noWrap/>
            <w:vAlign w:val="center"/>
          </w:tcPr>
          <w:p w14:paraId="1D84E9B9" w14:textId="39AD0618" w:rsidR="003178AB" w:rsidRPr="00484B53" w:rsidRDefault="003178AB" w:rsidP="003178AB">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3</w:t>
            </w:r>
          </w:p>
        </w:tc>
        <w:tc>
          <w:tcPr>
            <w:tcW w:w="1188" w:type="dxa"/>
            <w:tcBorders>
              <w:top w:val="single" w:sz="4" w:space="0" w:color="auto"/>
              <w:left w:val="nil"/>
              <w:bottom w:val="single" w:sz="4" w:space="0" w:color="auto"/>
              <w:right w:val="single" w:sz="4" w:space="0" w:color="auto"/>
            </w:tcBorders>
            <w:vAlign w:val="center"/>
          </w:tcPr>
          <w:p w14:paraId="0F070D31" w14:textId="40C0B6B9" w:rsidR="003178AB" w:rsidRPr="00484B53" w:rsidRDefault="003178AB" w:rsidP="003178AB">
            <w:pPr>
              <w:spacing w:after="0" w:line="240" w:lineRule="auto"/>
              <w:jc w:val="center"/>
              <w:rPr>
                <w:rFonts w:ascii="Arial" w:hAnsi="Arial" w:cs="Arial"/>
                <w:sz w:val="20"/>
                <w:szCs w:val="20"/>
              </w:rPr>
            </w:pPr>
            <w:r w:rsidRPr="00484B53">
              <w:rPr>
                <w:rFonts w:ascii="Arial" w:hAnsi="Arial" w:cs="Arial"/>
                <w:sz w:val="20"/>
                <w:szCs w:val="20"/>
              </w:rPr>
              <w:t>Dus</w:t>
            </w:r>
          </w:p>
        </w:tc>
      </w:tr>
      <w:tr w:rsidR="003178AB" w:rsidRPr="00484B53" w14:paraId="1C91C002" w14:textId="77777777" w:rsidTr="000267D8">
        <w:trPr>
          <w:trHeight w:val="360"/>
        </w:trPr>
        <w:tc>
          <w:tcPr>
            <w:tcW w:w="721" w:type="dxa"/>
            <w:tcBorders>
              <w:top w:val="single" w:sz="4" w:space="0" w:color="auto"/>
              <w:left w:val="single" w:sz="4" w:space="0" w:color="auto"/>
              <w:bottom w:val="single" w:sz="4" w:space="0" w:color="auto"/>
              <w:right w:val="single" w:sz="4" w:space="0" w:color="auto"/>
            </w:tcBorders>
            <w:vAlign w:val="center"/>
          </w:tcPr>
          <w:p w14:paraId="0A49BAF9" w14:textId="7D478B7B" w:rsidR="003178AB" w:rsidRPr="00484B53" w:rsidRDefault="003178AB" w:rsidP="003178AB">
            <w:pPr>
              <w:spacing w:after="0" w:line="240" w:lineRule="auto"/>
              <w:jc w:val="center"/>
              <w:rPr>
                <w:rFonts w:ascii="Arial" w:hAnsi="Arial" w:cs="Arial"/>
                <w:sz w:val="20"/>
                <w:szCs w:val="20"/>
              </w:rPr>
            </w:pPr>
            <w:r w:rsidRPr="00484B53">
              <w:rPr>
                <w:rFonts w:ascii="Arial" w:hAnsi="Arial" w:cs="Arial"/>
                <w:sz w:val="20"/>
                <w:szCs w:val="20"/>
              </w:rPr>
              <w:t>3</w:t>
            </w:r>
          </w:p>
        </w:tc>
        <w:tc>
          <w:tcPr>
            <w:tcW w:w="1972" w:type="dxa"/>
            <w:tcBorders>
              <w:top w:val="single" w:sz="4" w:space="0" w:color="auto"/>
              <w:left w:val="single" w:sz="4" w:space="0" w:color="auto"/>
              <w:bottom w:val="single" w:sz="4" w:space="0" w:color="auto"/>
              <w:right w:val="single" w:sz="4" w:space="0" w:color="auto"/>
            </w:tcBorders>
            <w:noWrap/>
            <w:vAlign w:val="center"/>
          </w:tcPr>
          <w:p w14:paraId="5AD480F8" w14:textId="1E606358" w:rsidR="003178AB" w:rsidRPr="00484B53" w:rsidRDefault="003178AB" w:rsidP="003178AB">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17 Oktober 2025</w:t>
            </w:r>
          </w:p>
        </w:tc>
        <w:tc>
          <w:tcPr>
            <w:tcW w:w="3428" w:type="dxa"/>
            <w:tcBorders>
              <w:top w:val="single" w:sz="4" w:space="0" w:color="auto"/>
              <w:left w:val="nil"/>
              <w:bottom w:val="single" w:sz="4" w:space="0" w:color="auto"/>
              <w:right w:val="single" w:sz="4" w:space="0" w:color="auto"/>
            </w:tcBorders>
            <w:noWrap/>
            <w:vAlign w:val="center"/>
          </w:tcPr>
          <w:p w14:paraId="25648D13" w14:textId="08DF69A3" w:rsidR="003178AB" w:rsidRPr="00484B53" w:rsidRDefault="003178AB" w:rsidP="003178AB">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Air Mineral</w:t>
            </w:r>
          </w:p>
        </w:tc>
        <w:tc>
          <w:tcPr>
            <w:tcW w:w="1054" w:type="dxa"/>
            <w:tcBorders>
              <w:top w:val="single" w:sz="4" w:space="0" w:color="auto"/>
              <w:left w:val="nil"/>
              <w:bottom w:val="single" w:sz="4" w:space="0" w:color="auto"/>
              <w:right w:val="single" w:sz="4" w:space="0" w:color="auto"/>
            </w:tcBorders>
            <w:noWrap/>
            <w:vAlign w:val="center"/>
          </w:tcPr>
          <w:p w14:paraId="1D84E9B9" w14:textId="39AD0618" w:rsidR="003178AB" w:rsidRPr="00484B53" w:rsidRDefault="003178AB" w:rsidP="003178AB">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15</w:t>
            </w:r>
          </w:p>
        </w:tc>
        <w:tc>
          <w:tcPr>
            <w:tcW w:w="1188" w:type="dxa"/>
            <w:tcBorders>
              <w:top w:val="single" w:sz="4" w:space="0" w:color="auto"/>
              <w:left w:val="nil"/>
              <w:bottom w:val="single" w:sz="4" w:space="0" w:color="auto"/>
              <w:right w:val="single" w:sz="4" w:space="0" w:color="auto"/>
            </w:tcBorders>
            <w:vAlign w:val="center"/>
          </w:tcPr>
          <w:p w14:paraId="0F070D31" w14:textId="40C0B6B9" w:rsidR="003178AB" w:rsidRPr="00484B53" w:rsidRDefault="003178AB" w:rsidP="003178AB">
            <w:pPr>
              <w:spacing w:after="0" w:line="240" w:lineRule="auto"/>
              <w:jc w:val="center"/>
              <w:rPr>
                <w:rFonts w:ascii="Arial" w:hAnsi="Arial" w:cs="Arial"/>
                <w:sz w:val="20"/>
                <w:szCs w:val="20"/>
              </w:rPr>
            </w:pPr>
            <w:r w:rsidRPr="00484B53">
              <w:rPr>
                <w:rFonts w:ascii="Arial" w:hAnsi="Arial" w:cs="Arial"/>
                <w:sz w:val="20"/>
                <w:szCs w:val="20"/>
              </w:rPr>
              <w:t>Galon</w:t>
            </w:r>
          </w:p>
        </w:tc>
      </w:tr>
      <w:tr w:rsidR="003178AB" w:rsidRPr="00484B53" w14:paraId="1C91C002" w14:textId="77777777" w:rsidTr="000267D8">
        <w:trPr>
          <w:trHeight w:val="360"/>
        </w:trPr>
        <w:tc>
          <w:tcPr>
            <w:tcW w:w="721" w:type="dxa"/>
            <w:tcBorders>
              <w:top w:val="single" w:sz="4" w:space="0" w:color="auto"/>
              <w:left w:val="single" w:sz="4" w:space="0" w:color="auto"/>
              <w:bottom w:val="single" w:sz="4" w:space="0" w:color="auto"/>
              <w:right w:val="single" w:sz="4" w:space="0" w:color="auto"/>
            </w:tcBorders>
            <w:vAlign w:val="center"/>
          </w:tcPr>
          <w:p w14:paraId="0A49BAF9" w14:textId="7D478B7B" w:rsidR="003178AB" w:rsidRPr="00484B53" w:rsidRDefault="003178AB" w:rsidP="003178AB">
            <w:pPr>
              <w:spacing w:after="0" w:line="240" w:lineRule="auto"/>
              <w:jc w:val="center"/>
              <w:rPr>
                <w:rFonts w:ascii="Arial" w:hAnsi="Arial" w:cs="Arial"/>
                <w:sz w:val="20"/>
                <w:szCs w:val="20"/>
              </w:rPr>
            </w:pPr>
            <w:r w:rsidRPr="00484B53">
              <w:rPr>
                <w:rFonts w:ascii="Arial" w:hAnsi="Arial" w:cs="Arial"/>
                <w:sz w:val="20"/>
                <w:szCs w:val="20"/>
              </w:rPr>
              <w:t>4</w:t>
            </w:r>
          </w:p>
        </w:tc>
        <w:tc>
          <w:tcPr>
            <w:tcW w:w="1972" w:type="dxa"/>
            <w:tcBorders>
              <w:top w:val="single" w:sz="4" w:space="0" w:color="auto"/>
              <w:left w:val="single" w:sz="4" w:space="0" w:color="auto"/>
              <w:bottom w:val="single" w:sz="4" w:space="0" w:color="auto"/>
              <w:right w:val="single" w:sz="4" w:space="0" w:color="auto"/>
            </w:tcBorders>
            <w:noWrap/>
            <w:vAlign w:val="center"/>
          </w:tcPr>
          <w:p w14:paraId="5AD480F8" w14:textId="1E606358" w:rsidR="003178AB" w:rsidRPr="00484B53" w:rsidRDefault="003178AB" w:rsidP="003178AB">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24 Oktober 2025</w:t>
            </w:r>
          </w:p>
        </w:tc>
        <w:tc>
          <w:tcPr>
            <w:tcW w:w="3428" w:type="dxa"/>
            <w:tcBorders>
              <w:top w:val="single" w:sz="4" w:space="0" w:color="auto"/>
              <w:left w:val="nil"/>
              <w:bottom w:val="single" w:sz="4" w:space="0" w:color="auto"/>
              <w:right w:val="single" w:sz="4" w:space="0" w:color="auto"/>
            </w:tcBorders>
            <w:noWrap/>
            <w:vAlign w:val="center"/>
          </w:tcPr>
          <w:p w14:paraId="25648D13" w14:textId="08DF69A3" w:rsidR="003178AB" w:rsidRPr="00484B53" w:rsidRDefault="003178AB" w:rsidP="003178AB">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Air Mineral</w:t>
            </w:r>
          </w:p>
        </w:tc>
        <w:tc>
          <w:tcPr>
            <w:tcW w:w="1054" w:type="dxa"/>
            <w:tcBorders>
              <w:top w:val="single" w:sz="4" w:space="0" w:color="auto"/>
              <w:left w:val="nil"/>
              <w:bottom w:val="single" w:sz="4" w:space="0" w:color="auto"/>
              <w:right w:val="single" w:sz="4" w:space="0" w:color="auto"/>
            </w:tcBorders>
            <w:noWrap/>
            <w:vAlign w:val="center"/>
          </w:tcPr>
          <w:p w14:paraId="1D84E9B9" w14:textId="39AD0618" w:rsidR="003178AB" w:rsidRPr="00484B53" w:rsidRDefault="003178AB" w:rsidP="003178AB">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10</w:t>
            </w:r>
          </w:p>
        </w:tc>
        <w:tc>
          <w:tcPr>
            <w:tcW w:w="1188" w:type="dxa"/>
            <w:tcBorders>
              <w:top w:val="single" w:sz="4" w:space="0" w:color="auto"/>
              <w:left w:val="nil"/>
              <w:bottom w:val="single" w:sz="4" w:space="0" w:color="auto"/>
              <w:right w:val="single" w:sz="4" w:space="0" w:color="auto"/>
            </w:tcBorders>
            <w:vAlign w:val="center"/>
          </w:tcPr>
          <w:p w14:paraId="0F070D31" w14:textId="40C0B6B9" w:rsidR="003178AB" w:rsidRPr="00484B53" w:rsidRDefault="003178AB" w:rsidP="003178AB">
            <w:pPr>
              <w:spacing w:after="0" w:line="240" w:lineRule="auto"/>
              <w:jc w:val="center"/>
              <w:rPr>
                <w:rFonts w:ascii="Arial" w:hAnsi="Arial" w:cs="Arial"/>
                <w:sz w:val="20"/>
                <w:szCs w:val="20"/>
              </w:rPr>
            </w:pPr>
            <w:r w:rsidRPr="00484B53">
              <w:rPr>
                <w:rFonts w:ascii="Arial" w:hAnsi="Arial" w:cs="Arial"/>
                <w:sz w:val="20"/>
                <w:szCs w:val="20"/>
              </w:rPr>
              <w:t>Galon</w:t>
            </w:r>
          </w:p>
        </w:tc>
      </w:tr>
    </w:tbl>
    <w:p w14:paraId="1E7FD0D7" w14:textId="77777777" w:rsidR="00D00A84" w:rsidRPr="00A12E15" w:rsidRDefault="00D00A84" w:rsidP="00D00A84">
      <w:pPr>
        <w:rPr>
          <w:sz w:val="2"/>
          <w:szCs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2"/>
        <w:gridCol w:w="157"/>
        <w:gridCol w:w="8358"/>
      </w:tblGrid>
      <w:tr w:rsidR="00D00A84" w:rsidRPr="00484B53" w14:paraId="0ACD1A74" w14:textId="77777777" w:rsidTr="00AC5DA0">
        <w:tc>
          <w:tcPr>
            <w:tcW w:w="1122" w:type="dxa"/>
          </w:tcPr>
          <w:p w14:paraId="287B7FDB" w14:textId="77777777" w:rsidR="00D00A84" w:rsidRPr="00484B53" w:rsidRDefault="00D00A84" w:rsidP="00AC5DA0"/>
        </w:tc>
        <w:tc>
          <w:tcPr>
            <w:tcW w:w="157" w:type="dxa"/>
          </w:tcPr>
          <w:p w14:paraId="24E4AD6E" w14:textId="77777777" w:rsidR="00D00A84" w:rsidRPr="00484B53" w:rsidRDefault="00D00A84" w:rsidP="00AC5DA0"/>
        </w:tc>
        <w:tc>
          <w:tcPr>
            <w:tcW w:w="8358" w:type="dxa"/>
          </w:tcPr>
          <w:p w14:paraId="73DE29A1" w14:textId="77777777" w:rsidR="00D00A84" w:rsidRPr="00484B53" w:rsidRDefault="00D00A84" w:rsidP="00AC5DA0">
            <w:pPr>
              <w:spacing w:line="276" w:lineRule="auto"/>
              <w:jc w:val="both"/>
              <w:rPr>
                <w:rFonts w:ascii="Arial" w:hAnsi="Arial" w:cs="Arial"/>
              </w:rPr>
            </w:pPr>
            <w:r w:rsidRPr="00484B53">
              <w:rPr>
                <w:rFonts w:ascii="Arial" w:hAnsi="Arial" w:cs="Arial"/>
              </w:rPr>
              <w:t xml:space="preserve">         </w:t>
            </w:r>
            <w:proofErr w:type="spellStart"/>
            <w:r w:rsidRPr="00484B53">
              <w:rPr>
                <w:rFonts w:ascii="Arial" w:hAnsi="Arial" w:cs="Arial"/>
              </w:rPr>
              <w:t>Pentingnya</w:t>
            </w:r>
            <w:proofErr w:type="spellEnd"/>
            <w:r w:rsidRPr="00484B53">
              <w:rPr>
                <w:rFonts w:ascii="Arial" w:hAnsi="Arial" w:cs="Arial"/>
              </w:rPr>
              <w:t xml:space="preserve"> </w:t>
            </w:r>
            <w:proofErr w:type="spellStart"/>
            <w:r w:rsidRPr="00484B53">
              <w:rPr>
                <w:rFonts w:ascii="Arial" w:hAnsi="Arial" w:cs="Arial"/>
              </w:rPr>
              <w:t>Komponen</w:t>
            </w:r>
            <w:proofErr w:type="spellEnd"/>
            <w:r w:rsidRPr="00484B53">
              <w:rPr>
                <w:rFonts w:ascii="Arial" w:hAnsi="Arial" w:cs="Arial"/>
              </w:rPr>
              <w:t xml:space="preserve"> Barang / Jasa </w:t>
            </w:r>
            <w:proofErr w:type="spellStart"/>
            <w:r w:rsidRPr="00484B53">
              <w:rPr>
                <w:rFonts w:ascii="Arial" w:hAnsi="Arial" w:cs="Arial"/>
              </w:rPr>
              <w:t>tersebut</w:t>
            </w:r>
            <w:proofErr w:type="spellEnd"/>
            <w:r w:rsidRPr="00484B53">
              <w:rPr>
                <w:rFonts w:ascii="Arial" w:hAnsi="Arial" w:cs="Arial"/>
              </w:rPr>
              <w:t xml:space="preserve"> demi </w:t>
            </w:r>
            <w:proofErr w:type="spellStart"/>
            <w:r w:rsidRPr="00484B53">
              <w:rPr>
                <w:rFonts w:ascii="Arial" w:hAnsi="Arial" w:cs="Arial"/>
              </w:rPr>
              <w:t>kelancaran</w:t>
            </w:r>
            <w:proofErr w:type="spellEnd"/>
            <w:r w:rsidRPr="00484B53">
              <w:rPr>
                <w:rFonts w:ascii="Arial" w:hAnsi="Arial" w:cs="Arial"/>
              </w:rPr>
              <w:t xml:space="preserve"> pada </w:t>
            </w:r>
            <w:proofErr w:type="spellStart"/>
            <w:r w:rsidRPr="00484B53">
              <w:rPr>
                <w:rFonts w:ascii="Arial" w:hAnsi="Arial" w:cs="Arial"/>
              </w:rPr>
              <w:t>kegiatan</w:t>
            </w:r>
            <w:proofErr w:type="spellEnd"/>
            <w:r w:rsidRPr="00484B53">
              <w:rPr>
                <w:rFonts w:ascii="Arial" w:hAnsi="Arial" w:cs="Arial"/>
              </w:rPr>
              <w:t xml:space="preserve"> </w:t>
            </w:r>
            <w:proofErr w:type="spellStart"/>
            <w:r w:rsidRPr="00484B53">
              <w:rPr>
                <w:rFonts w:ascii="Arial" w:hAnsi="Arial" w:cs="Arial"/>
              </w:rPr>
              <w:t>sekolah</w:t>
            </w:r>
            <w:proofErr w:type="spellEnd"/>
            <w:r w:rsidRPr="00484B53">
              <w:rPr>
                <w:rFonts w:ascii="Arial" w:hAnsi="Arial" w:cs="Arial"/>
              </w:rPr>
              <w:t xml:space="preserve"> kami, </w:t>
            </w:r>
            <w:proofErr w:type="spellStart"/>
            <w:r w:rsidRPr="00484B53">
              <w:rPr>
                <w:rFonts w:ascii="Arial" w:hAnsi="Arial" w:cs="Arial"/>
              </w:rPr>
              <w:t>maka</w:t>
            </w:r>
            <w:proofErr w:type="spellEnd"/>
            <w:r w:rsidRPr="00484B53">
              <w:rPr>
                <w:rFonts w:ascii="Arial" w:hAnsi="Arial" w:cs="Arial"/>
              </w:rPr>
              <w:t xml:space="preserve"> </w:t>
            </w:r>
            <w:proofErr w:type="spellStart"/>
            <w:r w:rsidRPr="00484B53">
              <w:rPr>
                <w:rFonts w:ascii="Arial" w:hAnsi="Arial" w:cs="Arial"/>
              </w:rPr>
              <w:t>diharapkan</w:t>
            </w:r>
            <w:proofErr w:type="spellEnd"/>
            <w:r w:rsidRPr="00484B53">
              <w:rPr>
                <w:rFonts w:ascii="Arial" w:hAnsi="Arial" w:cs="Arial"/>
              </w:rPr>
              <w:t xml:space="preserve"> </w:t>
            </w:r>
            <w:proofErr w:type="spellStart"/>
            <w:r w:rsidRPr="00484B53">
              <w:rPr>
                <w:rFonts w:ascii="Arial" w:hAnsi="Arial" w:cs="Arial"/>
              </w:rPr>
              <w:t>dapat</w:t>
            </w:r>
            <w:proofErr w:type="spellEnd"/>
            <w:r w:rsidRPr="00484B53">
              <w:rPr>
                <w:rFonts w:ascii="Arial" w:hAnsi="Arial" w:cs="Arial"/>
              </w:rPr>
              <w:t xml:space="preserve"> di </w:t>
            </w:r>
            <w:proofErr w:type="spellStart"/>
            <w:r w:rsidRPr="00484B53">
              <w:rPr>
                <w:rFonts w:ascii="Arial" w:hAnsi="Arial" w:cs="Arial"/>
              </w:rPr>
              <w:t>kirim</w:t>
            </w:r>
            <w:proofErr w:type="spellEnd"/>
            <w:r w:rsidRPr="00484B53">
              <w:rPr>
                <w:rFonts w:ascii="Arial" w:hAnsi="Arial" w:cs="Arial"/>
              </w:rPr>
              <w:t xml:space="preserve"> dan kami </w:t>
            </w:r>
            <w:proofErr w:type="spellStart"/>
            <w:r w:rsidRPr="00484B53">
              <w:rPr>
                <w:rFonts w:ascii="Arial" w:hAnsi="Arial" w:cs="Arial"/>
              </w:rPr>
              <w:t>terima</w:t>
            </w:r>
            <w:proofErr w:type="spellEnd"/>
            <w:r w:rsidRPr="00484B53">
              <w:rPr>
                <w:rFonts w:ascii="Arial" w:hAnsi="Arial" w:cs="Arial"/>
              </w:rPr>
              <w:t xml:space="preserve"> paling </w:t>
            </w:r>
            <w:proofErr w:type="spellStart"/>
            <w:r w:rsidRPr="00484B53">
              <w:rPr>
                <w:rFonts w:ascii="Arial" w:hAnsi="Arial" w:cs="Arial"/>
              </w:rPr>
              <w:t>lambat</w:t>
            </w:r>
            <w:proofErr w:type="spellEnd"/>
            <w:r w:rsidRPr="00484B53">
              <w:rPr>
                <w:rFonts w:ascii="Arial" w:hAnsi="Arial" w:cs="Arial"/>
              </w:rPr>
              <w:t xml:space="preserve"> 5 (lima) </w:t>
            </w:r>
            <w:proofErr w:type="spellStart"/>
            <w:r w:rsidRPr="00484B53">
              <w:rPr>
                <w:rFonts w:ascii="Arial" w:hAnsi="Arial" w:cs="Arial"/>
              </w:rPr>
              <w:t>hari</w:t>
            </w:r>
            <w:proofErr w:type="spellEnd"/>
            <w:r w:rsidRPr="00484B53">
              <w:rPr>
                <w:rFonts w:ascii="Arial" w:hAnsi="Arial" w:cs="Arial"/>
              </w:rPr>
              <w:t xml:space="preserve"> kerja.</w:t>
            </w:r>
            <w:r w:rsidRPr="00484B53">
              <w:rPr>
                <w:rFonts w:ascii="Arial" w:hAnsi="Arial" w:cs="Arial"/>
              </w:rPr>
              <w:tab/>
            </w:r>
          </w:p>
          <w:p w14:paraId="2CEFE912" w14:textId="77777777" w:rsidR="00D00A84" w:rsidRPr="00484B53" w:rsidRDefault="00D00A84" w:rsidP="00AC5DA0">
            <w:pPr>
              <w:spacing w:line="276" w:lineRule="auto"/>
              <w:jc w:val="both"/>
              <w:rPr>
                <w:rFonts w:ascii="Arial" w:hAnsi="Arial" w:cs="Arial"/>
              </w:rPr>
            </w:pPr>
            <w:r w:rsidRPr="00484B53">
              <w:rPr>
                <w:rFonts w:ascii="Arial" w:hAnsi="Arial" w:cs="Arial"/>
              </w:rPr>
              <w:tab/>
            </w:r>
          </w:p>
        </w:tc>
      </w:tr>
      <w:tr w:rsidR="00D00A84" w:rsidRPr="00484B53" w14:paraId="091916DA" w14:textId="77777777" w:rsidTr="00AC5DA0">
        <w:tc>
          <w:tcPr>
            <w:tcW w:w="1122" w:type="dxa"/>
          </w:tcPr>
          <w:p w14:paraId="797C8F7B" w14:textId="77777777" w:rsidR="00D00A84" w:rsidRPr="00484B53" w:rsidRDefault="00D00A84" w:rsidP="00AC5DA0"/>
        </w:tc>
        <w:tc>
          <w:tcPr>
            <w:tcW w:w="157" w:type="dxa"/>
          </w:tcPr>
          <w:p w14:paraId="3A995C7E" w14:textId="77777777" w:rsidR="00D00A84" w:rsidRPr="00484B53" w:rsidRDefault="00D00A84" w:rsidP="00AC5DA0"/>
        </w:tc>
        <w:tc>
          <w:tcPr>
            <w:tcW w:w="8358" w:type="dxa"/>
          </w:tcPr>
          <w:p w14:paraId="287E1C86" w14:textId="77777777" w:rsidR="00D00A84" w:rsidRPr="00484B53" w:rsidRDefault="00D00A84" w:rsidP="00AC5DA0">
            <w:pPr>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w:t>
            </w:r>
            <w:proofErr w:type="spellStart"/>
            <w:r w:rsidRPr="00484B53">
              <w:rPr>
                <w:rFonts w:ascii="Arial" w:hAnsi="Arial" w:cs="Arial"/>
              </w:rPr>
              <w:t>surat</w:t>
            </w:r>
            <w:proofErr w:type="spellEnd"/>
            <w:r w:rsidRPr="00484B53">
              <w:rPr>
                <w:rFonts w:ascii="Arial" w:hAnsi="Arial" w:cs="Arial"/>
              </w:rPr>
              <w:t xml:space="preserve"> </w:t>
            </w:r>
            <w:proofErr w:type="spellStart"/>
            <w:r w:rsidRPr="00484B53">
              <w:rPr>
                <w:rFonts w:ascii="Arial" w:hAnsi="Arial" w:cs="Arial"/>
              </w:rPr>
              <w:t>pesanan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kami </w:t>
            </w:r>
            <w:proofErr w:type="spellStart"/>
            <w:r w:rsidRPr="00484B53">
              <w:rPr>
                <w:rFonts w:ascii="Arial" w:hAnsi="Arial" w:cs="Arial"/>
              </w:rPr>
              <w:t>sampaikan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perhatian</w:t>
            </w:r>
            <w:proofErr w:type="spellEnd"/>
            <w:r w:rsidRPr="00484B53">
              <w:rPr>
                <w:rFonts w:ascii="Arial" w:hAnsi="Arial" w:cs="Arial"/>
              </w:rPr>
              <w:t xml:space="preserve"> dan </w:t>
            </w:r>
            <w:proofErr w:type="spellStart"/>
            <w:r w:rsidRPr="00484B53">
              <w:rPr>
                <w:rFonts w:ascii="Arial" w:hAnsi="Arial" w:cs="Arial"/>
              </w:rPr>
              <w:t>kerja</w:t>
            </w:r>
            <w:proofErr w:type="spellEnd"/>
            <w:r w:rsidRPr="00484B53">
              <w:rPr>
                <w:rFonts w:ascii="Arial" w:hAnsi="Arial" w:cs="Arial"/>
              </w:rPr>
              <w:t xml:space="preserve"> </w:t>
            </w:r>
            <w:proofErr w:type="spellStart"/>
            <w:r w:rsidRPr="00484B53">
              <w:rPr>
                <w:rFonts w:ascii="Arial" w:hAnsi="Arial" w:cs="Arial"/>
              </w:rPr>
              <w:t>sama</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kami </w:t>
            </w:r>
            <w:proofErr w:type="spellStart"/>
            <w:r w:rsidRPr="00484B53">
              <w:rPr>
                <w:rFonts w:ascii="Arial" w:hAnsi="Arial" w:cs="Arial"/>
              </w:rPr>
              <w:t>ucapkan</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kasih</w:t>
            </w:r>
            <w:proofErr w:type="spellEnd"/>
            <w:r w:rsidRPr="00484B53">
              <w:rPr>
                <w:rFonts w:ascii="Arial" w:hAnsi="Arial" w:cs="Arial"/>
              </w:rPr>
              <w:t>.</w:t>
            </w:r>
          </w:p>
        </w:tc>
      </w:tr>
    </w:tbl>
    <w:p w14:paraId="228E5854" w14:textId="77777777" w:rsidR="00D00A84" w:rsidRPr="00484B53" w:rsidRDefault="00D00A84" w:rsidP="00D00A8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8"/>
        <w:gridCol w:w="5499"/>
      </w:tblGrid>
      <w:tr w:rsidR="00D00A84" w:rsidRPr="00484B53" w14:paraId="7E6FDE50" w14:textId="77777777" w:rsidTr="00AC5DA0">
        <w:trPr>
          <w:cantSplit/>
        </w:trPr>
        <w:tc>
          <w:tcPr>
            <w:tcW w:w="1124" w:type="dxa"/>
          </w:tcPr>
          <w:p w14:paraId="49DF4BA8" w14:textId="77777777" w:rsidR="00D00A84" w:rsidRPr="00484B53" w:rsidRDefault="00D00A84" w:rsidP="00AC5DA0">
            <w:pPr>
              <w:rPr>
                <w:rFonts w:ascii="Arial" w:hAnsi="Arial" w:cs="Arial"/>
              </w:rPr>
            </w:pPr>
          </w:p>
        </w:tc>
        <w:tc>
          <w:tcPr>
            <w:tcW w:w="157" w:type="dxa"/>
          </w:tcPr>
          <w:p w14:paraId="16664E44" w14:textId="77777777" w:rsidR="00D00A84" w:rsidRPr="00484B53" w:rsidRDefault="00D00A84" w:rsidP="00AC5DA0">
            <w:pPr>
              <w:rPr>
                <w:rFonts w:ascii="Arial" w:hAnsi="Arial" w:cs="Arial"/>
              </w:rPr>
            </w:pPr>
          </w:p>
        </w:tc>
        <w:tc>
          <w:tcPr>
            <w:tcW w:w="2862" w:type="dxa"/>
          </w:tcPr>
          <w:p w14:paraId="6DD53F32" w14:textId="77777777" w:rsidR="00D00A84" w:rsidRPr="00484B53" w:rsidRDefault="00D00A84" w:rsidP="00AC5DA0">
            <w:pPr>
              <w:rPr>
                <w:rFonts w:ascii="Arial" w:hAnsi="Arial" w:cs="Arial"/>
              </w:rPr>
            </w:pPr>
          </w:p>
        </w:tc>
        <w:tc>
          <w:tcPr>
            <w:tcW w:w="5504" w:type="dxa"/>
          </w:tcPr>
          <w:p w14:paraId="28E65FB8" w14:textId="77777777" w:rsidR="00D00A84" w:rsidRPr="00484B53" w:rsidRDefault="00D00A84" w:rsidP="00AC5DA0">
            <w:pPr>
              <w:jc w:val="center"/>
              <w:rPr>
                <w:rFonts w:ascii="Arial" w:hAnsi="Arial" w:cs="Arial"/>
              </w:rPr>
            </w:pPr>
            <w:proofErr w:type="spellStart"/>
            <w:r w:rsidRPr="00484B53">
              <w:rPr>
                <w:rFonts w:ascii="Arial" w:hAnsi="Arial" w:cs="Arial"/>
              </w:rPr>
              <w:t>Kepala</w:t>
            </w:r>
            <w:proofErr w:type="spellEnd"/>
            <w:r w:rsidRPr="00484B53">
              <w:rPr>
                <w:rFonts w:ascii="Arial" w:hAnsi="Arial" w:cs="Arial"/>
              </w:rPr>
              <w:t xml:space="preserve"> SD Negeri Tomang 03</w:t>
            </w:r>
          </w:p>
          <w:p w14:paraId="28F2E7BE" w14:textId="77777777" w:rsidR="00D00A84" w:rsidRPr="00484B53" w:rsidRDefault="00D00A84" w:rsidP="00AC5DA0">
            <w:pPr>
              <w:jc w:val="center"/>
              <w:rPr>
                <w:rFonts w:ascii="Arial" w:hAnsi="Arial" w:cs="Arial"/>
              </w:rPr>
            </w:pPr>
          </w:p>
          <w:p w14:paraId="09B12BF5" w14:textId="77777777" w:rsidR="00D00A84" w:rsidRPr="00484B53" w:rsidRDefault="00D00A84" w:rsidP="00AC5DA0">
            <w:pPr>
              <w:jc w:val="center"/>
              <w:rPr>
                <w:rFonts w:ascii="Arial" w:hAnsi="Arial" w:cs="Arial"/>
              </w:rPr>
            </w:pPr>
          </w:p>
          <w:p w14:paraId="6CF017DD" w14:textId="77777777" w:rsidR="00D00A84" w:rsidRPr="00484B53" w:rsidRDefault="00D00A84" w:rsidP="00AC5DA0">
            <w:pPr>
              <w:jc w:val="center"/>
              <w:rPr>
                <w:rFonts w:ascii="Arial" w:hAnsi="Arial" w:cs="Arial"/>
              </w:rPr>
            </w:pPr>
          </w:p>
          <w:p w14:paraId="51D06C86" w14:textId="77777777" w:rsidR="00D00A84" w:rsidRPr="00484B53" w:rsidRDefault="00D00A84" w:rsidP="00AC5DA0">
            <w:pPr>
              <w:jc w:val="center"/>
              <w:rPr>
                <w:rFonts w:ascii="Arial" w:hAnsi="Arial" w:cs="Arial"/>
              </w:rPr>
            </w:pPr>
          </w:p>
          <w:p w14:paraId="43E0389B" w14:textId="77777777" w:rsidR="00D00A84" w:rsidRPr="00484B53" w:rsidRDefault="00D00A84" w:rsidP="00AC5DA0">
            <w:pPr>
              <w:jc w:val="center"/>
              <w:rPr>
                <w:rFonts w:ascii="Arial" w:hAnsi="Arial" w:cs="Arial"/>
              </w:rPr>
            </w:pPr>
            <w:r w:rsidRPr="00484B53">
              <w:rPr>
                <w:rFonts w:ascii="Arial" w:hAnsi="Arial" w:cs="Arial"/>
              </w:rPr>
              <w:t>HARYATI, S.Pd.I.</w:t>
            </w:r>
          </w:p>
          <w:p w14:paraId="0BE869AE" w14:textId="77777777" w:rsidR="00D00A84" w:rsidRPr="00484B53" w:rsidRDefault="00D00A84" w:rsidP="00AC5DA0">
            <w:pPr>
              <w:jc w:val="center"/>
              <w:rPr>
                <w:rFonts w:ascii="Arial" w:hAnsi="Arial" w:cs="Arial"/>
              </w:rPr>
            </w:pPr>
            <w:r w:rsidRPr="00484B53">
              <w:rPr>
                <w:rFonts w:ascii="Arial" w:hAnsi="Arial" w:cs="Arial"/>
              </w:rPr>
              <w:t>NIP ‌197110161996062001</w:t>
            </w:r>
          </w:p>
          <w:p w14:paraId="6E2AE3BE" w14:textId="77777777" w:rsidR="00D00A84" w:rsidRPr="00484B53" w:rsidRDefault="00D00A84" w:rsidP="00AC5DA0">
            <w:pPr>
              <w:jc w:val="center"/>
              <w:rPr>
                <w:rFonts w:ascii="Arial" w:hAnsi="Arial" w:cs="Arial"/>
              </w:rPr>
            </w:pPr>
          </w:p>
        </w:tc>
      </w:tr>
    </w:tbl>
    <w:p w14:paraId="19CC6952" w14:textId="77777777" w:rsidR="00710C02" w:rsidRPr="00314051" w:rsidRDefault="00D00A84" w:rsidP="00710C02">
      <w:pPr>
        <w:spacing w:after="0" w:line="240" w:lineRule="auto"/>
        <w:rPr>
          <w:rFonts w:ascii="Arial" w:eastAsia="Arial" w:hAnsi="Arial" w:cs="Arial"/>
        </w:rPr>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9873F4" w14:paraId="3C85AD79" w14:textId="77777777" w:rsidTr="00B856A0">
        <w:tc>
          <w:tcPr>
            <w:tcW w:w="1668" w:type="dxa"/>
          </w:tcPr>
          <w:p w14:paraId="3098D332" w14:textId="77777777" w:rsidR="009873F4" w:rsidRDefault="009873F4" w:rsidP="00B856A0">
            <w:pPr>
              <w:rPr>
                <w:rFonts w:ascii="Arial" w:eastAsia="Arial" w:hAnsi="Arial" w:cs="Arial"/>
              </w:rPr>
            </w:pPr>
            <w:r>
              <w:rPr>
                <w:noProof/>
              </w:rPr>
              <w:lastRenderedPageBreak/>
              <w:drawing>
                <wp:inline distT="0" distB="0" distL="0" distR="0" wp14:anchorId="287A8085" wp14:editId="7EA13366">
                  <wp:extent cx="885536" cy="990600"/>
                  <wp:effectExtent l="0" t="0" r="0" b="0"/>
                  <wp:docPr id="740217698"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71EB04C5" w14:textId="77777777" w:rsidR="009873F4" w:rsidRPr="00C30283" w:rsidRDefault="009873F4" w:rsidP="00B856A0">
            <w:pPr>
              <w:jc w:val="center"/>
              <w:rPr>
                <w:rFonts w:ascii="Arial" w:eastAsia="Arial" w:hAnsi="Arial" w:cs="Arial"/>
              </w:rPr>
            </w:pPr>
            <w:r w:rsidRPr="00C30283">
              <w:rPr>
                <w:rFonts w:ascii="Arial" w:eastAsia="Arial" w:hAnsi="Arial" w:cs="Arial"/>
              </w:rPr>
              <w:t>PEMERINTAH PROVINSI DAERAH KHUSUS IBUKOTA JAKARTA</w:t>
            </w:r>
          </w:p>
          <w:p w14:paraId="6022F113" w14:textId="77777777" w:rsidR="009873F4" w:rsidRPr="00C30283" w:rsidRDefault="009873F4" w:rsidP="00B856A0">
            <w:pPr>
              <w:jc w:val="center"/>
              <w:rPr>
                <w:rFonts w:ascii="Arial" w:eastAsia="Arial" w:hAnsi="Arial" w:cs="Arial"/>
              </w:rPr>
            </w:pPr>
            <w:r w:rsidRPr="00C30283">
              <w:rPr>
                <w:rFonts w:ascii="Arial" w:eastAsia="Arial" w:hAnsi="Arial" w:cs="Arial"/>
              </w:rPr>
              <w:t>DINAS PENDIDIKAN</w:t>
            </w:r>
          </w:p>
          <w:p w14:paraId="37875B51" w14:textId="50377277" w:rsidR="009873F4" w:rsidRPr="00C30283" w:rsidRDefault="00935222" w:rsidP="00B856A0">
            <w:pPr>
              <w:jc w:val="center"/>
              <w:rPr>
                <w:rFonts w:ascii="Arial" w:eastAsia="Arial" w:hAnsi="Arial" w:cs="Arial"/>
                <w:b/>
                <w:bCs/>
                <w:sz w:val="28"/>
                <w:szCs w:val="28"/>
              </w:rPr>
            </w:pPr>
            <w:r w:rsidRPr="00935222">
              <w:rPr>
                <w:rFonts w:ascii="Arial" w:eastAsia="Arial" w:hAnsi="Arial" w:cs="Arial"/>
                <w:b/>
                <w:bCs/>
                <w:caps/>
                <w:sz w:val="28"/>
                <w:szCs w:val="28"/>
              </w:rPr>
              <w:t>SD Negeri Tomang 03</w:t>
            </w:r>
          </w:p>
          <w:p w14:paraId="5EC6FE1A" w14:textId="77777777" w:rsidR="009873F4" w:rsidRPr="00C30283" w:rsidRDefault="009873F4" w:rsidP="00B856A0">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xml:space="preserve">, </w:t>
            </w:r>
            <w:proofErr w:type="gramStart"/>
            <w:r w:rsidRPr="00C30283">
              <w:rPr>
                <w:rFonts w:ascii="Arial" w:eastAsia="Arial" w:hAnsi="Arial" w:cs="Arial"/>
              </w:rPr>
              <w:t>Kel.</w:t>
            </w:r>
            <w:r>
              <w:rPr>
                <w:rFonts w:ascii="Arial" w:eastAsia="Arial" w:hAnsi="Arial" w:cs="Arial"/>
              </w:rPr>
              <w:t>Tomang</w:t>
            </w:r>
            <w:r w:rsidRPr="00C30283">
              <w:rPr>
                <w:rFonts w:ascii="Arial" w:eastAsia="Arial" w:hAnsi="Arial" w:cs="Arial"/>
              </w:rPr>
              <w:t xml:space="preserve">, </w:t>
            </w:r>
            <w:proofErr w:type="spellStart"/>
            <w:proofErr w:type="gram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130F16D2" w14:textId="77777777" w:rsidR="009873F4" w:rsidRPr="00C30283" w:rsidRDefault="009873F4" w:rsidP="00B856A0">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44EB34EE" w14:textId="77777777" w:rsidR="009873F4" w:rsidRPr="00C30283" w:rsidRDefault="009873F4" w:rsidP="00B856A0">
            <w:pPr>
              <w:jc w:val="center"/>
              <w:rPr>
                <w:rFonts w:ascii="Arial" w:eastAsia="Arial" w:hAnsi="Arial" w:cs="Arial"/>
              </w:rPr>
            </w:pPr>
            <w:r w:rsidRPr="00C30283">
              <w:rPr>
                <w:rFonts w:ascii="Arial" w:eastAsia="Arial" w:hAnsi="Arial" w:cs="Arial"/>
              </w:rPr>
              <w:t>JAKARTA</w:t>
            </w:r>
          </w:p>
          <w:p w14:paraId="0E5A629C" w14:textId="77777777" w:rsidR="009873F4" w:rsidRDefault="009873F4" w:rsidP="00B856A0">
            <w:pPr>
              <w:jc w:val="right"/>
              <w:rPr>
                <w:rFonts w:ascii="Arial" w:eastAsia="Arial" w:hAnsi="Arial" w:cs="Arial"/>
              </w:rPr>
            </w:pPr>
            <w:r w:rsidRPr="00C30283">
              <w:rPr>
                <w:rFonts w:ascii="Arial" w:eastAsia="Arial" w:hAnsi="Arial" w:cs="Arial"/>
              </w:rPr>
              <w:t xml:space="preserve">Kode </w:t>
            </w:r>
            <w:proofErr w:type="gramStart"/>
            <w:r w:rsidRPr="00C30283">
              <w:rPr>
                <w:rFonts w:ascii="Arial" w:eastAsia="Arial" w:hAnsi="Arial" w:cs="Arial"/>
              </w:rPr>
              <w:t>Pos :</w:t>
            </w:r>
            <w:proofErr w:type="gramEnd"/>
            <w:r w:rsidRPr="00C30283">
              <w:rPr>
                <w:rFonts w:ascii="Arial" w:eastAsia="Arial" w:hAnsi="Arial" w:cs="Arial"/>
              </w:rPr>
              <w:t xml:space="preserve"> </w:t>
            </w:r>
            <w:r>
              <w:rPr>
                <w:rFonts w:ascii="Arial" w:eastAsia="Arial" w:hAnsi="Arial" w:cs="Arial"/>
              </w:rPr>
              <w:t>11440</w:t>
            </w:r>
          </w:p>
        </w:tc>
      </w:tr>
    </w:tbl>
    <w:p w14:paraId="6F5CDAA3" w14:textId="77777777" w:rsidR="009873F4" w:rsidRPr="0065292D" w:rsidRDefault="009873F4" w:rsidP="009873F4">
      <w:pPr>
        <w:pBdr>
          <w:bottom w:val="single" w:sz="12" w:space="1" w:color="auto"/>
        </w:pBdr>
        <w:spacing w:after="0" w:line="240" w:lineRule="auto"/>
        <w:rPr>
          <w:rFonts w:ascii="Arial" w:eastAsia="Arial" w:hAnsi="Arial" w:cs="Arial"/>
          <w:sz w:val="4"/>
          <w:szCs w:val="4"/>
        </w:rPr>
      </w:pPr>
    </w:p>
    <w:p w14:paraId="583C9DB1" w14:textId="77777777" w:rsidR="009873F4" w:rsidRDefault="009873F4" w:rsidP="009873F4">
      <w:pPr>
        <w:spacing w:after="0"/>
      </w:pPr>
    </w:p>
    <w:p w14:paraId="51F11F6B" w14:textId="574BAFD0" w:rsidR="00710C02" w:rsidRPr="00484B53" w:rsidRDefault="00710C02" w:rsidP="00710C02">
      <w:pPr>
        <w:spacing w:after="0"/>
        <w:jc w:val="center"/>
        <w:rPr>
          <w:rFonts w:ascii="Arial" w:hAnsi="Arial" w:cs="Arial"/>
          <w:b/>
          <w:bCs/>
        </w:rPr>
      </w:pPr>
      <w:r w:rsidRPr="00484B53">
        <w:rPr>
          <w:rFonts w:ascii="Arial" w:hAnsi="Arial" w:cs="Arial"/>
          <w:b/>
          <w:bCs/>
        </w:rPr>
        <w:t>BERITA ACARA PEMERIKSAAN BARANG/PEKERJAAN</w:t>
      </w:r>
    </w:p>
    <w:p w14:paraId="2A4F214A" w14:textId="16643ABF" w:rsidR="00710C02" w:rsidRPr="00484B53" w:rsidRDefault="00710C02" w:rsidP="00710C02">
      <w:pPr>
        <w:jc w:val="center"/>
        <w:rPr>
          <w:rFonts w:ascii="Arial" w:hAnsi="Arial" w:cs="Arial"/>
        </w:rPr>
      </w:pPr>
      <w:proofErr w:type="spellStart"/>
      <w:proofErr w:type="gramStart"/>
      <w:r w:rsidRPr="00484B53">
        <w:rPr>
          <w:rFonts w:ascii="Arial" w:hAnsi="Arial" w:cs="Arial"/>
        </w:rPr>
        <w:t>Nomor</w:t>
      </w:r>
      <w:proofErr w:type="spellEnd"/>
      <w:r>
        <w:rPr>
          <w:rFonts w:ascii="Arial" w:hAnsi="Arial" w:cs="Arial"/>
        </w:rPr>
        <w:t xml:space="preserve"> </w:t>
      </w:r>
      <w:r w:rsidRPr="00484B53">
        <w:rPr>
          <w:rFonts w:ascii="Arial" w:hAnsi="Arial" w:cs="Arial"/>
        </w:rPr>
        <w:t>:</w:t>
      </w:r>
      <w:proofErr w:type="gramEnd"/>
      <w:r w:rsidRPr="00484B53">
        <w:rPr>
          <w:rFonts w:ascii="Arial" w:hAnsi="Arial" w:cs="Arial"/>
        </w:rPr>
        <w:t xml:space="preserve">  274 /UD.02.02</w:t>
      </w:r>
    </w:p>
    <w:p w14:paraId="38BCF06C" w14:textId="47921A45" w:rsidR="00710C02" w:rsidRPr="00484B53" w:rsidRDefault="00710C02" w:rsidP="00F94DED">
      <w:pPr>
        <w:spacing w:after="0"/>
        <w:jc w:val="both"/>
        <w:rPr>
          <w:rFonts w:ascii="Arial" w:hAnsi="Arial" w:cs="Arial"/>
        </w:rPr>
      </w:pPr>
      <w:r w:rsidRPr="00E71C39">
        <w:rPr>
          <w:rFonts w:ascii="Arial" w:hAnsi="Arial" w:cs="Arial"/>
        </w:rPr>
        <w:t>Pada hari ini, Jumat Tanggal Tiga Bulan Oktober Tahun Dua Ribu Dua Puluh Lima sesuai dengan: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4"/>
        <w:gridCol w:w="278"/>
        <w:gridCol w:w="6735"/>
      </w:tblGrid>
      <w:tr w:rsidR="00710C02" w:rsidRPr="00484B53" w14:paraId="50761B04" w14:textId="77777777" w:rsidTr="00AC5DA0">
        <w:tc>
          <w:tcPr>
            <w:tcW w:w="2624" w:type="dxa"/>
            <w:tcMar>
              <w:left w:w="0" w:type="dxa"/>
              <w:right w:w="0" w:type="dxa"/>
            </w:tcMar>
          </w:tcPr>
          <w:p w14:paraId="43601F39" w14:textId="77777777" w:rsidR="00710C02" w:rsidRPr="00484B53" w:rsidRDefault="00710C02" w:rsidP="00AC5DA0">
            <w:pPr>
              <w:spacing w:line="276" w:lineRule="auto"/>
              <w:rPr>
                <w:rFonts w:ascii="Arial" w:hAnsi="Arial" w:cs="Arial"/>
              </w:rPr>
            </w:pPr>
            <w:r w:rsidRPr="00484B53">
              <w:rPr>
                <w:rFonts w:ascii="Arial" w:hAnsi="Arial" w:cs="Arial"/>
              </w:rPr>
              <w:t xml:space="preserve">No. </w:t>
            </w:r>
            <w:proofErr w:type="spellStart"/>
            <w:r w:rsidRPr="00484B53">
              <w:rPr>
                <w:rFonts w:ascii="Arial" w:hAnsi="Arial" w:cs="Arial"/>
              </w:rPr>
              <w:t>Faktur</w:t>
            </w:r>
            <w:proofErr w:type="spellEnd"/>
            <w:r w:rsidRPr="00484B53">
              <w:rPr>
                <w:rFonts w:ascii="Arial" w:hAnsi="Arial" w:cs="Arial"/>
              </w:rPr>
              <w:t>/Surat Jalan</w:t>
            </w:r>
          </w:p>
        </w:tc>
        <w:tc>
          <w:tcPr>
            <w:tcW w:w="278" w:type="dxa"/>
            <w:tcMar>
              <w:left w:w="0" w:type="dxa"/>
              <w:right w:w="0" w:type="dxa"/>
            </w:tcMar>
          </w:tcPr>
          <w:p w14:paraId="599AAC31" w14:textId="77777777" w:rsidR="00710C02" w:rsidRPr="00484B53" w:rsidRDefault="00710C02" w:rsidP="00AC5DA0">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1DCCAF84" w14:textId="1E2E71C1" w:rsidR="00710C02" w:rsidRPr="00484B53" w:rsidRDefault="00710C02" w:rsidP="00AC5DA0">
            <w:pPr>
              <w:spacing w:line="276" w:lineRule="auto"/>
              <w:rPr>
                <w:rFonts w:ascii="Arial" w:hAnsi="Arial" w:cs="Arial"/>
              </w:rPr>
            </w:pPr>
            <w:r w:rsidRPr="00484B53">
              <w:rPr>
                <w:rFonts w:ascii="Arial" w:hAnsi="Arial" w:cs="Arial"/>
              </w:rPr>
              <w:t>403/MUJI-T03/SJ/X/2025</w:t>
            </w:r>
          </w:p>
        </w:tc>
      </w:tr>
      <w:tr w:rsidR="00710C02" w:rsidRPr="00484B53" w14:paraId="7ED1AE7E" w14:textId="77777777" w:rsidTr="00AC5DA0">
        <w:tc>
          <w:tcPr>
            <w:tcW w:w="2624" w:type="dxa"/>
            <w:tcMar>
              <w:left w:w="0" w:type="dxa"/>
              <w:right w:w="0" w:type="dxa"/>
            </w:tcMar>
          </w:tcPr>
          <w:p w14:paraId="5DF74DE8" w14:textId="77777777" w:rsidR="00710C02" w:rsidRPr="00484B53" w:rsidRDefault="00710C02" w:rsidP="00AC5DA0">
            <w:pPr>
              <w:spacing w:line="276" w:lineRule="auto"/>
              <w:rPr>
                <w:rFonts w:ascii="Arial" w:hAnsi="Arial" w:cs="Arial"/>
              </w:rPr>
            </w:pPr>
            <w:proofErr w:type="spellStart"/>
            <w:r w:rsidRPr="00484B53">
              <w:rPr>
                <w:rFonts w:ascii="Arial" w:hAnsi="Arial" w:cs="Arial"/>
              </w:rPr>
              <w:t>Tanggal</w:t>
            </w:r>
            <w:proofErr w:type="spellEnd"/>
          </w:p>
        </w:tc>
        <w:tc>
          <w:tcPr>
            <w:tcW w:w="278" w:type="dxa"/>
            <w:tcMar>
              <w:left w:w="0" w:type="dxa"/>
              <w:right w:w="0" w:type="dxa"/>
            </w:tcMar>
          </w:tcPr>
          <w:p w14:paraId="737494DF" w14:textId="77777777" w:rsidR="00710C02" w:rsidRPr="00484B53" w:rsidRDefault="00710C02" w:rsidP="00AC5DA0">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5A8015D0" w14:textId="477E892A" w:rsidR="00710C02" w:rsidRPr="00484B53" w:rsidRDefault="00710C02" w:rsidP="00AC5DA0">
            <w:pPr>
              <w:spacing w:line="276" w:lineRule="auto"/>
              <w:rPr>
                <w:rFonts w:ascii="Arial" w:hAnsi="Arial" w:cs="Arial"/>
              </w:rPr>
            </w:pPr>
            <w:r w:rsidRPr="00484B53">
              <w:rPr>
                <w:rFonts w:ascii="Arial" w:hAnsi="Arial" w:cs="Arial"/>
              </w:rPr>
              <w:t>03 Oktober 2025</w:t>
            </w:r>
          </w:p>
        </w:tc>
      </w:tr>
      <w:tr w:rsidR="00710C02" w:rsidRPr="00484B53" w14:paraId="5438496B" w14:textId="77777777" w:rsidTr="00AC5DA0">
        <w:tc>
          <w:tcPr>
            <w:tcW w:w="2624" w:type="dxa"/>
            <w:tcMar>
              <w:left w:w="0" w:type="dxa"/>
              <w:right w:w="0" w:type="dxa"/>
            </w:tcMar>
          </w:tcPr>
          <w:p w14:paraId="4D20011F" w14:textId="77777777" w:rsidR="00710C02" w:rsidRPr="00484B53" w:rsidRDefault="00710C02" w:rsidP="00AC5DA0">
            <w:pPr>
              <w:spacing w:line="276" w:lineRule="auto"/>
              <w:rPr>
                <w:rFonts w:ascii="Arial" w:hAnsi="Arial" w:cs="Arial"/>
              </w:rPr>
            </w:pPr>
            <w:r w:rsidRPr="00484B53">
              <w:rPr>
                <w:rFonts w:ascii="Arial" w:hAnsi="Arial" w:cs="Arial"/>
              </w:rPr>
              <w:t xml:space="preserve">Nama </w:t>
            </w:r>
            <w:proofErr w:type="spellStart"/>
            <w:r w:rsidRPr="00484B53">
              <w:rPr>
                <w:rFonts w:ascii="Arial" w:hAnsi="Arial" w:cs="Arial"/>
              </w:rPr>
              <w:t>Pekerjaan</w:t>
            </w:r>
            <w:proofErr w:type="spellEnd"/>
          </w:p>
        </w:tc>
        <w:tc>
          <w:tcPr>
            <w:tcW w:w="278" w:type="dxa"/>
            <w:tcMar>
              <w:left w:w="0" w:type="dxa"/>
              <w:right w:w="0" w:type="dxa"/>
            </w:tcMar>
          </w:tcPr>
          <w:p w14:paraId="5FD7EB16" w14:textId="77777777" w:rsidR="00710C02" w:rsidRPr="00484B53" w:rsidRDefault="00710C02" w:rsidP="00AC5DA0">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79628940" w14:textId="77777777" w:rsidR="00710C02" w:rsidRPr="00484B53" w:rsidRDefault="00710C02" w:rsidP="00AC5DA0">
            <w:pPr>
              <w:spacing w:line="276" w:lineRule="auto"/>
              <w:rPr>
                <w:rFonts w:ascii="Arial" w:hAnsi="Arial" w:cs="Arial"/>
              </w:rPr>
            </w:pPr>
            <w:r w:rsidRPr="00484B53">
              <w:rPr>
                <w:rFonts w:ascii="Arial" w:hAnsi="Arial" w:cs="Arial"/>
              </w:rPr>
              <w:t>Belanja Air Minum Bulan Oktober</w:t>
            </w:r>
          </w:p>
        </w:tc>
      </w:tr>
      <w:tr w:rsidR="00710C02" w:rsidRPr="00484B53" w14:paraId="27C115E1" w14:textId="77777777" w:rsidTr="00AC5DA0">
        <w:tc>
          <w:tcPr>
            <w:tcW w:w="2624" w:type="dxa"/>
            <w:tcMar>
              <w:left w:w="0" w:type="dxa"/>
              <w:right w:w="0" w:type="dxa"/>
            </w:tcMar>
          </w:tcPr>
          <w:p w14:paraId="0E6580BD" w14:textId="77777777" w:rsidR="00710C02" w:rsidRPr="00484B53" w:rsidRDefault="00710C02" w:rsidP="00AC5DA0">
            <w:pPr>
              <w:spacing w:line="276" w:lineRule="auto"/>
              <w:rPr>
                <w:rFonts w:ascii="Arial" w:hAnsi="Arial" w:cs="Arial"/>
              </w:rPr>
            </w:pPr>
            <w:proofErr w:type="spellStart"/>
            <w:r w:rsidRPr="00484B53">
              <w:rPr>
                <w:rFonts w:ascii="Arial" w:hAnsi="Arial" w:cs="Arial"/>
              </w:rPr>
              <w:t>Tahun</w:t>
            </w:r>
            <w:proofErr w:type="spellEnd"/>
          </w:p>
        </w:tc>
        <w:tc>
          <w:tcPr>
            <w:tcW w:w="278" w:type="dxa"/>
            <w:tcMar>
              <w:left w:w="0" w:type="dxa"/>
              <w:right w:w="0" w:type="dxa"/>
            </w:tcMar>
          </w:tcPr>
          <w:p w14:paraId="67089798" w14:textId="77777777" w:rsidR="00710C02" w:rsidRPr="00484B53" w:rsidRDefault="00710C02" w:rsidP="00AC5DA0">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4FAC8041" w14:textId="77777777" w:rsidR="00710C02" w:rsidRPr="00484B53" w:rsidRDefault="00710C02" w:rsidP="00AC5DA0">
            <w:pPr>
              <w:spacing w:line="276" w:lineRule="auto"/>
              <w:rPr>
                <w:rFonts w:ascii="Arial" w:hAnsi="Arial" w:cs="Arial"/>
              </w:rPr>
            </w:pPr>
            <w:r w:rsidRPr="00484B53">
              <w:rPr>
                <w:rFonts w:ascii="Arial" w:hAnsi="Arial" w:cs="Arial"/>
              </w:rPr>
              <w:t>2025</w:t>
            </w:r>
          </w:p>
        </w:tc>
      </w:tr>
    </w:tbl>
    <w:p w14:paraId="35713187" w14:textId="77777777" w:rsidR="00710C02" w:rsidRPr="00484B53" w:rsidRDefault="00710C02" w:rsidP="00710C02">
      <w:pPr>
        <w:spacing w:after="0"/>
        <w:rPr>
          <w:rFonts w:ascii="Arial" w:hAnsi="Arial" w:cs="Arial"/>
        </w:rPr>
      </w:pPr>
      <w:r w:rsidRPr="00484B53">
        <w:rPr>
          <w:rFonts w:ascii="Arial" w:hAnsi="Arial" w:cs="Arial"/>
        </w:rPr>
        <w:t xml:space="preserve">Yang </w:t>
      </w:r>
      <w:proofErr w:type="spellStart"/>
      <w:r w:rsidRPr="00484B53">
        <w:rPr>
          <w:rFonts w:ascii="Arial" w:hAnsi="Arial" w:cs="Arial"/>
        </w:rPr>
        <w:t>bertandatangan</w:t>
      </w:r>
      <w:proofErr w:type="spellEnd"/>
      <w:r w:rsidRPr="00484B53">
        <w:rPr>
          <w:rFonts w:ascii="Arial" w:hAnsi="Arial" w:cs="Arial"/>
        </w:rPr>
        <w:t xml:space="preserve"> di </w:t>
      </w:r>
      <w:proofErr w:type="spellStart"/>
      <w:r w:rsidRPr="00484B53">
        <w:rPr>
          <w:rFonts w:ascii="Arial" w:hAnsi="Arial" w:cs="Arial"/>
        </w:rPr>
        <w:t>bawah</w:t>
      </w:r>
      <w:proofErr w:type="spellEnd"/>
      <w:r w:rsidRPr="00484B53">
        <w:rPr>
          <w:rFonts w:ascii="Arial" w:hAnsi="Arial" w:cs="Arial"/>
        </w:rPr>
        <w:t xml:space="preserve"> </w:t>
      </w:r>
      <w:proofErr w:type="spellStart"/>
      <w:proofErr w:type="gramStart"/>
      <w:r w:rsidRPr="00484B53">
        <w:rPr>
          <w:rFonts w:ascii="Arial" w:hAnsi="Arial" w:cs="Arial"/>
        </w:rPr>
        <w:t>ini</w:t>
      </w:r>
      <w:proofErr w:type="spellEnd"/>
      <w:r w:rsidRPr="00484B53">
        <w:rPr>
          <w:rFonts w:ascii="Arial" w:hAnsi="Arial" w:cs="Arial"/>
        </w:rPr>
        <w:t xml:space="preserve"> :</w:t>
      </w:r>
      <w:proofErr w:type="gramEnd"/>
    </w:p>
    <w:tbl>
      <w:tblPr>
        <w:tblStyle w:val="TableGrid"/>
        <w:tblW w:w="0" w:type="auto"/>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
        <w:gridCol w:w="2547"/>
        <w:gridCol w:w="284"/>
        <w:gridCol w:w="5951"/>
      </w:tblGrid>
      <w:tr w:rsidR="00710C02" w:rsidRPr="00484B53" w14:paraId="77528F12" w14:textId="77777777" w:rsidTr="00AC5DA0">
        <w:tc>
          <w:tcPr>
            <w:tcW w:w="283" w:type="dxa"/>
            <w:tcMar>
              <w:left w:w="0" w:type="dxa"/>
              <w:right w:w="0" w:type="dxa"/>
            </w:tcMar>
          </w:tcPr>
          <w:p w14:paraId="5285EB3F" w14:textId="77777777" w:rsidR="00710C02" w:rsidRPr="00484B53" w:rsidRDefault="00710C02" w:rsidP="00AC5DA0">
            <w:pPr>
              <w:rPr>
                <w:rFonts w:ascii="Arial" w:hAnsi="Arial" w:cs="Arial"/>
              </w:rPr>
            </w:pPr>
            <w:r w:rsidRPr="00484B53">
              <w:rPr>
                <w:rFonts w:ascii="Arial" w:hAnsi="Arial" w:cs="Arial"/>
              </w:rPr>
              <w:t>1.</w:t>
            </w:r>
          </w:p>
        </w:tc>
        <w:tc>
          <w:tcPr>
            <w:tcW w:w="2547" w:type="dxa"/>
            <w:tcMar>
              <w:left w:w="0" w:type="dxa"/>
              <w:right w:w="0" w:type="dxa"/>
            </w:tcMar>
          </w:tcPr>
          <w:p w14:paraId="769EBC9B" w14:textId="77777777" w:rsidR="00710C02" w:rsidRPr="00484B53" w:rsidRDefault="00710C02" w:rsidP="00AC5DA0">
            <w:pPr>
              <w:rPr>
                <w:rFonts w:ascii="Arial" w:hAnsi="Arial" w:cs="Arial"/>
              </w:rPr>
            </w:pPr>
            <w:r w:rsidRPr="00484B53">
              <w:rPr>
                <w:rFonts w:ascii="Arial" w:hAnsi="Arial" w:cs="Arial"/>
              </w:rPr>
              <w:t>Nama</w:t>
            </w:r>
          </w:p>
        </w:tc>
        <w:tc>
          <w:tcPr>
            <w:tcW w:w="284" w:type="dxa"/>
            <w:tcMar>
              <w:left w:w="0" w:type="dxa"/>
              <w:right w:w="0" w:type="dxa"/>
            </w:tcMar>
          </w:tcPr>
          <w:p w14:paraId="42B675A7" w14:textId="77777777" w:rsidR="00710C02" w:rsidRPr="00484B53" w:rsidRDefault="00710C02" w:rsidP="00AC5DA0">
            <w:pPr>
              <w:jc w:val="center"/>
              <w:rPr>
                <w:rFonts w:ascii="Arial" w:hAnsi="Arial" w:cs="Arial"/>
              </w:rPr>
            </w:pPr>
            <w:r w:rsidRPr="00484B53">
              <w:rPr>
                <w:rFonts w:ascii="Arial" w:hAnsi="Arial" w:cs="Arial"/>
              </w:rPr>
              <w:t>:</w:t>
            </w:r>
          </w:p>
        </w:tc>
        <w:tc>
          <w:tcPr>
            <w:tcW w:w="5951" w:type="dxa"/>
            <w:tcMar>
              <w:left w:w="0" w:type="dxa"/>
              <w:right w:w="0" w:type="dxa"/>
            </w:tcMar>
          </w:tcPr>
          <w:p w14:paraId="6CCC5E82" w14:textId="77777777" w:rsidR="00710C02" w:rsidRPr="00484B53" w:rsidRDefault="00710C02" w:rsidP="00AC5DA0">
            <w:pPr>
              <w:rPr>
                <w:rFonts w:ascii="Arial" w:hAnsi="Arial" w:cs="Arial"/>
              </w:rPr>
            </w:pPr>
            <w:r w:rsidRPr="00484B53">
              <w:rPr>
                <w:rFonts w:ascii="Arial" w:hAnsi="Arial" w:cs="Arial"/>
              </w:rPr>
              <w:t>NELLA FARAH DHIENA MUKHSHY</w:t>
            </w:r>
          </w:p>
        </w:tc>
      </w:tr>
      <w:tr w:rsidR="00710C02" w:rsidRPr="00484B53" w14:paraId="70DC26B3" w14:textId="77777777" w:rsidTr="00AC5DA0">
        <w:tc>
          <w:tcPr>
            <w:tcW w:w="283" w:type="dxa"/>
            <w:tcMar>
              <w:left w:w="0" w:type="dxa"/>
              <w:right w:w="0" w:type="dxa"/>
            </w:tcMar>
          </w:tcPr>
          <w:p w14:paraId="35478A78" w14:textId="77777777" w:rsidR="00710C02" w:rsidRPr="00484B53" w:rsidRDefault="00710C02" w:rsidP="00AC5DA0">
            <w:pPr>
              <w:rPr>
                <w:rFonts w:ascii="Arial" w:hAnsi="Arial" w:cs="Arial"/>
              </w:rPr>
            </w:pPr>
          </w:p>
        </w:tc>
        <w:tc>
          <w:tcPr>
            <w:tcW w:w="2547" w:type="dxa"/>
            <w:tcMar>
              <w:left w:w="0" w:type="dxa"/>
              <w:right w:w="0" w:type="dxa"/>
            </w:tcMar>
          </w:tcPr>
          <w:p w14:paraId="1497EAD9" w14:textId="77777777" w:rsidR="00710C02" w:rsidRPr="00484B53" w:rsidRDefault="00710C02" w:rsidP="00AC5DA0">
            <w:pPr>
              <w:rPr>
                <w:rFonts w:ascii="Arial" w:hAnsi="Arial" w:cs="Arial"/>
              </w:rPr>
            </w:pPr>
            <w:r w:rsidRPr="00484B53">
              <w:rPr>
                <w:rFonts w:ascii="Arial" w:hAnsi="Arial" w:cs="Arial"/>
              </w:rPr>
              <w:t>NIP</w:t>
            </w:r>
          </w:p>
        </w:tc>
        <w:tc>
          <w:tcPr>
            <w:tcW w:w="284" w:type="dxa"/>
            <w:tcMar>
              <w:left w:w="0" w:type="dxa"/>
              <w:right w:w="0" w:type="dxa"/>
            </w:tcMar>
          </w:tcPr>
          <w:p w14:paraId="231944BA" w14:textId="77777777" w:rsidR="00710C02" w:rsidRPr="00484B53" w:rsidRDefault="00710C02" w:rsidP="00AC5DA0">
            <w:pPr>
              <w:jc w:val="center"/>
              <w:rPr>
                <w:rFonts w:ascii="Arial" w:hAnsi="Arial" w:cs="Arial"/>
              </w:rPr>
            </w:pPr>
            <w:r w:rsidRPr="00484B53">
              <w:rPr>
                <w:rFonts w:ascii="Arial" w:hAnsi="Arial" w:cs="Arial"/>
              </w:rPr>
              <w:t>:</w:t>
            </w:r>
          </w:p>
        </w:tc>
        <w:tc>
          <w:tcPr>
            <w:tcW w:w="5951" w:type="dxa"/>
            <w:tcMar>
              <w:left w:w="0" w:type="dxa"/>
              <w:right w:w="0" w:type="dxa"/>
            </w:tcMar>
          </w:tcPr>
          <w:p w14:paraId="1B6E4866" w14:textId="77777777" w:rsidR="00710C02" w:rsidRPr="00484B53" w:rsidRDefault="00710C02" w:rsidP="00AC5DA0">
            <w:pPr>
              <w:rPr>
                <w:rFonts w:ascii="Arial" w:hAnsi="Arial" w:cs="Arial"/>
              </w:rPr>
            </w:pPr>
            <w:r w:rsidRPr="00484B53">
              <w:rPr>
                <w:rFonts w:ascii="Arial" w:hAnsi="Arial" w:cs="Arial"/>
              </w:rPr>
              <w:t>199411282019032019</w:t>
            </w:r>
          </w:p>
        </w:tc>
      </w:tr>
      <w:tr w:rsidR="00710C02" w:rsidRPr="00484B53" w14:paraId="174F8B67" w14:textId="77777777" w:rsidTr="00AC5DA0">
        <w:tc>
          <w:tcPr>
            <w:tcW w:w="283" w:type="dxa"/>
            <w:tcMar>
              <w:left w:w="0" w:type="dxa"/>
              <w:right w:w="0" w:type="dxa"/>
            </w:tcMar>
          </w:tcPr>
          <w:p w14:paraId="48C5A354" w14:textId="77777777" w:rsidR="00710C02" w:rsidRPr="00484B53" w:rsidRDefault="00710C02" w:rsidP="00AC5DA0">
            <w:pPr>
              <w:rPr>
                <w:rFonts w:ascii="Arial" w:hAnsi="Arial" w:cs="Arial"/>
              </w:rPr>
            </w:pPr>
          </w:p>
        </w:tc>
        <w:tc>
          <w:tcPr>
            <w:tcW w:w="2547" w:type="dxa"/>
            <w:tcMar>
              <w:left w:w="0" w:type="dxa"/>
              <w:right w:w="0" w:type="dxa"/>
            </w:tcMar>
          </w:tcPr>
          <w:p w14:paraId="6117A28F" w14:textId="77777777" w:rsidR="00710C02" w:rsidRPr="00484B53" w:rsidRDefault="00710C02" w:rsidP="00AC5DA0">
            <w:pPr>
              <w:rPr>
                <w:rFonts w:ascii="Arial" w:hAnsi="Arial" w:cs="Arial"/>
              </w:rPr>
            </w:pPr>
            <w:proofErr w:type="spellStart"/>
            <w:r w:rsidRPr="00484B53">
              <w:rPr>
                <w:rFonts w:ascii="Arial" w:hAnsi="Arial" w:cs="Arial"/>
              </w:rPr>
              <w:t>Jabatan</w:t>
            </w:r>
            <w:proofErr w:type="spellEnd"/>
          </w:p>
        </w:tc>
        <w:tc>
          <w:tcPr>
            <w:tcW w:w="284" w:type="dxa"/>
            <w:tcMar>
              <w:left w:w="0" w:type="dxa"/>
              <w:right w:w="0" w:type="dxa"/>
            </w:tcMar>
          </w:tcPr>
          <w:p w14:paraId="62C42801" w14:textId="77777777" w:rsidR="00710C02" w:rsidRPr="00484B53" w:rsidRDefault="00710C02" w:rsidP="00AC5DA0">
            <w:pPr>
              <w:jc w:val="center"/>
              <w:rPr>
                <w:rFonts w:ascii="Arial" w:hAnsi="Arial" w:cs="Arial"/>
              </w:rPr>
            </w:pPr>
            <w:r w:rsidRPr="00484B53">
              <w:rPr>
                <w:rFonts w:ascii="Arial" w:hAnsi="Arial" w:cs="Arial"/>
              </w:rPr>
              <w:t>:</w:t>
            </w:r>
          </w:p>
        </w:tc>
        <w:tc>
          <w:tcPr>
            <w:tcW w:w="5951" w:type="dxa"/>
            <w:tcMar>
              <w:left w:w="0" w:type="dxa"/>
              <w:right w:w="0" w:type="dxa"/>
            </w:tcMar>
          </w:tcPr>
          <w:p w14:paraId="1A3FA953" w14:textId="77777777" w:rsidR="00710C02" w:rsidRPr="00484B53" w:rsidRDefault="00710C02" w:rsidP="00AC5DA0">
            <w:pPr>
              <w:rPr>
                <w:rFonts w:ascii="Arial" w:hAnsi="Arial" w:cs="Arial"/>
              </w:rPr>
            </w:pPr>
            <w:proofErr w:type="spellStart"/>
            <w:r w:rsidRPr="00484B53">
              <w:rPr>
                <w:rFonts w:ascii="Arial" w:hAnsi="Arial" w:cs="Arial"/>
              </w:rPr>
              <w:t>Bendahara</w:t>
            </w:r>
            <w:proofErr w:type="spellEnd"/>
            <w:r w:rsidRPr="00484B53">
              <w:rPr>
                <w:rFonts w:ascii="Arial" w:hAnsi="Arial" w:cs="Arial"/>
              </w:rPr>
              <w:t xml:space="preserve"> Barang Sekolah</w:t>
            </w:r>
          </w:p>
        </w:tc>
      </w:tr>
      <w:tr w:rsidR="00710C02" w:rsidRPr="00484B53" w14:paraId="0F895999" w14:textId="77777777" w:rsidTr="00AC5DA0">
        <w:tc>
          <w:tcPr>
            <w:tcW w:w="283" w:type="dxa"/>
            <w:tcMar>
              <w:left w:w="0" w:type="dxa"/>
              <w:right w:w="0" w:type="dxa"/>
            </w:tcMar>
          </w:tcPr>
          <w:p w14:paraId="61A3B560" w14:textId="77777777" w:rsidR="00710C02" w:rsidRPr="00484B53" w:rsidRDefault="00710C02" w:rsidP="00AC5DA0">
            <w:pPr>
              <w:rPr>
                <w:rFonts w:ascii="Arial" w:hAnsi="Arial" w:cs="Arial"/>
              </w:rPr>
            </w:pPr>
          </w:p>
        </w:tc>
        <w:tc>
          <w:tcPr>
            <w:tcW w:w="2547" w:type="dxa"/>
            <w:tcMar>
              <w:left w:w="0" w:type="dxa"/>
              <w:right w:w="0" w:type="dxa"/>
            </w:tcMar>
          </w:tcPr>
          <w:p w14:paraId="6071FE3D" w14:textId="77777777" w:rsidR="00710C02" w:rsidRPr="00484B53" w:rsidRDefault="00710C02" w:rsidP="00AC5DA0">
            <w:pPr>
              <w:rPr>
                <w:rFonts w:ascii="Arial" w:hAnsi="Arial" w:cs="Arial"/>
              </w:rPr>
            </w:pPr>
            <w:r w:rsidRPr="00484B53">
              <w:rPr>
                <w:rFonts w:ascii="Arial" w:hAnsi="Arial" w:cs="Arial"/>
              </w:rPr>
              <w:t xml:space="preserve">Nama </w:t>
            </w:r>
            <w:proofErr w:type="spellStart"/>
            <w:r w:rsidRPr="00484B53">
              <w:rPr>
                <w:rFonts w:ascii="Arial" w:hAnsi="Arial" w:cs="Arial"/>
              </w:rPr>
              <w:t>Instansi</w:t>
            </w:r>
            <w:proofErr w:type="spellEnd"/>
          </w:p>
        </w:tc>
        <w:tc>
          <w:tcPr>
            <w:tcW w:w="284" w:type="dxa"/>
            <w:tcMar>
              <w:left w:w="0" w:type="dxa"/>
              <w:right w:w="0" w:type="dxa"/>
            </w:tcMar>
          </w:tcPr>
          <w:p w14:paraId="10334640" w14:textId="77777777" w:rsidR="00710C02" w:rsidRPr="00484B53" w:rsidRDefault="00710C02" w:rsidP="00AC5DA0">
            <w:pPr>
              <w:jc w:val="center"/>
              <w:rPr>
                <w:rFonts w:ascii="Arial" w:hAnsi="Arial" w:cs="Arial"/>
              </w:rPr>
            </w:pPr>
            <w:r w:rsidRPr="00484B53">
              <w:rPr>
                <w:rFonts w:ascii="Arial" w:hAnsi="Arial" w:cs="Arial"/>
              </w:rPr>
              <w:t>:</w:t>
            </w:r>
          </w:p>
        </w:tc>
        <w:tc>
          <w:tcPr>
            <w:tcW w:w="5951" w:type="dxa"/>
            <w:tcMar>
              <w:left w:w="0" w:type="dxa"/>
              <w:right w:w="0" w:type="dxa"/>
            </w:tcMar>
          </w:tcPr>
          <w:p w14:paraId="1A1AC1CB" w14:textId="77777777" w:rsidR="00710C02" w:rsidRPr="00484B53" w:rsidRDefault="00710C02" w:rsidP="00AC5DA0">
            <w:pPr>
              <w:rPr>
                <w:rFonts w:ascii="Arial" w:hAnsi="Arial" w:cs="Arial"/>
              </w:rPr>
            </w:pPr>
            <w:r w:rsidRPr="00484B53">
              <w:rPr>
                <w:rFonts w:ascii="Arial" w:hAnsi="Arial" w:cs="Arial"/>
              </w:rPr>
              <w:t>SD Negeri Tomang 03</w:t>
            </w:r>
          </w:p>
        </w:tc>
      </w:tr>
      <w:tr w:rsidR="00710C02" w:rsidRPr="00484B53" w14:paraId="4BF70519" w14:textId="77777777" w:rsidTr="00AC5DA0">
        <w:tc>
          <w:tcPr>
            <w:tcW w:w="283" w:type="dxa"/>
            <w:tcMar>
              <w:left w:w="0" w:type="dxa"/>
              <w:right w:w="0" w:type="dxa"/>
            </w:tcMar>
          </w:tcPr>
          <w:p w14:paraId="233EF5AF" w14:textId="77777777" w:rsidR="00710C02" w:rsidRPr="00484B53" w:rsidRDefault="00710C02" w:rsidP="00AC5DA0">
            <w:pPr>
              <w:rPr>
                <w:rFonts w:ascii="Arial" w:hAnsi="Arial" w:cs="Arial"/>
              </w:rPr>
            </w:pPr>
          </w:p>
        </w:tc>
        <w:tc>
          <w:tcPr>
            <w:tcW w:w="2547" w:type="dxa"/>
            <w:tcMar>
              <w:left w:w="0" w:type="dxa"/>
              <w:right w:w="0" w:type="dxa"/>
            </w:tcMar>
          </w:tcPr>
          <w:p w14:paraId="41640FC5" w14:textId="77777777" w:rsidR="00710C02" w:rsidRPr="00484B53" w:rsidRDefault="00710C02" w:rsidP="00AC5DA0">
            <w:pPr>
              <w:rPr>
                <w:rFonts w:ascii="Arial" w:hAnsi="Arial" w:cs="Arial"/>
              </w:rPr>
            </w:pPr>
            <w:r w:rsidRPr="00484B53">
              <w:rPr>
                <w:rFonts w:ascii="Arial" w:hAnsi="Arial" w:cs="Arial"/>
              </w:rPr>
              <w:t>Alamat</w:t>
            </w:r>
          </w:p>
        </w:tc>
        <w:tc>
          <w:tcPr>
            <w:tcW w:w="284" w:type="dxa"/>
            <w:tcMar>
              <w:left w:w="0" w:type="dxa"/>
              <w:right w:w="0" w:type="dxa"/>
            </w:tcMar>
          </w:tcPr>
          <w:p w14:paraId="36BDC033" w14:textId="77777777" w:rsidR="00710C02" w:rsidRPr="00484B53" w:rsidRDefault="00710C02" w:rsidP="00AC5DA0">
            <w:pPr>
              <w:jc w:val="center"/>
              <w:rPr>
                <w:rFonts w:ascii="Arial" w:hAnsi="Arial" w:cs="Arial"/>
              </w:rPr>
            </w:pPr>
            <w:r w:rsidRPr="00484B53">
              <w:rPr>
                <w:rFonts w:ascii="Arial" w:hAnsi="Arial" w:cs="Arial"/>
              </w:rPr>
              <w:t>:</w:t>
            </w:r>
          </w:p>
        </w:tc>
        <w:tc>
          <w:tcPr>
            <w:tcW w:w="5951" w:type="dxa"/>
            <w:tcMar>
              <w:left w:w="0" w:type="dxa"/>
              <w:right w:w="0" w:type="dxa"/>
            </w:tcMar>
          </w:tcPr>
          <w:p w14:paraId="288330E2" w14:textId="77777777" w:rsidR="00710C02" w:rsidRPr="00484B53" w:rsidRDefault="00710C02" w:rsidP="00AC5DA0">
            <w:pPr>
              <w:rPr>
                <w:rFonts w:ascii="Arial" w:hAnsi="Arial" w:cs="Arial"/>
              </w:rPr>
            </w:pPr>
            <w:r w:rsidRPr="00484B53">
              <w:rPr>
                <w:rFonts w:ascii="Arial" w:hAnsi="Arial" w:cs="Arial"/>
              </w:rPr>
              <w:t>Jl.Gelong Baru No.29A RT 001/RW 003</w:t>
            </w:r>
          </w:p>
        </w:tc>
      </w:tr>
      <w:tr w:rsidR="00710C02" w:rsidRPr="00484B53" w14:paraId="233A9D06" w14:textId="77777777" w:rsidTr="00AC5DA0">
        <w:tc>
          <w:tcPr>
            <w:tcW w:w="283" w:type="dxa"/>
            <w:tcMar>
              <w:left w:w="0" w:type="dxa"/>
              <w:right w:w="0" w:type="dxa"/>
            </w:tcMar>
          </w:tcPr>
          <w:p w14:paraId="5E8B765C" w14:textId="77777777" w:rsidR="00710C02" w:rsidRPr="00484B53" w:rsidRDefault="00710C02" w:rsidP="00AC5DA0">
            <w:pPr>
              <w:rPr>
                <w:rFonts w:ascii="Arial" w:hAnsi="Arial" w:cs="Arial"/>
              </w:rPr>
            </w:pPr>
          </w:p>
        </w:tc>
        <w:tc>
          <w:tcPr>
            <w:tcW w:w="8782" w:type="dxa"/>
            <w:gridSpan w:val="3"/>
            <w:tcMar>
              <w:left w:w="0" w:type="dxa"/>
              <w:right w:w="0" w:type="dxa"/>
            </w:tcMar>
          </w:tcPr>
          <w:p w14:paraId="27487EF1" w14:textId="77777777" w:rsidR="00710C02" w:rsidRPr="00484B53" w:rsidRDefault="00710C02" w:rsidP="00AC5DA0">
            <w:pPr>
              <w:rPr>
                <w:rFonts w:ascii="Arial" w:hAnsi="Arial" w:cs="Arial"/>
              </w:rPr>
            </w:pP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pihak</w:t>
            </w:r>
            <w:proofErr w:type="spellEnd"/>
            <w:r w:rsidRPr="00484B53">
              <w:rPr>
                <w:rFonts w:ascii="Arial" w:hAnsi="Arial" w:cs="Arial"/>
              </w:rPr>
              <w:t xml:space="preserve"> yang </w:t>
            </w:r>
            <w:proofErr w:type="spellStart"/>
            <w:r w:rsidRPr="00484B53">
              <w:rPr>
                <w:rFonts w:ascii="Arial" w:hAnsi="Arial" w:cs="Arial"/>
              </w:rPr>
              <w:t>menyerahkan</w:t>
            </w:r>
            <w:proofErr w:type="spellEnd"/>
            <w:r w:rsidRPr="00484B53">
              <w:rPr>
                <w:rFonts w:ascii="Arial" w:hAnsi="Arial" w:cs="Arial"/>
              </w:rPr>
              <w:t xml:space="preserve">, </w:t>
            </w:r>
            <w:proofErr w:type="spellStart"/>
            <w:r w:rsidRPr="00484B53">
              <w:rPr>
                <w:rFonts w:ascii="Arial" w:hAnsi="Arial" w:cs="Arial"/>
              </w:rPr>
              <w:t>selanjutnya</w:t>
            </w:r>
            <w:proofErr w:type="spellEnd"/>
            <w:r w:rsidRPr="00484B53">
              <w:rPr>
                <w:rFonts w:ascii="Arial" w:hAnsi="Arial" w:cs="Arial"/>
              </w:rPr>
              <w:t xml:space="preserve"> </w:t>
            </w:r>
            <w:proofErr w:type="spellStart"/>
            <w:r w:rsidRPr="00484B53">
              <w:rPr>
                <w:rFonts w:ascii="Arial" w:hAnsi="Arial" w:cs="Arial"/>
              </w:rPr>
              <w:t>disebut</w:t>
            </w:r>
            <w:proofErr w:type="spellEnd"/>
            <w:r w:rsidRPr="00484B53">
              <w:rPr>
                <w:rFonts w:ascii="Arial" w:hAnsi="Arial" w:cs="Arial"/>
              </w:rPr>
              <w:t xml:space="preserve"> PIHAK PERTAMA.</w:t>
            </w:r>
          </w:p>
        </w:tc>
      </w:tr>
      <w:tr w:rsidR="00710C02" w:rsidRPr="00484B53" w14:paraId="0F39D301" w14:textId="77777777" w:rsidTr="00AC5DA0">
        <w:tc>
          <w:tcPr>
            <w:tcW w:w="283" w:type="dxa"/>
            <w:tcMar>
              <w:left w:w="0" w:type="dxa"/>
              <w:right w:w="0" w:type="dxa"/>
            </w:tcMar>
          </w:tcPr>
          <w:p w14:paraId="1AA6AEDF" w14:textId="77777777" w:rsidR="00710C02" w:rsidRPr="00484B53" w:rsidRDefault="00710C02" w:rsidP="00AC5DA0">
            <w:pPr>
              <w:rPr>
                <w:rFonts w:ascii="Arial" w:hAnsi="Arial" w:cs="Arial"/>
              </w:rPr>
            </w:pPr>
            <w:r w:rsidRPr="00484B53">
              <w:rPr>
                <w:rFonts w:ascii="Arial" w:hAnsi="Arial" w:cs="Arial"/>
              </w:rPr>
              <w:t>2.</w:t>
            </w:r>
          </w:p>
        </w:tc>
        <w:tc>
          <w:tcPr>
            <w:tcW w:w="2547" w:type="dxa"/>
            <w:tcMar>
              <w:left w:w="0" w:type="dxa"/>
              <w:right w:w="0" w:type="dxa"/>
            </w:tcMar>
          </w:tcPr>
          <w:p w14:paraId="078F63A0" w14:textId="77777777" w:rsidR="00710C02" w:rsidRPr="00484B53" w:rsidRDefault="00710C02" w:rsidP="00AC5DA0">
            <w:pPr>
              <w:rPr>
                <w:rFonts w:ascii="Arial" w:hAnsi="Arial" w:cs="Arial"/>
              </w:rPr>
            </w:pPr>
            <w:r w:rsidRPr="00484B53">
              <w:rPr>
                <w:rFonts w:ascii="Arial" w:hAnsi="Arial" w:cs="Arial"/>
              </w:rPr>
              <w:t>Nama</w:t>
            </w:r>
          </w:p>
        </w:tc>
        <w:tc>
          <w:tcPr>
            <w:tcW w:w="284" w:type="dxa"/>
            <w:tcMar>
              <w:left w:w="0" w:type="dxa"/>
              <w:right w:w="0" w:type="dxa"/>
            </w:tcMar>
          </w:tcPr>
          <w:p w14:paraId="22EDB6F6" w14:textId="77777777" w:rsidR="00710C02" w:rsidRPr="00484B53" w:rsidRDefault="00710C02" w:rsidP="00AC5DA0">
            <w:pPr>
              <w:jc w:val="center"/>
              <w:rPr>
                <w:rFonts w:ascii="Arial" w:hAnsi="Arial" w:cs="Arial"/>
              </w:rPr>
            </w:pPr>
            <w:r w:rsidRPr="00484B53">
              <w:rPr>
                <w:rFonts w:ascii="Arial" w:hAnsi="Arial" w:cs="Arial"/>
              </w:rPr>
              <w:t>:</w:t>
            </w:r>
          </w:p>
        </w:tc>
        <w:tc>
          <w:tcPr>
            <w:tcW w:w="5951" w:type="dxa"/>
            <w:tcMar>
              <w:left w:w="0" w:type="dxa"/>
              <w:right w:w="0" w:type="dxa"/>
            </w:tcMar>
          </w:tcPr>
          <w:p w14:paraId="1490B9EF" w14:textId="77777777" w:rsidR="00710C02" w:rsidRPr="00484B53" w:rsidRDefault="00710C02" w:rsidP="00AC5DA0">
            <w:pPr>
              <w:rPr>
                <w:rFonts w:ascii="Arial" w:hAnsi="Arial" w:cs="Arial"/>
              </w:rPr>
            </w:pPr>
            <w:r w:rsidRPr="00484B53">
              <w:rPr>
                <w:rFonts w:ascii="Arial" w:hAnsi="Arial" w:cs="Arial"/>
              </w:rPr>
              <w:t>MUHAMMAD NAUFAL</w:t>
            </w:r>
          </w:p>
        </w:tc>
      </w:tr>
      <w:tr w:rsidR="00710C02" w:rsidRPr="00484B53" w14:paraId="5A3AB259" w14:textId="77777777" w:rsidTr="00AC5DA0">
        <w:tc>
          <w:tcPr>
            <w:tcW w:w="283" w:type="dxa"/>
            <w:tcMar>
              <w:left w:w="0" w:type="dxa"/>
              <w:right w:w="0" w:type="dxa"/>
            </w:tcMar>
          </w:tcPr>
          <w:p w14:paraId="38608449" w14:textId="77777777" w:rsidR="00710C02" w:rsidRPr="00484B53" w:rsidRDefault="00710C02" w:rsidP="00AC5DA0">
            <w:pPr>
              <w:rPr>
                <w:rFonts w:ascii="Arial" w:hAnsi="Arial" w:cs="Arial"/>
              </w:rPr>
            </w:pPr>
          </w:p>
        </w:tc>
        <w:tc>
          <w:tcPr>
            <w:tcW w:w="2547" w:type="dxa"/>
            <w:tcMar>
              <w:left w:w="0" w:type="dxa"/>
              <w:right w:w="0" w:type="dxa"/>
            </w:tcMar>
          </w:tcPr>
          <w:p w14:paraId="69BFC3D3" w14:textId="77777777" w:rsidR="00710C02" w:rsidRPr="00484B53" w:rsidRDefault="00710C02" w:rsidP="00AC5DA0">
            <w:pPr>
              <w:rPr>
                <w:rFonts w:ascii="Arial" w:hAnsi="Arial" w:cs="Arial"/>
              </w:rPr>
            </w:pPr>
            <w:proofErr w:type="spellStart"/>
            <w:r w:rsidRPr="00484B53">
              <w:rPr>
                <w:rFonts w:ascii="Arial" w:hAnsi="Arial" w:cs="Arial"/>
              </w:rPr>
              <w:t>Jabatan</w:t>
            </w:r>
            <w:proofErr w:type="spellEnd"/>
          </w:p>
        </w:tc>
        <w:tc>
          <w:tcPr>
            <w:tcW w:w="284" w:type="dxa"/>
            <w:tcMar>
              <w:left w:w="0" w:type="dxa"/>
              <w:right w:w="0" w:type="dxa"/>
            </w:tcMar>
          </w:tcPr>
          <w:p w14:paraId="7CC877A6" w14:textId="77777777" w:rsidR="00710C02" w:rsidRPr="00484B53" w:rsidRDefault="00710C02" w:rsidP="00AC5DA0">
            <w:pPr>
              <w:jc w:val="center"/>
              <w:rPr>
                <w:rFonts w:ascii="Arial" w:hAnsi="Arial" w:cs="Arial"/>
              </w:rPr>
            </w:pPr>
            <w:r w:rsidRPr="00484B53">
              <w:rPr>
                <w:rFonts w:ascii="Arial" w:hAnsi="Arial" w:cs="Arial"/>
              </w:rPr>
              <w:t>:</w:t>
            </w:r>
          </w:p>
        </w:tc>
        <w:tc>
          <w:tcPr>
            <w:tcW w:w="5951" w:type="dxa"/>
            <w:tcMar>
              <w:left w:w="0" w:type="dxa"/>
              <w:right w:w="0" w:type="dxa"/>
            </w:tcMar>
          </w:tcPr>
          <w:p w14:paraId="31A32121" w14:textId="77777777" w:rsidR="00710C02" w:rsidRPr="00484B53" w:rsidRDefault="00710C02" w:rsidP="00AC5DA0">
            <w:pPr>
              <w:rPr>
                <w:rFonts w:ascii="Arial" w:hAnsi="Arial" w:cs="Arial"/>
              </w:rPr>
            </w:pPr>
            <w:proofErr w:type="spellStart"/>
            <w:r w:rsidRPr="00484B53">
              <w:rPr>
                <w:rFonts w:ascii="Arial" w:hAnsi="Arial" w:cs="Arial"/>
              </w:rPr>
              <w:t>Direktur</w:t>
            </w:r>
            <w:proofErr w:type="spellEnd"/>
          </w:p>
        </w:tc>
      </w:tr>
      <w:tr w:rsidR="00710C02" w:rsidRPr="00484B53" w14:paraId="0D852957" w14:textId="77777777" w:rsidTr="00AC5DA0">
        <w:tc>
          <w:tcPr>
            <w:tcW w:w="283" w:type="dxa"/>
            <w:tcMar>
              <w:left w:w="0" w:type="dxa"/>
              <w:right w:w="0" w:type="dxa"/>
            </w:tcMar>
          </w:tcPr>
          <w:p w14:paraId="18D8E57D" w14:textId="77777777" w:rsidR="00710C02" w:rsidRPr="00484B53" w:rsidRDefault="00710C02" w:rsidP="00AC5DA0">
            <w:pPr>
              <w:rPr>
                <w:rFonts w:ascii="Arial" w:hAnsi="Arial" w:cs="Arial"/>
              </w:rPr>
            </w:pPr>
          </w:p>
        </w:tc>
        <w:tc>
          <w:tcPr>
            <w:tcW w:w="2547" w:type="dxa"/>
            <w:tcMar>
              <w:left w:w="0" w:type="dxa"/>
              <w:right w:w="0" w:type="dxa"/>
            </w:tcMar>
          </w:tcPr>
          <w:p w14:paraId="53E8A821" w14:textId="77777777" w:rsidR="00710C02" w:rsidRPr="00484B53" w:rsidRDefault="00710C02" w:rsidP="00AC5DA0">
            <w:pPr>
              <w:rPr>
                <w:rFonts w:ascii="Arial" w:hAnsi="Arial" w:cs="Arial"/>
              </w:rPr>
            </w:pPr>
            <w:r w:rsidRPr="00484B53">
              <w:rPr>
                <w:rFonts w:ascii="Arial" w:hAnsi="Arial" w:cs="Arial"/>
              </w:rPr>
              <w:t>Nama Perusahaan</w:t>
            </w:r>
          </w:p>
        </w:tc>
        <w:tc>
          <w:tcPr>
            <w:tcW w:w="284" w:type="dxa"/>
            <w:tcMar>
              <w:left w:w="0" w:type="dxa"/>
              <w:right w:w="0" w:type="dxa"/>
            </w:tcMar>
          </w:tcPr>
          <w:p w14:paraId="1F86CAEA" w14:textId="77777777" w:rsidR="00710C02" w:rsidRPr="00484B53" w:rsidRDefault="00710C02" w:rsidP="00AC5DA0">
            <w:pPr>
              <w:jc w:val="center"/>
              <w:rPr>
                <w:rFonts w:ascii="Arial" w:hAnsi="Arial" w:cs="Arial"/>
              </w:rPr>
            </w:pPr>
            <w:r w:rsidRPr="00484B53">
              <w:rPr>
                <w:rFonts w:ascii="Arial" w:hAnsi="Arial" w:cs="Arial"/>
              </w:rPr>
              <w:t>:</w:t>
            </w:r>
          </w:p>
        </w:tc>
        <w:tc>
          <w:tcPr>
            <w:tcW w:w="5951" w:type="dxa"/>
            <w:tcMar>
              <w:left w:w="0" w:type="dxa"/>
              <w:right w:w="0" w:type="dxa"/>
            </w:tcMar>
          </w:tcPr>
          <w:p w14:paraId="11232D15" w14:textId="77777777" w:rsidR="00710C02" w:rsidRPr="00484B53" w:rsidRDefault="00710C02" w:rsidP="00AC5DA0">
            <w:pPr>
              <w:rPr>
                <w:rFonts w:ascii="Arial" w:hAnsi="Arial" w:cs="Arial"/>
              </w:rPr>
            </w:pPr>
            <w:r w:rsidRPr="00484B53">
              <w:rPr>
                <w:rFonts w:ascii="Arial" w:hAnsi="Arial" w:cs="Arial"/>
              </w:rPr>
              <w:t>CV. MUJI MAPAN ABADI</w:t>
            </w:r>
          </w:p>
        </w:tc>
      </w:tr>
      <w:tr w:rsidR="00710C02" w:rsidRPr="00484B53" w14:paraId="051497F3" w14:textId="77777777" w:rsidTr="00AC5DA0">
        <w:tc>
          <w:tcPr>
            <w:tcW w:w="283" w:type="dxa"/>
            <w:tcMar>
              <w:left w:w="0" w:type="dxa"/>
              <w:right w:w="0" w:type="dxa"/>
            </w:tcMar>
          </w:tcPr>
          <w:p w14:paraId="488FB69D" w14:textId="77777777" w:rsidR="00710C02" w:rsidRPr="00484B53" w:rsidRDefault="00710C02" w:rsidP="00AC5DA0">
            <w:pPr>
              <w:rPr>
                <w:rFonts w:ascii="Arial" w:hAnsi="Arial" w:cs="Arial"/>
              </w:rPr>
            </w:pPr>
          </w:p>
        </w:tc>
        <w:tc>
          <w:tcPr>
            <w:tcW w:w="2547" w:type="dxa"/>
            <w:tcMar>
              <w:left w:w="0" w:type="dxa"/>
              <w:right w:w="0" w:type="dxa"/>
            </w:tcMar>
          </w:tcPr>
          <w:p w14:paraId="4C5D6DDD" w14:textId="77777777" w:rsidR="00710C02" w:rsidRPr="00484B53" w:rsidRDefault="00710C02" w:rsidP="00AC5DA0">
            <w:pPr>
              <w:rPr>
                <w:rFonts w:ascii="Arial" w:hAnsi="Arial" w:cs="Arial"/>
              </w:rPr>
            </w:pPr>
            <w:r w:rsidRPr="00484B53">
              <w:rPr>
                <w:rFonts w:ascii="Arial" w:hAnsi="Arial" w:cs="Arial"/>
              </w:rPr>
              <w:t>Alamat Perusahaan</w:t>
            </w:r>
          </w:p>
        </w:tc>
        <w:tc>
          <w:tcPr>
            <w:tcW w:w="284" w:type="dxa"/>
            <w:tcMar>
              <w:left w:w="0" w:type="dxa"/>
              <w:right w:w="0" w:type="dxa"/>
            </w:tcMar>
          </w:tcPr>
          <w:p w14:paraId="374CA668" w14:textId="77777777" w:rsidR="00710C02" w:rsidRPr="00484B53" w:rsidRDefault="00710C02" w:rsidP="00AC5DA0">
            <w:pPr>
              <w:jc w:val="center"/>
              <w:rPr>
                <w:rFonts w:ascii="Arial" w:hAnsi="Arial" w:cs="Arial"/>
              </w:rPr>
            </w:pPr>
            <w:r w:rsidRPr="00484B53">
              <w:rPr>
                <w:rFonts w:ascii="Arial" w:hAnsi="Arial" w:cs="Arial"/>
              </w:rPr>
              <w:t>:</w:t>
            </w:r>
          </w:p>
        </w:tc>
        <w:tc>
          <w:tcPr>
            <w:tcW w:w="5951" w:type="dxa"/>
            <w:tcMar>
              <w:left w:w="0" w:type="dxa"/>
              <w:right w:w="0" w:type="dxa"/>
            </w:tcMar>
          </w:tcPr>
          <w:p w14:paraId="1298A592" w14:textId="77777777" w:rsidR="00710C02" w:rsidRPr="00484B53" w:rsidRDefault="00710C02" w:rsidP="00AC5DA0">
            <w:pPr>
              <w:rPr>
                <w:rFonts w:ascii="Arial" w:hAnsi="Arial" w:cs="Arial"/>
              </w:rPr>
            </w:pPr>
            <w:r w:rsidRPr="00484B53">
              <w:rPr>
                <w:rFonts w:ascii="Arial" w:hAnsi="Arial" w:cs="Arial"/>
              </w:rPr>
              <w:t>Komp. DPR 2 No 100</w:t>
            </w:r>
          </w:p>
        </w:tc>
      </w:tr>
      <w:tr w:rsidR="00710C02" w:rsidRPr="00484B53" w14:paraId="7CD7437C" w14:textId="77777777" w:rsidTr="00AC5DA0">
        <w:tc>
          <w:tcPr>
            <w:tcW w:w="283" w:type="dxa"/>
            <w:tcMar>
              <w:left w:w="0" w:type="dxa"/>
              <w:right w:w="0" w:type="dxa"/>
            </w:tcMar>
          </w:tcPr>
          <w:p w14:paraId="02160AD1" w14:textId="77777777" w:rsidR="00710C02" w:rsidRPr="00484B53" w:rsidRDefault="00710C02" w:rsidP="00AC5DA0">
            <w:pPr>
              <w:rPr>
                <w:rFonts w:ascii="Arial" w:hAnsi="Arial" w:cs="Arial"/>
              </w:rPr>
            </w:pPr>
          </w:p>
        </w:tc>
        <w:tc>
          <w:tcPr>
            <w:tcW w:w="2547" w:type="dxa"/>
            <w:tcMar>
              <w:left w:w="0" w:type="dxa"/>
              <w:right w:w="0" w:type="dxa"/>
            </w:tcMar>
          </w:tcPr>
          <w:p w14:paraId="22A9969F" w14:textId="77777777" w:rsidR="00710C02" w:rsidRPr="00484B53" w:rsidRDefault="00710C02" w:rsidP="00AC5DA0">
            <w:pPr>
              <w:rPr>
                <w:rFonts w:ascii="Arial" w:hAnsi="Arial" w:cs="Arial"/>
              </w:rPr>
            </w:pPr>
            <w:r w:rsidRPr="00484B53">
              <w:rPr>
                <w:rFonts w:ascii="Arial" w:hAnsi="Arial" w:cs="Arial"/>
              </w:rPr>
              <w:t xml:space="preserve">No. </w:t>
            </w:r>
            <w:proofErr w:type="spellStart"/>
            <w:r w:rsidRPr="00484B53">
              <w:rPr>
                <w:rFonts w:ascii="Arial" w:hAnsi="Arial" w:cs="Arial"/>
              </w:rPr>
              <w:t>Telepon</w:t>
            </w:r>
            <w:proofErr w:type="spellEnd"/>
          </w:p>
        </w:tc>
        <w:tc>
          <w:tcPr>
            <w:tcW w:w="284" w:type="dxa"/>
            <w:tcMar>
              <w:left w:w="0" w:type="dxa"/>
              <w:right w:w="0" w:type="dxa"/>
            </w:tcMar>
          </w:tcPr>
          <w:p w14:paraId="5F04090F" w14:textId="77777777" w:rsidR="00710C02" w:rsidRPr="00484B53" w:rsidRDefault="00710C02" w:rsidP="00AC5DA0">
            <w:pPr>
              <w:jc w:val="center"/>
              <w:rPr>
                <w:rFonts w:ascii="Arial" w:hAnsi="Arial" w:cs="Arial"/>
              </w:rPr>
            </w:pPr>
            <w:r w:rsidRPr="00484B53">
              <w:rPr>
                <w:rFonts w:ascii="Arial" w:hAnsi="Arial" w:cs="Arial"/>
              </w:rPr>
              <w:t>:</w:t>
            </w:r>
          </w:p>
        </w:tc>
        <w:tc>
          <w:tcPr>
            <w:tcW w:w="5951" w:type="dxa"/>
            <w:tcMar>
              <w:left w:w="0" w:type="dxa"/>
              <w:right w:w="0" w:type="dxa"/>
            </w:tcMar>
          </w:tcPr>
          <w:p w14:paraId="38DC773D" w14:textId="77777777" w:rsidR="00710C02" w:rsidRPr="00484B53" w:rsidRDefault="00710C02" w:rsidP="00AC5DA0">
            <w:pPr>
              <w:rPr>
                <w:rFonts w:ascii="Arial" w:hAnsi="Arial" w:cs="Arial"/>
              </w:rPr>
            </w:pPr>
            <w:r w:rsidRPr="00484B53">
              <w:rPr>
                <w:rFonts w:ascii="Arial" w:hAnsi="Arial" w:cs="Arial"/>
              </w:rPr>
              <w:t>081212338026</w:t>
            </w:r>
          </w:p>
        </w:tc>
      </w:tr>
      <w:tr w:rsidR="00710C02" w:rsidRPr="00484B53" w14:paraId="33AAF4BB" w14:textId="77777777" w:rsidTr="00AC5DA0">
        <w:tc>
          <w:tcPr>
            <w:tcW w:w="283" w:type="dxa"/>
            <w:tcMar>
              <w:left w:w="0" w:type="dxa"/>
              <w:right w:w="0" w:type="dxa"/>
            </w:tcMar>
          </w:tcPr>
          <w:p w14:paraId="6944F490" w14:textId="77777777" w:rsidR="00710C02" w:rsidRPr="00484B53" w:rsidRDefault="00710C02" w:rsidP="00AC5DA0">
            <w:pPr>
              <w:rPr>
                <w:rFonts w:ascii="Arial" w:hAnsi="Arial" w:cs="Arial"/>
              </w:rPr>
            </w:pPr>
          </w:p>
        </w:tc>
        <w:tc>
          <w:tcPr>
            <w:tcW w:w="8782" w:type="dxa"/>
            <w:gridSpan w:val="3"/>
            <w:tcMar>
              <w:left w:w="0" w:type="dxa"/>
              <w:right w:w="0" w:type="dxa"/>
            </w:tcMar>
          </w:tcPr>
          <w:p w14:paraId="156736B8" w14:textId="77777777" w:rsidR="00710C02" w:rsidRPr="00484B53" w:rsidRDefault="00710C02" w:rsidP="00AC5DA0">
            <w:pPr>
              <w:rPr>
                <w:rFonts w:ascii="Arial" w:hAnsi="Arial" w:cs="Arial"/>
              </w:rPr>
            </w:pP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pihak</w:t>
            </w:r>
            <w:proofErr w:type="spellEnd"/>
            <w:r w:rsidRPr="00484B53">
              <w:rPr>
                <w:rFonts w:ascii="Arial" w:hAnsi="Arial" w:cs="Arial"/>
              </w:rPr>
              <w:t xml:space="preserve"> yang </w:t>
            </w:r>
            <w:proofErr w:type="spellStart"/>
            <w:r w:rsidRPr="00484B53">
              <w:rPr>
                <w:rFonts w:ascii="Arial" w:hAnsi="Arial" w:cs="Arial"/>
              </w:rPr>
              <w:t>menyerahkan</w:t>
            </w:r>
            <w:proofErr w:type="spellEnd"/>
            <w:r w:rsidRPr="00484B53">
              <w:rPr>
                <w:rFonts w:ascii="Arial" w:hAnsi="Arial" w:cs="Arial"/>
              </w:rPr>
              <w:t xml:space="preserve">, </w:t>
            </w:r>
            <w:proofErr w:type="spellStart"/>
            <w:r w:rsidRPr="00484B53">
              <w:rPr>
                <w:rFonts w:ascii="Arial" w:hAnsi="Arial" w:cs="Arial"/>
              </w:rPr>
              <w:t>selanjutnya</w:t>
            </w:r>
            <w:proofErr w:type="spellEnd"/>
            <w:r w:rsidRPr="00484B53">
              <w:rPr>
                <w:rFonts w:ascii="Arial" w:hAnsi="Arial" w:cs="Arial"/>
              </w:rPr>
              <w:t xml:space="preserve"> </w:t>
            </w:r>
            <w:proofErr w:type="spellStart"/>
            <w:r w:rsidRPr="00484B53">
              <w:rPr>
                <w:rFonts w:ascii="Arial" w:hAnsi="Arial" w:cs="Arial"/>
              </w:rPr>
              <w:t>disebut</w:t>
            </w:r>
            <w:proofErr w:type="spellEnd"/>
            <w:r w:rsidRPr="00484B53">
              <w:rPr>
                <w:rFonts w:ascii="Arial" w:hAnsi="Arial" w:cs="Arial"/>
              </w:rPr>
              <w:t xml:space="preserve"> PIHAK KEDUA.</w:t>
            </w:r>
          </w:p>
        </w:tc>
      </w:tr>
    </w:tbl>
    <w:p w14:paraId="407B7324" w14:textId="77777777" w:rsidR="00710C02" w:rsidRPr="00484B53" w:rsidRDefault="00710C02" w:rsidP="00710C02">
      <w:pPr>
        <w:spacing w:after="0"/>
        <w:rPr>
          <w:rFonts w:ascii="Arial" w:hAnsi="Arial" w:cs="Arial"/>
        </w:rPr>
      </w:pPr>
    </w:p>
    <w:p w14:paraId="5AFCF150" w14:textId="77777777" w:rsidR="00710C02" w:rsidRPr="00484B53" w:rsidRDefault="00710C02" w:rsidP="00FF3072">
      <w:pPr>
        <w:spacing w:after="0"/>
        <w:jc w:val="both"/>
        <w:rPr>
          <w:rFonts w:ascii="Arial" w:hAnsi="Arial" w:cs="Arial"/>
        </w:rPr>
      </w:pPr>
      <w:r w:rsidRPr="00484B53">
        <w:rPr>
          <w:rFonts w:ascii="Arial" w:hAnsi="Arial" w:cs="Arial"/>
        </w:rPr>
        <w:t xml:space="preserve">PIHAK KEDUA </w:t>
      </w:r>
      <w:proofErr w:type="spellStart"/>
      <w:r w:rsidRPr="00484B53">
        <w:rPr>
          <w:rFonts w:ascii="Arial" w:hAnsi="Arial" w:cs="Arial"/>
        </w:rPr>
        <w:t>mengirim</w:t>
      </w:r>
      <w:proofErr w:type="spellEnd"/>
      <w:r w:rsidRPr="00484B53">
        <w:rPr>
          <w:rFonts w:ascii="Arial" w:hAnsi="Arial" w:cs="Arial"/>
        </w:rPr>
        <w:t xml:space="preserve"> </w:t>
      </w:r>
      <w:proofErr w:type="spellStart"/>
      <w:r w:rsidRPr="00484B53">
        <w:rPr>
          <w:rFonts w:ascii="Arial" w:hAnsi="Arial" w:cs="Arial"/>
        </w:rPr>
        <w:t>bukti</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pengiriman</w:t>
      </w:r>
      <w:proofErr w:type="spellEnd"/>
      <w:r w:rsidRPr="00484B53">
        <w:rPr>
          <w:rFonts w:ascii="Arial" w:hAnsi="Arial" w:cs="Arial"/>
        </w:rPr>
        <w:t xml:space="preserve"> </w:t>
      </w:r>
      <w:proofErr w:type="spellStart"/>
      <w:r w:rsidRPr="00484B53">
        <w:rPr>
          <w:rFonts w:ascii="Arial" w:hAnsi="Arial" w:cs="Arial"/>
        </w:rPr>
        <w:t>barang</w:t>
      </w:r>
      <w:proofErr w:type="spellEnd"/>
      <w:r w:rsidRPr="00484B53">
        <w:rPr>
          <w:rFonts w:ascii="Arial" w:hAnsi="Arial" w:cs="Arial"/>
        </w:rPr>
        <w:t>/</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kegiatan</w:t>
      </w:r>
      <w:proofErr w:type="spellEnd"/>
      <w:r w:rsidRPr="00484B53">
        <w:rPr>
          <w:rFonts w:ascii="Arial" w:hAnsi="Arial" w:cs="Arial"/>
        </w:rPr>
        <w:t xml:space="preserve"> </w:t>
      </w:r>
      <w:r w:rsidRPr="00A5555D">
        <w:rPr>
          <w:rFonts w:ascii="Arial" w:hAnsi="Arial" w:cs="Arial"/>
        </w:rPr>
        <w:t>Belanja Air Minum Bulan Oktober</w:t>
      </w:r>
      <w:r>
        <w:rPr>
          <w:rFonts w:ascii="Arial" w:hAnsi="Arial" w:cs="Arial"/>
        </w:rPr>
        <w:t xml:space="preserve"> </w:t>
      </w:r>
      <w:proofErr w:type="spellStart"/>
      <w:r w:rsidRPr="00484B53">
        <w:rPr>
          <w:rFonts w:ascii="Arial" w:hAnsi="Arial" w:cs="Arial"/>
        </w:rPr>
        <w:t>kepada</w:t>
      </w:r>
      <w:proofErr w:type="spellEnd"/>
      <w:r w:rsidRPr="00484B53">
        <w:rPr>
          <w:rFonts w:ascii="Arial" w:hAnsi="Arial" w:cs="Arial"/>
        </w:rPr>
        <w:t xml:space="preserve"> PIHAK PERTAMA, dan PIHAK PERTAMA </w:t>
      </w:r>
      <w:proofErr w:type="spellStart"/>
      <w:r w:rsidRPr="00484B53">
        <w:rPr>
          <w:rFonts w:ascii="Arial" w:hAnsi="Arial" w:cs="Arial"/>
        </w:rPr>
        <w:t>telah</w:t>
      </w:r>
      <w:proofErr w:type="spellEnd"/>
      <w:r w:rsidRPr="00484B53">
        <w:rPr>
          <w:rFonts w:ascii="Arial" w:hAnsi="Arial" w:cs="Arial"/>
        </w:rPr>
        <w:t xml:space="preserve"> </w:t>
      </w:r>
      <w:proofErr w:type="spellStart"/>
      <w:r w:rsidRPr="00484B53">
        <w:rPr>
          <w:rFonts w:ascii="Arial" w:hAnsi="Arial" w:cs="Arial"/>
        </w:rPr>
        <w:t>menerima</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pengiriman</w:t>
      </w:r>
      <w:proofErr w:type="spellEnd"/>
      <w:r w:rsidRPr="00484B53">
        <w:rPr>
          <w:rFonts w:ascii="Arial" w:hAnsi="Arial" w:cs="Arial"/>
        </w:rPr>
        <w:t xml:space="preserve"> </w:t>
      </w:r>
      <w:proofErr w:type="spellStart"/>
      <w:r w:rsidRPr="00484B53">
        <w:rPr>
          <w:rFonts w:ascii="Arial" w:hAnsi="Arial" w:cs="Arial"/>
        </w:rPr>
        <w:t>barang</w:t>
      </w:r>
      <w:proofErr w:type="spellEnd"/>
      <w:r w:rsidRPr="00484B53">
        <w:rPr>
          <w:rFonts w:ascii="Arial" w:hAnsi="Arial" w:cs="Arial"/>
        </w:rPr>
        <w:t>/</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tersebut</w:t>
      </w:r>
      <w:proofErr w:type="spellEnd"/>
      <w:r w:rsidRPr="00484B53">
        <w:rPr>
          <w:rFonts w:ascii="Arial" w:hAnsi="Arial" w:cs="Arial"/>
        </w:rPr>
        <w:t xml:space="preserve"> </w:t>
      </w:r>
      <w:proofErr w:type="spellStart"/>
      <w:r w:rsidRPr="00484B53">
        <w:rPr>
          <w:rFonts w:ascii="Arial" w:hAnsi="Arial" w:cs="Arial"/>
        </w:rPr>
        <w:t>dalam</w:t>
      </w:r>
      <w:proofErr w:type="spellEnd"/>
      <w:r w:rsidRPr="00484B53">
        <w:rPr>
          <w:rFonts w:ascii="Arial" w:hAnsi="Arial" w:cs="Arial"/>
        </w:rPr>
        <w:t xml:space="preserve"> </w:t>
      </w:r>
      <w:proofErr w:type="spellStart"/>
      <w:r w:rsidRPr="00484B53">
        <w:rPr>
          <w:rFonts w:ascii="Arial" w:hAnsi="Arial" w:cs="Arial"/>
        </w:rPr>
        <w:t>jumlah</w:t>
      </w:r>
      <w:proofErr w:type="spellEnd"/>
      <w:r w:rsidRPr="00484B53">
        <w:rPr>
          <w:rFonts w:ascii="Arial" w:hAnsi="Arial" w:cs="Arial"/>
        </w:rPr>
        <w:t xml:space="preserve"> yang </w:t>
      </w:r>
      <w:proofErr w:type="spellStart"/>
      <w:r w:rsidRPr="00484B53">
        <w:rPr>
          <w:rFonts w:ascii="Arial" w:hAnsi="Arial" w:cs="Arial"/>
        </w:rPr>
        <w:t>lengkap</w:t>
      </w:r>
      <w:proofErr w:type="spellEnd"/>
      <w:r w:rsidRPr="00484B53">
        <w:rPr>
          <w:rFonts w:ascii="Arial" w:hAnsi="Arial" w:cs="Arial"/>
        </w:rPr>
        <w:t xml:space="preserve"> dan </w:t>
      </w:r>
      <w:proofErr w:type="spellStart"/>
      <w:r w:rsidRPr="00484B53">
        <w:rPr>
          <w:rFonts w:ascii="Arial" w:hAnsi="Arial" w:cs="Arial"/>
        </w:rPr>
        <w:t>kondisi</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w:t>
      </w:r>
      <w:proofErr w:type="spellStart"/>
      <w:r w:rsidRPr="00484B53">
        <w:rPr>
          <w:rFonts w:ascii="Arial" w:hAnsi="Arial" w:cs="Arial"/>
        </w:rPr>
        <w:t>sesuai</w:t>
      </w:r>
      <w:proofErr w:type="spellEnd"/>
      <w:r w:rsidRPr="00484B53">
        <w:rPr>
          <w:rFonts w:ascii="Arial" w:hAnsi="Arial" w:cs="Arial"/>
        </w:rPr>
        <w:t xml:space="preserve"> </w:t>
      </w:r>
      <w:proofErr w:type="spellStart"/>
      <w:r w:rsidRPr="00484B53">
        <w:rPr>
          <w:rFonts w:ascii="Arial" w:hAnsi="Arial" w:cs="Arial"/>
        </w:rPr>
        <w:t>dengan</w:t>
      </w:r>
      <w:proofErr w:type="spellEnd"/>
      <w:r w:rsidRPr="00484B53">
        <w:rPr>
          <w:rFonts w:ascii="Arial" w:hAnsi="Arial" w:cs="Arial"/>
        </w:rPr>
        <w:t xml:space="preserve"> rincian </w:t>
      </w:r>
      <w:proofErr w:type="spellStart"/>
      <w:proofErr w:type="gramStart"/>
      <w:r w:rsidRPr="00484B53">
        <w:rPr>
          <w:rFonts w:ascii="Arial" w:hAnsi="Arial" w:cs="Arial"/>
        </w:rPr>
        <w:t>berikut</w:t>
      </w:r>
      <w:proofErr w:type="spellEnd"/>
      <w:r w:rsidRPr="00484B53">
        <w:rPr>
          <w:rFonts w:ascii="Arial" w:hAnsi="Arial" w:cs="Arial"/>
        </w:rPr>
        <w:t xml:space="preserve"> :</w:t>
      </w:r>
      <w:proofErr w:type="gramEnd"/>
    </w:p>
    <w:tbl>
      <w:tblPr>
        <w:tblW w:w="9356" w:type="dxa"/>
        <w:tblInd w:w="-5" w:type="dxa"/>
        <w:tblLayout w:type="fixed"/>
        <w:tblLook w:val="04A0" w:firstRow="1" w:lastRow="0" w:firstColumn="1" w:lastColumn="0" w:noHBand="0" w:noVBand="1"/>
      </w:tblPr>
      <w:tblGrid>
        <w:gridCol w:w="683"/>
        <w:gridCol w:w="3286"/>
        <w:gridCol w:w="1134"/>
        <w:gridCol w:w="1134"/>
        <w:gridCol w:w="1134"/>
        <w:gridCol w:w="993"/>
        <w:gridCol w:w="992"/>
      </w:tblGrid>
      <w:tr w:rsidR="00710C02" w:rsidRPr="00484B53" w14:paraId="7C11EAD0" w14:textId="77777777" w:rsidTr="00710C02">
        <w:trPr>
          <w:trHeight w:val="1053"/>
        </w:trPr>
        <w:tc>
          <w:tcPr>
            <w:tcW w:w="683" w:type="dxa"/>
            <w:tcBorders>
              <w:top w:val="single" w:sz="4" w:space="0" w:color="auto"/>
              <w:left w:val="single" w:sz="4" w:space="0" w:color="auto"/>
              <w:bottom w:val="single" w:sz="4" w:space="0" w:color="auto"/>
              <w:right w:val="single" w:sz="4" w:space="0" w:color="auto"/>
            </w:tcBorders>
            <w:noWrap/>
            <w:vAlign w:val="center"/>
            <w:hideMark/>
          </w:tcPr>
          <w:p w14:paraId="34C25D9C" w14:textId="77777777" w:rsidR="00710C02" w:rsidRPr="00484B53" w:rsidRDefault="00710C02" w:rsidP="00AC5DA0">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No</w:t>
            </w:r>
          </w:p>
        </w:tc>
        <w:tc>
          <w:tcPr>
            <w:tcW w:w="3286" w:type="dxa"/>
            <w:tcBorders>
              <w:top w:val="single" w:sz="4" w:space="0" w:color="auto"/>
              <w:left w:val="nil"/>
              <w:bottom w:val="single" w:sz="4" w:space="0" w:color="auto"/>
              <w:right w:val="single" w:sz="4" w:space="0" w:color="auto"/>
            </w:tcBorders>
            <w:noWrap/>
            <w:vAlign w:val="center"/>
            <w:hideMark/>
          </w:tcPr>
          <w:p w14:paraId="1F8DF175" w14:textId="77777777" w:rsidR="00710C02" w:rsidRPr="00484B53" w:rsidRDefault="00710C02" w:rsidP="00AC5DA0">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Nama Barang/Jasa</w:t>
            </w:r>
          </w:p>
        </w:tc>
        <w:tc>
          <w:tcPr>
            <w:tcW w:w="1134" w:type="dxa"/>
            <w:tcBorders>
              <w:top w:val="single" w:sz="4" w:space="0" w:color="auto"/>
              <w:left w:val="nil"/>
              <w:bottom w:val="single" w:sz="4" w:space="0" w:color="auto"/>
              <w:right w:val="single" w:sz="4" w:space="0" w:color="auto"/>
            </w:tcBorders>
            <w:vAlign w:val="center"/>
            <w:hideMark/>
          </w:tcPr>
          <w:p w14:paraId="2374C96E" w14:textId="77777777" w:rsidR="00710C02" w:rsidRPr="00484B53" w:rsidRDefault="00710C02" w:rsidP="00AC5DA0">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Dipesan</w:t>
            </w:r>
            <w:proofErr w:type="spellEnd"/>
          </w:p>
        </w:tc>
        <w:tc>
          <w:tcPr>
            <w:tcW w:w="1134" w:type="dxa"/>
            <w:tcBorders>
              <w:top w:val="single" w:sz="4" w:space="0" w:color="auto"/>
              <w:left w:val="nil"/>
              <w:bottom w:val="single" w:sz="4" w:space="0" w:color="auto"/>
              <w:right w:val="single" w:sz="4" w:space="0" w:color="auto"/>
            </w:tcBorders>
            <w:noWrap/>
            <w:vAlign w:val="center"/>
            <w:hideMark/>
          </w:tcPr>
          <w:p w14:paraId="52605614" w14:textId="77777777" w:rsidR="00710C02" w:rsidRPr="00484B53" w:rsidRDefault="00710C02" w:rsidP="00AC5DA0">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Satuan</w:t>
            </w:r>
            <w:proofErr w:type="spellEnd"/>
          </w:p>
        </w:tc>
        <w:tc>
          <w:tcPr>
            <w:tcW w:w="1134" w:type="dxa"/>
            <w:tcBorders>
              <w:top w:val="single" w:sz="4" w:space="0" w:color="auto"/>
              <w:left w:val="nil"/>
              <w:bottom w:val="single" w:sz="4" w:space="0" w:color="auto"/>
              <w:right w:val="single" w:sz="4" w:space="0" w:color="auto"/>
            </w:tcBorders>
            <w:vAlign w:val="center"/>
            <w:hideMark/>
          </w:tcPr>
          <w:p w14:paraId="54D3244B" w14:textId="77777777" w:rsidR="00710C02" w:rsidRPr="00484B53" w:rsidRDefault="00710C02" w:rsidP="00AC5DA0">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Diterima</w:t>
            </w:r>
            <w:proofErr w:type="spellEnd"/>
          </w:p>
        </w:tc>
        <w:tc>
          <w:tcPr>
            <w:tcW w:w="993" w:type="dxa"/>
            <w:tcBorders>
              <w:top w:val="single" w:sz="4" w:space="0" w:color="auto"/>
              <w:left w:val="nil"/>
              <w:bottom w:val="single" w:sz="4" w:space="0" w:color="auto"/>
              <w:right w:val="single" w:sz="4" w:space="0" w:color="auto"/>
            </w:tcBorders>
            <w:vAlign w:val="center"/>
            <w:hideMark/>
          </w:tcPr>
          <w:p w14:paraId="432421B8" w14:textId="77777777" w:rsidR="00710C02" w:rsidRPr="00484B53" w:rsidRDefault="00710C02" w:rsidP="00AC5DA0">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t xml:space="preserve">Tidak </w:t>
            </w:r>
            <w:proofErr w:type="spellStart"/>
            <w:r w:rsidRPr="00484B53">
              <w:rPr>
                <w:rFonts w:ascii="Arial" w:eastAsia="Times New Roman" w:hAnsi="Arial" w:cs="Arial"/>
                <w:color w:val="000000"/>
                <w:sz w:val="20"/>
                <w:szCs w:val="20"/>
                <w:lang w:val="en-ID" w:eastAsia="en-ID"/>
              </w:rPr>
              <w:t>Sesuai</w:t>
            </w:r>
            <w:proofErr w:type="spellEnd"/>
          </w:p>
        </w:tc>
        <w:tc>
          <w:tcPr>
            <w:tcW w:w="992" w:type="dxa"/>
            <w:tcBorders>
              <w:top w:val="single" w:sz="4" w:space="0" w:color="auto"/>
              <w:left w:val="nil"/>
              <w:bottom w:val="single" w:sz="4" w:space="0" w:color="auto"/>
              <w:right w:val="single" w:sz="4" w:space="0" w:color="auto"/>
            </w:tcBorders>
            <w:vAlign w:val="center"/>
            <w:hideMark/>
          </w:tcPr>
          <w:p w14:paraId="5C2E6CD4" w14:textId="77777777" w:rsidR="00710C02" w:rsidRPr="00484B53" w:rsidRDefault="00710C02" w:rsidP="00AC5DA0">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Sesuai</w:t>
            </w:r>
            <w:proofErr w:type="spellEnd"/>
          </w:p>
        </w:tc>
      </w:tr>
      <w:tr w:rsidR="00710C02" w:rsidRPr="00484B53" w14:paraId="61740331" w14:textId="77777777" w:rsidTr="00710C02">
        <w:trPr>
          <w:trHeight w:val="390"/>
        </w:trPr>
        <w:tc>
          <w:tcPr>
            <w:tcW w:w="683" w:type="dxa"/>
            <w:tcBorders>
              <w:top w:val="nil"/>
              <w:left w:val="single" w:sz="4" w:space="0" w:color="auto"/>
              <w:bottom w:val="single" w:sz="4" w:space="0" w:color="auto"/>
              <w:right w:val="single" w:sz="4" w:space="0" w:color="auto"/>
            </w:tcBorders>
            <w:noWrap/>
            <w:vAlign w:val="center"/>
          </w:tcPr>
          <w:p w14:paraId="566A19AF" w14:textId="4D2AA6B4" w:rsidR="00710C02" w:rsidRPr="00484B53" w:rsidRDefault="00710C02" w:rsidP="00AC5DA0">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3286" w:type="dxa"/>
            <w:tcBorders>
              <w:top w:val="single" w:sz="4" w:space="0" w:color="auto"/>
              <w:left w:val="nil"/>
              <w:bottom w:val="single" w:sz="4" w:space="0" w:color="auto"/>
              <w:right w:val="single" w:sz="4" w:space="0" w:color="auto"/>
            </w:tcBorders>
            <w:noWrap/>
            <w:vAlign w:val="center"/>
          </w:tcPr>
          <w:p w14:paraId="3F682C9C" w14:textId="1B8FFA21" w:rsidR="00710C02" w:rsidRPr="00484B53" w:rsidRDefault="00710C02" w:rsidP="00AC5DA0">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Air Mineral</w:t>
            </w:r>
          </w:p>
        </w:tc>
        <w:tc>
          <w:tcPr>
            <w:tcW w:w="1134" w:type="dxa"/>
            <w:tcBorders>
              <w:top w:val="nil"/>
              <w:left w:val="nil"/>
              <w:bottom w:val="single" w:sz="4" w:space="0" w:color="auto"/>
              <w:right w:val="single" w:sz="4" w:space="0" w:color="auto"/>
            </w:tcBorders>
            <w:noWrap/>
            <w:vAlign w:val="center"/>
          </w:tcPr>
          <w:p w14:paraId="1A8434F1" w14:textId="6EAAAC43" w:rsidR="00710C02" w:rsidRPr="00484B53" w:rsidRDefault="00710C02" w:rsidP="00AC5DA0">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15</w:t>
            </w:r>
          </w:p>
        </w:tc>
        <w:tc>
          <w:tcPr>
            <w:tcW w:w="1134" w:type="dxa"/>
            <w:tcBorders>
              <w:top w:val="nil"/>
              <w:left w:val="nil"/>
              <w:bottom w:val="single" w:sz="4" w:space="0" w:color="auto"/>
              <w:right w:val="single" w:sz="4" w:space="0" w:color="auto"/>
            </w:tcBorders>
            <w:noWrap/>
            <w:vAlign w:val="center"/>
          </w:tcPr>
          <w:p w14:paraId="5CEFB3FA" w14:textId="5970BD04" w:rsidR="00710C02" w:rsidRPr="00484B53" w:rsidRDefault="00710C02" w:rsidP="00AC5DA0">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Galon</w:t>
            </w:r>
          </w:p>
        </w:tc>
        <w:tc>
          <w:tcPr>
            <w:tcW w:w="1134" w:type="dxa"/>
            <w:tcBorders>
              <w:top w:val="nil"/>
              <w:left w:val="nil"/>
              <w:bottom w:val="single" w:sz="4" w:space="0" w:color="auto"/>
              <w:right w:val="single" w:sz="4" w:space="0" w:color="auto"/>
            </w:tcBorders>
            <w:noWrap/>
            <w:vAlign w:val="center"/>
          </w:tcPr>
          <w:p w14:paraId="72D86106" w14:textId="551F7DC9" w:rsidR="00710C02" w:rsidRPr="00484B53" w:rsidRDefault="00710C02" w:rsidP="00AC5DA0">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15</w:t>
            </w:r>
          </w:p>
        </w:tc>
        <w:tc>
          <w:tcPr>
            <w:tcW w:w="993" w:type="dxa"/>
            <w:tcBorders>
              <w:top w:val="nil"/>
              <w:left w:val="nil"/>
              <w:bottom w:val="single" w:sz="4" w:space="0" w:color="auto"/>
              <w:right w:val="single" w:sz="4" w:space="0" w:color="auto"/>
            </w:tcBorders>
            <w:noWrap/>
            <w:vAlign w:val="center"/>
          </w:tcPr>
          <w:p w14:paraId="720F0FE6" w14:textId="77777777" w:rsidR="00710C02" w:rsidRPr="00484B53" w:rsidRDefault="00710C02" w:rsidP="00AC5DA0">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w:t>
            </w:r>
          </w:p>
        </w:tc>
        <w:tc>
          <w:tcPr>
            <w:tcW w:w="992" w:type="dxa"/>
            <w:tcBorders>
              <w:top w:val="nil"/>
              <w:left w:val="nil"/>
              <w:bottom w:val="single" w:sz="4" w:space="0" w:color="auto"/>
              <w:right w:val="single" w:sz="4" w:space="0" w:color="auto"/>
            </w:tcBorders>
            <w:noWrap/>
            <w:vAlign w:val="center"/>
          </w:tcPr>
          <w:p w14:paraId="46E1D9F9" w14:textId="7E351DFF" w:rsidR="00710C02" w:rsidRPr="00484B53" w:rsidRDefault="00710C02" w:rsidP="00AC5DA0">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15</w:t>
            </w:r>
          </w:p>
        </w:tc>
      </w:tr>
      <w:tr w:rsidR="00710C02" w:rsidRPr="00484B53" w14:paraId="61740331" w14:textId="77777777" w:rsidTr="00710C02">
        <w:trPr>
          <w:trHeight w:val="390"/>
        </w:trPr>
        <w:tc>
          <w:tcPr>
            <w:tcW w:w="683" w:type="dxa"/>
            <w:tcBorders>
              <w:top w:val="nil"/>
              <w:left w:val="single" w:sz="4" w:space="0" w:color="auto"/>
              <w:bottom w:val="single" w:sz="4" w:space="0" w:color="auto"/>
              <w:right w:val="single" w:sz="4" w:space="0" w:color="auto"/>
            </w:tcBorders>
            <w:noWrap/>
            <w:vAlign w:val="center"/>
          </w:tcPr>
          <w:p w14:paraId="566A19AF" w14:textId="4D2AA6B4" w:rsidR="00710C02" w:rsidRPr="00484B53" w:rsidRDefault="00710C02" w:rsidP="00AC5DA0">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w:t>
            </w:r>
          </w:p>
        </w:tc>
        <w:tc>
          <w:tcPr>
            <w:tcW w:w="3286" w:type="dxa"/>
            <w:tcBorders>
              <w:top w:val="single" w:sz="4" w:space="0" w:color="auto"/>
              <w:left w:val="nil"/>
              <w:bottom w:val="single" w:sz="4" w:space="0" w:color="auto"/>
              <w:right w:val="single" w:sz="4" w:space="0" w:color="auto"/>
            </w:tcBorders>
            <w:noWrap/>
            <w:vAlign w:val="center"/>
          </w:tcPr>
          <w:p w14:paraId="3F682C9C" w14:textId="1B8FFA21" w:rsidR="00710C02" w:rsidRPr="00484B53" w:rsidRDefault="00710C02" w:rsidP="00AC5DA0">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Air Mineral Kemasan</w:t>
            </w:r>
          </w:p>
        </w:tc>
        <w:tc>
          <w:tcPr>
            <w:tcW w:w="1134" w:type="dxa"/>
            <w:tcBorders>
              <w:top w:val="nil"/>
              <w:left w:val="nil"/>
              <w:bottom w:val="single" w:sz="4" w:space="0" w:color="auto"/>
              <w:right w:val="single" w:sz="4" w:space="0" w:color="auto"/>
            </w:tcBorders>
            <w:noWrap/>
            <w:vAlign w:val="center"/>
          </w:tcPr>
          <w:p w14:paraId="1A8434F1" w14:textId="6EAAAC43" w:rsidR="00710C02" w:rsidRPr="00484B53" w:rsidRDefault="00710C02" w:rsidP="00AC5DA0">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3</w:t>
            </w:r>
          </w:p>
        </w:tc>
        <w:tc>
          <w:tcPr>
            <w:tcW w:w="1134" w:type="dxa"/>
            <w:tcBorders>
              <w:top w:val="nil"/>
              <w:left w:val="nil"/>
              <w:bottom w:val="single" w:sz="4" w:space="0" w:color="auto"/>
              <w:right w:val="single" w:sz="4" w:space="0" w:color="auto"/>
            </w:tcBorders>
            <w:noWrap/>
            <w:vAlign w:val="center"/>
          </w:tcPr>
          <w:p w14:paraId="5CEFB3FA" w14:textId="5970BD04" w:rsidR="00710C02" w:rsidRPr="00484B53" w:rsidRDefault="00710C02" w:rsidP="00AC5DA0">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Dus</w:t>
            </w:r>
          </w:p>
        </w:tc>
        <w:tc>
          <w:tcPr>
            <w:tcW w:w="1134" w:type="dxa"/>
            <w:tcBorders>
              <w:top w:val="nil"/>
              <w:left w:val="nil"/>
              <w:bottom w:val="single" w:sz="4" w:space="0" w:color="auto"/>
              <w:right w:val="single" w:sz="4" w:space="0" w:color="auto"/>
            </w:tcBorders>
            <w:noWrap/>
            <w:vAlign w:val="center"/>
          </w:tcPr>
          <w:p w14:paraId="72D86106" w14:textId="551F7DC9" w:rsidR="00710C02" w:rsidRPr="00484B53" w:rsidRDefault="00710C02" w:rsidP="00AC5DA0">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3</w:t>
            </w:r>
          </w:p>
        </w:tc>
        <w:tc>
          <w:tcPr>
            <w:tcW w:w="993" w:type="dxa"/>
            <w:tcBorders>
              <w:top w:val="nil"/>
              <w:left w:val="nil"/>
              <w:bottom w:val="single" w:sz="4" w:space="0" w:color="auto"/>
              <w:right w:val="single" w:sz="4" w:space="0" w:color="auto"/>
            </w:tcBorders>
            <w:noWrap/>
            <w:vAlign w:val="center"/>
          </w:tcPr>
          <w:p w14:paraId="720F0FE6" w14:textId="77777777" w:rsidR="00710C02" w:rsidRPr="00484B53" w:rsidRDefault="00710C02" w:rsidP="00AC5DA0">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w:t>
            </w:r>
          </w:p>
        </w:tc>
        <w:tc>
          <w:tcPr>
            <w:tcW w:w="992" w:type="dxa"/>
            <w:tcBorders>
              <w:top w:val="nil"/>
              <w:left w:val="nil"/>
              <w:bottom w:val="single" w:sz="4" w:space="0" w:color="auto"/>
              <w:right w:val="single" w:sz="4" w:space="0" w:color="auto"/>
            </w:tcBorders>
            <w:noWrap/>
            <w:vAlign w:val="center"/>
          </w:tcPr>
          <w:p w14:paraId="46E1D9F9" w14:textId="7E351DFF" w:rsidR="00710C02" w:rsidRPr="00484B53" w:rsidRDefault="00710C02" w:rsidP="00AC5DA0">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3</w:t>
            </w:r>
          </w:p>
        </w:tc>
      </w:tr>
    </w:tbl>
    <w:p w14:paraId="3AAB518F" w14:textId="77777777" w:rsidR="00710C02" w:rsidRPr="009A5E9B" w:rsidRDefault="00710C02" w:rsidP="00710C02">
      <w:pPr>
        <w:spacing w:after="0"/>
        <w:rPr>
          <w:rFonts w:ascii="Arial" w:hAnsi="Arial" w:cs="Arial"/>
          <w:sz w:val="24"/>
          <w:szCs w:val="24"/>
        </w:rPr>
      </w:pPr>
    </w:p>
    <w:p w14:paraId="59649DDC" w14:textId="77777777" w:rsidR="00710C02" w:rsidRPr="00484B53" w:rsidRDefault="00710C02" w:rsidP="006D5F16">
      <w:pPr>
        <w:spacing w:after="120"/>
        <w:jc w:val="both"/>
        <w:rPr>
          <w:rFonts w:ascii="Arial" w:hAnsi="Arial" w:cs="Arial"/>
        </w:rPr>
      </w:pPr>
      <w:r w:rsidRPr="00484B53">
        <w:rPr>
          <w:rFonts w:ascii="Arial" w:hAnsi="Arial" w:cs="Arial"/>
        </w:rPr>
        <w:t xml:space="preserve">         Berita Acara </w:t>
      </w:r>
      <w:proofErr w:type="spellStart"/>
      <w:r w:rsidRPr="00484B53">
        <w:rPr>
          <w:rFonts w:ascii="Arial" w:hAnsi="Arial" w:cs="Arial"/>
        </w:rPr>
        <w:t>Pemeriksaan</w:t>
      </w:r>
      <w:proofErr w:type="spellEnd"/>
      <w:r w:rsidRPr="00484B53">
        <w:rPr>
          <w:rFonts w:ascii="Arial" w:hAnsi="Arial" w:cs="Arial"/>
        </w:rPr>
        <w:t xml:space="preserve"> Barang/</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roofErr w:type="spellStart"/>
      <w:r w:rsidRPr="00484B53">
        <w:rPr>
          <w:rFonts w:ascii="Arial" w:hAnsi="Arial" w:cs="Arial"/>
        </w:rPr>
        <w:t>berfungsi</w:t>
      </w:r>
      <w:proofErr w:type="spellEnd"/>
      <w:r w:rsidRPr="00484B53">
        <w:rPr>
          <w:rFonts w:ascii="Arial" w:hAnsi="Arial" w:cs="Arial"/>
        </w:rPr>
        <w:t xml:space="preserve"> </w:t>
      </w: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bukti</w:t>
      </w:r>
      <w:proofErr w:type="spellEnd"/>
      <w:r w:rsidRPr="00484B53">
        <w:rPr>
          <w:rFonts w:ascii="Arial" w:hAnsi="Arial" w:cs="Arial"/>
        </w:rPr>
        <w:t xml:space="preserve"> </w:t>
      </w:r>
      <w:proofErr w:type="spellStart"/>
      <w:r w:rsidRPr="00484B53">
        <w:rPr>
          <w:rFonts w:ascii="Arial" w:hAnsi="Arial" w:cs="Arial"/>
        </w:rPr>
        <w:t>serah</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kepada</w:t>
      </w:r>
      <w:proofErr w:type="spellEnd"/>
      <w:r w:rsidRPr="00484B53">
        <w:rPr>
          <w:rFonts w:ascii="Arial" w:hAnsi="Arial" w:cs="Arial"/>
        </w:rPr>
        <w:t xml:space="preserve"> PIHAK PERTAMA.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7"/>
      </w:tblGrid>
      <w:tr w:rsidR="00710C02" w:rsidRPr="00484B53" w14:paraId="191BE194" w14:textId="77777777" w:rsidTr="00AC5DA0">
        <w:trPr>
          <w:cantSplit/>
        </w:trPr>
        <w:tc>
          <w:tcPr>
            <w:tcW w:w="9853" w:type="dxa"/>
          </w:tcPr>
          <w:p w14:paraId="2A32EB01" w14:textId="77777777" w:rsidR="006D5F16" w:rsidRDefault="00710C02" w:rsidP="006D5F16">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Berita Acara </w:t>
            </w:r>
            <w:proofErr w:type="spellStart"/>
            <w:r w:rsidRPr="00484B53">
              <w:rPr>
                <w:rFonts w:ascii="Arial" w:hAnsi="Arial" w:cs="Arial"/>
              </w:rPr>
              <w:t>Pemeriksaan</w:t>
            </w:r>
            <w:proofErr w:type="spellEnd"/>
            <w:r w:rsidRPr="00484B53">
              <w:rPr>
                <w:rFonts w:ascii="Arial" w:hAnsi="Arial" w:cs="Arial"/>
              </w:rPr>
              <w:t xml:space="preserve"> Barang/</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roofErr w:type="spellStart"/>
            <w:r w:rsidRPr="00484B53">
              <w:rPr>
                <w:rFonts w:ascii="Arial" w:hAnsi="Arial" w:cs="Arial"/>
              </w:rPr>
              <w:t>dibuat</w:t>
            </w:r>
            <w:proofErr w:type="spellEnd"/>
            <w:r w:rsidRPr="00484B53">
              <w:rPr>
                <w:rFonts w:ascii="Arial" w:hAnsi="Arial" w:cs="Arial"/>
              </w:rPr>
              <w:t xml:space="preserve"> </w:t>
            </w:r>
            <w:proofErr w:type="spellStart"/>
            <w:r w:rsidRPr="00484B53">
              <w:rPr>
                <w:rFonts w:ascii="Arial" w:hAnsi="Arial" w:cs="Arial"/>
              </w:rPr>
              <w:t>dengan</w:t>
            </w:r>
            <w:proofErr w:type="spellEnd"/>
            <w:r w:rsidRPr="00484B53">
              <w:rPr>
                <w:rFonts w:ascii="Arial" w:hAnsi="Arial" w:cs="Arial"/>
              </w:rPr>
              <w:t xml:space="preserve"> </w:t>
            </w:r>
            <w:proofErr w:type="spellStart"/>
            <w:r w:rsidRPr="00484B53">
              <w:rPr>
                <w:rFonts w:ascii="Arial" w:hAnsi="Arial" w:cs="Arial"/>
              </w:rPr>
              <w:t>sebenarnya</w:t>
            </w:r>
            <w:proofErr w:type="spellEnd"/>
            <w:r w:rsidRPr="00484B53">
              <w:rPr>
                <w:rFonts w:ascii="Arial" w:hAnsi="Arial" w:cs="Arial"/>
              </w:rPr>
              <w:t xml:space="preserve"> </w:t>
            </w:r>
            <w:proofErr w:type="spellStart"/>
            <w:r w:rsidRPr="00484B53">
              <w:rPr>
                <w:rFonts w:ascii="Arial" w:hAnsi="Arial" w:cs="Arial"/>
              </w:rPr>
              <w:t>untuk</w:t>
            </w:r>
            <w:proofErr w:type="spellEnd"/>
            <w:r w:rsidRPr="00484B53">
              <w:rPr>
                <w:rFonts w:ascii="Arial" w:hAnsi="Arial" w:cs="Arial"/>
              </w:rPr>
              <w:t xml:space="preserve"> </w:t>
            </w:r>
            <w:proofErr w:type="spellStart"/>
            <w:r w:rsidRPr="00484B53">
              <w:rPr>
                <w:rFonts w:ascii="Arial" w:hAnsi="Arial" w:cs="Arial"/>
              </w:rPr>
              <w:t>dipergunakan</w:t>
            </w:r>
            <w:proofErr w:type="spellEnd"/>
            <w:r w:rsidRPr="00484B53">
              <w:rPr>
                <w:rFonts w:ascii="Arial" w:hAnsi="Arial" w:cs="Arial"/>
              </w:rPr>
              <w:t xml:space="preserve"> </w:t>
            </w:r>
            <w:proofErr w:type="spellStart"/>
            <w:r w:rsidRPr="00484B53">
              <w:rPr>
                <w:rFonts w:ascii="Arial" w:hAnsi="Arial" w:cs="Arial"/>
              </w:rPr>
              <w:t>sebagaimana</w:t>
            </w:r>
            <w:proofErr w:type="spellEnd"/>
            <w:r w:rsidRPr="00484B53">
              <w:rPr>
                <w:rFonts w:ascii="Arial" w:hAnsi="Arial" w:cs="Arial"/>
              </w:rPr>
              <w:t xml:space="preserve"> </w:t>
            </w:r>
            <w:proofErr w:type="spellStart"/>
            <w:r w:rsidRPr="00484B53">
              <w:rPr>
                <w:rFonts w:ascii="Arial" w:hAnsi="Arial" w:cs="Arial"/>
              </w:rPr>
              <w:t>mestinya</w:t>
            </w:r>
            <w:proofErr w:type="spellEnd"/>
            <w:r w:rsidRPr="00484B53">
              <w:rPr>
                <w:rFonts w:ascii="Arial" w:hAnsi="Arial" w:cs="Arial"/>
              </w:rPr>
              <w:t>.</w:t>
            </w:r>
          </w:p>
          <w:p w14:paraId="0408E2A2" w14:textId="7E6E431A" w:rsidR="00710C02" w:rsidRPr="00484B53" w:rsidRDefault="00710C02" w:rsidP="006D5F16">
            <w:pPr>
              <w:tabs>
                <w:tab w:val="left" w:pos="5670"/>
              </w:tabs>
              <w:jc w:val="both"/>
              <w:rPr>
                <w:rFonts w:ascii="Arial" w:hAnsi="Arial" w:cs="Arial"/>
              </w:rPr>
            </w:pPr>
            <w:r w:rsidRPr="00484B53">
              <w:rPr>
                <w:rFonts w:ascii="Arial" w:hAnsi="Arial" w:cs="Arial"/>
              </w:rPr>
              <w:br/>
            </w:r>
          </w:p>
          <w:p w14:paraId="63EB0EEE" w14:textId="77777777" w:rsidR="00710C02" w:rsidRPr="00484B53" w:rsidRDefault="00710C02" w:rsidP="00AC5DA0">
            <w:pPr>
              <w:tabs>
                <w:tab w:val="left" w:pos="5103"/>
              </w:tabs>
              <w:rPr>
                <w:rFonts w:ascii="Arial" w:hAnsi="Arial" w:cs="Arial"/>
              </w:rPr>
            </w:pPr>
            <w:r w:rsidRPr="00484B53">
              <w:rPr>
                <w:rFonts w:ascii="Arial" w:hAnsi="Arial" w:cs="Arial"/>
              </w:rPr>
              <w:br/>
            </w:r>
            <w:proofErr w:type="spellStart"/>
            <w:r w:rsidRPr="00484B53">
              <w:rPr>
                <w:rFonts w:ascii="Arial" w:hAnsi="Arial" w:cs="Arial"/>
              </w:rPr>
              <w:t>Pihak</w:t>
            </w:r>
            <w:proofErr w:type="spellEnd"/>
            <w:r w:rsidRPr="00484B53">
              <w:rPr>
                <w:rFonts w:ascii="Arial" w:hAnsi="Arial" w:cs="Arial"/>
              </w:rPr>
              <w:t xml:space="preserve"> </w:t>
            </w:r>
            <w:proofErr w:type="spellStart"/>
            <w:r w:rsidRPr="00484B53">
              <w:rPr>
                <w:rFonts w:ascii="Arial" w:hAnsi="Arial" w:cs="Arial"/>
              </w:rPr>
              <w:t>Kedua</w:t>
            </w:r>
            <w:proofErr w:type="spellEnd"/>
            <w:r w:rsidRPr="00484B53">
              <w:rPr>
                <w:rFonts w:ascii="Arial" w:hAnsi="Arial" w:cs="Arial"/>
              </w:rPr>
              <w:tab/>
            </w:r>
            <w:proofErr w:type="spellStart"/>
            <w:r w:rsidRPr="00484B53">
              <w:rPr>
                <w:rFonts w:ascii="Arial" w:hAnsi="Arial" w:cs="Arial"/>
              </w:rPr>
              <w:t>Pihak</w:t>
            </w:r>
            <w:proofErr w:type="spellEnd"/>
            <w:r w:rsidRPr="00484B53">
              <w:rPr>
                <w:rFonts w:ascii="Arial" w:hAnsi="Arial" w:cs="Arial"/>
              </w:rPr>
              <w:t xml:space="preserve"> </w:t>
            </w:r>
            <w:proofErr w:type="spellStart"/>
            <w:r w:rsidRPr="00484B53">
              <w:rPr>
                <w:rFonts w:ascii="Arial" w:hAnsi="Arial" w:cs="Arial"/>
              </w:rPr>
              <w:t>Pertama</w:t>
            </w:r>
            <w:proofErr w:type="spellEnd"/>
          </w:p>
          <w:p w14:paraId="4BA8B580" w14:textId="77777777" w:rsidR="00710C02" w:rsidRPr="00484B53" w:rsidRDefault="00710C02" w:rsidP="00AC5DA0">
            <w:pPr>
              <w:tabs>
                <w:tab w:val="left" w:pos="5103"/>
              </w:tabs>
              <w:rPr>
                <w:rFonts w:ascii="Arial" w:hAnsi="Arial" w:cs="Arial"/>
              </w:rPr>
            </w:pPr>
          </w:p>
          <w:p w14:paraId="2247BEB4" w14:textId="77777777" w:rsidR="00710C02" w:rsidRPr="00484B53" w:rsidRDefault="00710C02" w:rsidP="00AC5DA0">
            <w:pPr>
              <w:tabs>
                <w:tab w:val="left" w:pos="5103"/>
              </w:tabs>
              <w:rPr>
                <w:rFonts w:ascii="Arial" w:hAnsi="Arial" w:cs="Arial"/>
              </w:rPr>
            </w:pPr>
          </w:p>
          <w:p w14:paraId="356BB2A4" w14:textId="77777777" w:rsidR="00710C02" w:rsidRPr="00484B53" w:rsidRDefault="00710C02" w:rsidP="00AC5DA0">
            <w:pPr>
              <w:tabs>
                <w:tab w:val="left" w:pos="5103"/>
              </w:tabs>
              <w:rPr>
                <w:rFonts w:ascii="Arial" w:hAnsi="Arial" w:cs="Arial"/>
              </w:rPr>
            </w:pPr>
          </w:p>
          <w:p w14:paraId="7FB120B4" w14:textId="77777777" w:rsidR="00710C02" w:rsidRPr="00484B53" w:rsidRDefault="00710C02" w:rsidP="00AC5DA0">
            <w:pPr>
              <w:tabs>
                <w:tab w:val="left" w:pos="5103"/>
              </w:tabs>
              <w:rPr>
                <w:rFonts w:ascii="Arial" w:hAnsi="Arial" w:cs="Arial"/>
              </w:rPr>
            </w:pPr>
          </w:p>
          <w:p w14:paraId="4940A582" w14:textId="77777777" w:rsidR="00710C02" w:rsidRPr="00484B53" w:rsidRDefault="00710C02" w:rsidP="00AC5DA0">
            <w:pPr>
              <w:tabs>
                <w:tab w:val="left" w:pos="5103"/>
              </w:tabs>
              <w:rPr>
                <w:rFonts w:ascii="Arial" w:eastAsia="MS Mincho" w:hAnsi="Arial" w:cs="Arial"/>
              </w:rPr>
            </w:pPr>
            <w:r w:rsidRPr="00484B53">
              <w:rPr>
                <w:rFonts w:ascii="Arial" w:eastAsia="MS Mincho" w:hAnsi="Arial" w:cs="Arial"/>
              </w:rPr>
              <w:t>MUHAMMAD NAUFAL</w:t>
            </w:r>
            <w:r w:rsidRPr="00484B53">
              <w:rPr>
                <w:rFonts w:ascii="Arial" w:eastAsia="MS Mincho" w:hAnsi="Arial" w:cs="Arial"/>
              </w:rPr>
              <w:tab/>
              <w:t>NELLA FARAH DHIENA MUKHSHY</w:t>
            </w:r>
          </w:p>
          <w:p w14:paraId="501A397A" w14:textId="77777777" w:rsidR="00710C02" w:rsidRPr="00484B53" w:rsidRDefault="00710C02" w:rsidP="00AC5DA0">
            <w:pPr>
              <w:tabs>
                <w:tab w:val="left" w:pos="5103"/>
              </w:tabs>
              <w:rPr>
                <w:rFonts w:ascii="Arial" w:hAnsi="Arial" w:cs="Arial"/>
              </w:rPr>
            </w:pPr>
            <w:r w:rsidRPr="00484B53">
              <w:rPr>
                <w:rFonts w:ascii="Arial" w:hAnsi="Arial" w:cs="Arial"/>
              </w:rPr>
              <w:t>CV. MUJI MAPAN ABADI</w:t>
            </w:r>
            <w:r w:rsidRPr="00484B53">
              <w:rPr>
                <w:rFonts w:ascii="Arial" w:hAnsi="Arial" w:cs="Arial"/>
              </w:rPr>
              <w:tab/>
            </w:r>
            <w:r w:rsidRPr="00484B53">
              <w:rPr>
                <w:rFonts w:ascii="Arial" w:eastAsia="MS Mincho" w:hAnsi="Arial" w:cs="Arial"/>
              </w:rPr>
              <w:t>NIP 199411282019032019</w:t>
            </w:r>
          </w:p>
        </w:tc>
      </w:tr>
    </w:tbl>
    <w:p w14:paraId="5DA99F97" w14:textId="77777777" w:rsidR="00710C02" w:rsidRDefault="00710C02" w:rsidP="00710C02">
      <w:pPr>
        <w:spacing w:after="0"/>
        <w:rPr>
          <w:rFonts w:ascii="Arial" w:hAnsi="Arial" w:cs="Arial"/>
          <w:sz w:val="24"/>
          <w:szCs w:val="24"/>
        </w:rPr>
      </w:pPr>
      <w:r>
        <w:rPr>
          <w:rFonts w:ascii="Arial" w:hAnsi="Arial" w:cs="Arial"/>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9873F4" w14:paraId="1365279C" w14:textId="77777777" w:rsidTr="00B856A0">
        <w:tc>
          <w:tcPr>
            <w:tcW w:w="1668" w:type="dxa"/>
          </w:tcPr>
          <w:p w14:paraId="16F2A799" w14:textId="77777777" w:rsidR="009873F4" w:rsidRDefault="009873F4" w:rsidP="00B856A0">
            <w:pPr>
              <w:rPr>
                <w:rFonts w:ascii="Arial" w:eastAsia="Arial" w:hAnsi="Arial" w:cs="Arial"/>
              </w:rPr>
            </w:pPr>
            <w:r>
              <w:rPr>
                <w:noProof/>
              </w:rPr>
              <w:lastRenderedPageBreak/>
              <w:drawing>
                <wp:inline distT="0" distB="0" distL="0" distR="0" wp14:anchorId="31E51AB1" wp14:editId="3D3DC494">
                  <wp:extent cx="885536" cy="990600"/>
                  <wp:effectExtent l="0" t="0" r="0" b="0"/>
                  <wp:docPr id="1354384303"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7614598B" w14:textId="77777777" w:rsidR="009873F4" w:rsidRPr="00C30283" w:rsidRDefault="009873F4" w:rsidP="00B856A0">
            <w:pPr>
              <w:jc w:val="center"/>
              <w:rPr>
                <w:rFonts w:ascii="Arial" w:eastAsia="Arial" w:hAnsi="Arial" w:cs="Arial"/>
              </w:rPr>
            </w:pPr>
            <w:r w:rsidRPr="00C30283">
              <w:rPr>
                <w:rFonts w:ascii="Arial" w:eastAsia="Arial" w:hAnsi="Arial" w:cs="Arial"/>
              </w:rPr>
              <w:t>PEMERINTAH PROVINSI DAERAH KHUSUS IBUKOTA JAKARTA</w:t>
            </w:r>
          </w:p>
          <w:p w14:paraId="05BC15D9" w14:textId="77777777" w:rsidR="009873F4" w:rsidRPr="00C30283" w:rsidRDefault="009873F4" w:rsidP="00B856A0">
            <w:pPr>
              <w:jc w:val="center"/>
              <w:rPr>
                <w:rFonts w:ascii="Arial" w:eastAsia="Arial" w:hAnsi="Arial" w:cs="Arial"/>
              </w:rPr>
            </w:pPr>
            <w:r w:rsidRPr="00C30283">
              <w:rPr>
                <w:rFonts w:ascii="Arial" w:eastAsia="Arial" w:hAnsi="Arial" w:cs="Arial"/>
              </w:rPr>
              <w:t>DINAS PENDIDIKAN</w:t>
            </w:r>
          </w:p>
          <w:p w14:paraId="1B9ECC1F" w14:textId="47944264" w:rsidR="009873F4" w:rsidRPr="00C30283" w:rsidRDefault="00E62A57" w:rsidP="00B856A0">
            <w:pPr>
              <w:jc w:val="center"/>
              <w:rPr>
                <w:rFonts w:ascii="Arial" w:eastAsia="Arial" w:hAnsi="Arial" w:cs="Arial"/>
                <w:b/>
                <w:bCs/>
                <w:sz w:val="28"/>
                <w:szCs w:val="28"/>
              </w:rPr>
            </w:pPr>
            <w:r w:rsidRPr="00935222">
              <w:rPr>
                <w:rFonts w:ascii="Arial" w:eastAsia="Arial" w:hAnsi="Arial" w:cs="Arial"/>
                <w:b/>
                <w:bCs/>
                <w:caps/>
                <w:sz w:val="28"/>
                <w:szCs w:val="28"/>
              </w:rPr>
              <w:t>SD Negeri Tomang 03</w:t>
            </w:r>
          </w:p>
          <w:p w14:paraId="36099422" w14:textId="77777777" w:rsidR="009873F4" w:rsidRPr="00C30283" w:rsidRDefault="009873F4" w:rsidP="00B856A0">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xml:space="preserve">, </w:t>
            </w:r>
            <w:proofErr w:type="gramStart"/>
            <w:r w:rsidRPr="00C30283">
              <w:rPr>
                <w:rFonts w:ascii="Arial" w:eastAsia="Arial" w:hAnsi="Arial" w:cs="Arial"/>
              </w:rPr>
              <w:t>Kel.</w:t>
            </w:r>
            <w:r>
              <w:rPr>
                <w:rFonts w:ascii="Arial" w:eastAsia="Arial" w:hAnsi="Arial" w:cs="Arial"/>
              </w:rPr>
              <w:t>Tomang</w:t>
            </w:r>
            <w:r w:rsidRPr="00C30283">
              <w:rPr>
                <w:rFonts w:ascii="Arial" w:eastAsia="Arial" w:hAnsi="Arial" w:cs="Arial"/>
              </w:rPr>
              <w:t xml:space="preserve">, </w:t>
            </w:r>
            <w:proofErr w:type="spellStart"/>
            <w:proofErr w:type="gram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2884B225" w14:textId="77777777" w:rsidR="009873F4" w:rsidRPr="00C30283" w:rsidRDefault="009873F4" w:rsidP="00B856A0">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05B30E76" w14:textId="77777777" w:rsidR="009873F4" w:rsidRPr="00C30283" w:rsidRDefault="009873F4" w:rsidP="00B856A0">
            <w:pPr>
              <w:jc w:val="center"/>
              <w:rPr>
                <w:rFonts w:ascii="Arial" w:eastAsia="Arial" w:hAnsi="Arial" w:cs="Arial"/>
              </w:rPr>
            </w:pPr>
            <w:r w:rsidRPr="00C30283">
              <w:rPr>
                <w:rFonts w:ascii="Arial" w:eastAsia="Arial" w:hAnsi="Arial" w:cs="Arial"/>
              </w:rPr>
              <w:t>JAKARTA</w:t>
            </w:r>
          </w:p>
          <w:p w14:paraId="413E7040" w14:textId="77777777" w:rsidR="009873F4" w:rsidRDefault="009873F4" w:rsidP="00B856A0">
            <w:pPr>
              <w:jc w:val="right"/>
              <w:rPr>
                <w:rFonts w:ascii="Arial" w:eastAsia="Arial" w:hAnsi="Arial" w:cs="Arial"/>
              </w:rPr>
            </w:pPr>
            <w:r w:rsidRPr="00C30283">
              <w:rPr>
                <w:rFonts w:ascii="Arial" w:eastAsia="Arial" w:hAnsi="Arial" w:cs="Arial"/>
              </w:rPr>
              <w:t xml:space="preserve">Kode </w:t>
            </w:r>
            <w:proofErr w:type="gramStart"/>
            <w:r w:rsidRPr="00C30283">
              <w:rPr>
                <w:rFonts w:ascii="Arial" w:eastAsia="Arial" w:hAnsi="Arial" w:cs="Arial"/>
              </w:rPr>
              <w:t>Pos :</w:t>
            </w:r>
            <w:proofErr w:type="gramEnd"/>
            <w:r w:rsidRPr="00C30283">
              <w:rPr>
                <w:rFonts w:ascii="Arial" w:eastAsia="Arial" w:hAnsi="Arial" w:cs="Arial"/>
              </w:rPr>
              <w:t xml:space="preserve"> </w:t>
            </w:r>
            <w:r>
              <w:rPr>
                <w:rFonts w:ascii="Arial" w:eastAsia="Arial" w:hAnsi="Arial" w:cs="Arial"/>
              </w:rPr>
              <w:t>11440</w:t>
            </w:r>
          </w:p>
        </w:tc>
      </w:tr>
    </w:tbl>
    <w:p w14:paraId="2AAD55C7" w14:textId="77777777" w:rsidR="009873F4" w:rsidRPr="0065292D" w:rsidRDefault="009873F4" w:rsidP="009873F4">
      <w:pPr>
        <w:pBdr>
          <w:bottom w:val="single" w:sz="12" w:space="1" w:color="auto"/>
        </w:pBdr>
        <w:spacing w:after="0" w:line="240" w:lineRule="auto"/>
        <w:rPr>
          <w:rFonts w:ascii="Arial" w:eastAsia="Arial" w:hAnsi="Arial" w:cs="Arial"/>
          <w:sz w:val="4"/>
          <w:szCs w:val="4"/>
        </w:rPr>
      </w:pPr>
    </w:p>
    <w:p w14:paraId="56C07F6B" w14:textId="77777777" w:rsidR="009873F4" w:rsidRDefault="009873F4" w:rsidP="009873F4">
      <w:pPr>
        <w:spacing w:after="0"/>
      </w:pPr>
    </w:p>
    <w:p w14:paraId="7B3BA83C" w14:textId="77777777" w:rsidR="00710C02" w:rsidRPr="00484B53" w:rsidRDefault="00710C02" w:rsidP="00710C02">
      <w:pPr>
        <w:spacing w:after="0"/>
        <w:jc w:val="center"/>
        <w:rPr>
          <w:rFonts w:ascii="Arial" w:hAnsi="Arial" w:cs="Arial"/>
          <w:b/>
          <w:bCs/>
        </w:rPr>
      </w:pPr>
      <w:r w:rsidRPr="00484B53">
        <w:rPr>
          <w:rFonts w:ascii="Arial" w:hAnsi="Arial" w:cs="Arial"/>
          <w:b/>
          <w:bCs/>
        </w:rPr>
        <w:t>BERITA ACARA PEMERIKSAAN BARANG/PEKERJAAN</w:t>
      </w:r>
    </w:p>
    <w:p w14:paraId="3AB2022E" w14:textId="71EB0C96" w:rsidR="00710C02" w:rsidRPr="00484B53" w:rsidRDefault="00710C02" w:rsidP="00710C02">
      <w:pPr>
        <w:jc w:val="center"/>
        <w:rPr>
          <w:rFonts w:ascii="Arial" w:hAnsi="Arial" w:cs="Arial"/>
        </w:rPr>
      </w:pPr>
      <w:proofErr w:type="spellStart"/>
      <w:proofErr w:type="gramStart"/>
      <w:r w:rsidRPr="00484B53">
        <w:rPr>
          <w:rFonts w:ascii="Arial" w:hAnsi="Arial" w:cs="Arial"/>
        </w:rPr>
        <w:t>Nomor</w:t>
      </w:r>
      <w:proofErr w:type="spellEnd"/>
      <w:r>
        <w:rPr>
          <w:rFonts w:ascii="Arial" w:hAnsi="Arial" w:cs="Arial"/>
        </w:rPr>
        <w:t xml:space="preserve"> </w:t>
      </w:r>
      <w:r w:rsidRPr="00484B53">
        <w:rPr>
          <w:rFonts w:ascii="Arial" w:hAnsi="Arial" w:cs="Arial"/>
        </w:rPr>
        <w:t>:</w:t>
      </w:r>
      <w:proofErr w:type="gramEnd"/>
      <w:r w:rsidRPr="00484B53">
        <w:rPr>
          <w:rFonts w:ascii="Arial" w:hAnsi="Arial" w:cs="Arial"/>
        </w:rPr>
        <w:t xml:space="preserve">  275 /UD.02.02</w:t>
      </w:r>
    </w:p>
    <w:p w14:paraId="5A0A6644" w14:textId="4B06A886" w:rsidR="00710C02" w:rsidRPr="00484B53" w:rsidRDefault="00710C02" w:rsidP="00F94DED">
      <w:pPr>
        <w:spacing w:after="0"/>
        <w:jc w:val="both"/>
        <w:rPr>
          <w:rFonts w:ascii="Arial" w:hAnsi="Arial" w:cs="Arial"/>
        </w:rPr>
      </w:pPr>
      <w:r w:rsidRPr="00E71C39">
        <w:rPr>
          <w:rFonts w:ascii="Arial" w:hAnsi="Arial" w:cs="Arial"/>
        </w:rPr>
        <w:t>Pada hari ini, Jumat Tanggal Tujuh Belas Bulan Oktober Tahun Dua Ribu Dua Puluh Lima sesuai dengan: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4"/>
        <w:gridCol w:w="278"/>
        <w:gridCol w:w="6735"/>
      </w:tblGrid>
      <w:tr w:rsidR="00710C02" w:rsidRPr="00484B53" w14:paraId="18342EC7" w14:textId="77777777" w:rsidTr="00AC5DA0">
        <w:tc>
          <w:tcPr>
            <w:tcW w:w="2624" w:type="dxa"/>
            <w:tcMar>
              <w:left w:w="0" w:type="dxa"/>
              <w:right w:w="0" w:type="dxa"/>
            </w:tcMar>
          </w:tcPr>
          <w:p w14:paraId="5C022A73" w14:textId="77777777" w:rsidR="00710C02" w:rsidRPr="00484B53" w:rsidRDefault="00710C02" w:rsidP="00AC5DA0">
            <w:pPr>
              <w:spacing w:line="276" w:lineRule="auto"/>
              <w:rPr>
                <w:rFonts w:ascii="Arial" w:hAnsi="Arial" w:cs="Arial"/>
              </w:rPr>
            </w:pPr>
            <w:r w:rsidRPr="00484B53">
              <w:rPr>
                <w:rFonts w:ascii="Arial" w:hAnsi="Arial" w:cs="Arial"/>
              </w:rPr>
              <w:t xml:space="preserve">No. </w:t>
            </w:r>
            <w:proofErr w:type="spellStart"/>
            <w:r w:rsidRPr="00484B53">
              <w:rPr>
                <w:rFonts w:ascii="Arial" w:hAnsi="Arial" w:cs="Arial"/>
              </w:rPr>
              <w:t>Faktur</w:t>
            </w:r>
            <w:proofErr w:type="spellEnd"/>
            <w:r w:rsidRPr="00484B53">
              <w:rPr>
                <w:rFonts w:ascii="Arial" w:hAnsi="Arial" w:cs="Arial"/>
              </w:rPr>
              <w:t>/Surat Jalan</w:t>
            </w:r>
          </w:p>
        </w:tc>
        <w:tc>
          <w:tcPr>
            <w:tcW w:w="278" w:type="dxa"/>
            <w:tcMar>
              <w:left w:w="0" w:type="dxa"/>
              <w:right w:w="0" w:type="dxa"/>
            </w:tcMar>
          </w:tcPr>
          <w:p w14:paraId="5A235F42" w14:textId="77777777" w:rsidR="00710C02" w:rsidRPr="00484B53" w:rsidRDefault="00710C02" w:rsidP="00AC5DA0">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1A0A4CE2" w14:textId="57430369" w:rsidR="00710C02" w:rsidRPr="00484B53" w:rsidRDefault="00710C02" w:rsidP="00AC5DA0">
            <w:pPr>
              <w:spacing w:line="276" w:lineRule="auto"/>
              <w:rPr>
                <w:rFonts w:ascii="Arial" w:hAnsi="Arial" w:cs="Arial"/>
              </w:rPr>
            </w:pPr>
            <w:r w:rsidRPr="00484B53">
              <w:rPr>
                <w:rFonts w:ascii="Arial" w:hAnsi="Arial" w:cs="Arial"/>
              </w:rPr>
              <w:t>404/MUJI-T03/SJ/X/2025</w:t>
            </w:r>
          </w:p>
        </w:tc>
      </w:tr>
      <w:tr w:rsidR="00710C02" w:rsidRPr="00484B53" w14:paraId="27D1866F" w14:textId="77777777" w:rsidTr="00AC5DA0">
        <w:tc>
          <w:tcPr>
            <w:tcW w:w="2624" w:type="dxa"/>
            <w:tcMar>
              <w:left w:w="0" w:type="dxa"/>
              <w:right w:w="0" w:type="dxa"/>
            </w:tcMar>
          </w:tcPr>
          <w:p w14:paraId="24F3565F" w14:textId="77777777" w:rsidR="00710C02" w:rsidRPr="00484B53" w:rsidRDefault="00710C02" w:rsidP="00AC5DA0">
            <w:pPr>
              <w:spacing w:line="276" w:lineRule="auto"/>
              <w:rPr>
                <w:rFonts w:ascii="Arial" w:hAnsi="Arial" w:cs="Arial"/>
              </w:rPr>
            </w:pPr>
            <w:proofErr w:type="spellStart"/>
            <w:r w:rsidRPr="00484B53">
              <w:rPr>
                <w:rFonts w:ascii="Arial" w:hAnsi="Arial" w:cs="Arial"/>
              </w:rPr>
              <w:t>Tanggal</w:t>
            </w:r>
            <w:proofErr w:type="spellEnd"/>
          </w:p>
        </w:tc>
        <w:tc>
          <w:tcPr>
            <w:tcW w:w="278" w:type="dxa"/>
            <w:tcMar>
              <w:left w:w="0" w:type="dxa"/>
              <w:right w:w="0" w:type="dxa"/>
            </w:tcMar>
          </w:tcPr>
          <w:p w14:paraId="26453854" w14:textId="77777777" w:rsidR="00710C02" w:rsidRPr="00484B53" w:rsidRDefault="00710C02" w:rsidP="00AC5DA0">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488EC2BC" w14:textId="67C0BE07" w:rsidR="00710C02" w:rsidRPr="00484B53" w:rsidRDefault="00710C02" w:rsidP="00AC5DA0">
            <w:pPr>
              <w:spacing w:line="276" w:lineRule="auto"/>
              <w:rPr>
                <w:rFonts w:ascii="Arial" w:hAnsi="Arial" w:cs="Arial"/>
              </w:rPr>
            </w:pPr>
            <w:r w:rsidRPr="00484B53">
              <w:rPr>
                <w:rFonts w:ascii="Arial" w:hAnsi="Arial" w:cs="Arial"/>
              </w:rPr>
              <w:t>17 Oktober 2025</w:t>
            </w:r>
          </w:p>
        </w:tc>
      </w:tr>
      <w:tr w:rsidR="00710C02" w:rsidRPr="00484B53" w14:paraId="7792AB44" w14:textId="77777777" w:rsidTr="00AC5DA0">
        <w:tc>
          <w:tcPr>
            <w:tcW w:w="2624" w:type="dxa"/>
            <w:tcMar>
              <w:left w:w="0" w:type="dxa"/>
              <w:right w:w="0" w:type="dxa"/>
            </w:tcMar>
          </w:tcPr>
          <w:p w14:paraId="2C1F0586" w14:textId="77777777" w:rsidR="00710C02" w:rsidRPr="00484B53" w:rsidRDefault="00710C02" w:rsidP="00AC5DA0">
            <w:pPr>
              <w:spacing w:line="276" w:lineRule="auto"/>
              <w:rPr>
                <w:rFonts w:ascii="Arial" w:hAnsi="Arial" w:cs="Arial"/>
              </w:rPr>
            </w:pPr>
            <w:r w:rsidRPr="00484B53">
              <w:rPr>
                <w:rFonts w:ascii="Arial" w:hAnsi="Arial" w:cs="Arial"/>
              </w:rPr>
              <w:t xml:space="preserve">Nama </w:t>
            </w:r>
            <w:proofErr w:type="spellStart"/>
            <w:r w:rsidRPr="00484B53">
              <w:rPr>
                <w:rFonts w:ascii="Arial" w:hAnsi="Arial" w:cs="Arial"/>
              </w:rPr>
              <w:t>Pekerjaan</w:t>
            </w:r>
            <w:proofErr w:type="spellEnd"/>
          </w:p>
        </w:tc>
        <w:tc>
          <w:tcPr>
            <w:tcW w:w="278" w:type="dxa"/>
            <w:tcMar>
              <w:left w:w="0" w:type="dxa"/>
              <w:right w:w="0" w:type="dxa"/>
            </w:tcMar>
          </w:tcPr>
          <w:p w14:paraId="3D23BE2C" w14:textId="77777777" w:rsidR="00710C02" w:rsidRPr="00484B53" w:rsidRDefault="00710C02" w:rsidP="00AC5DA0">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1F436552" w14:textId="77777777" w:rsidR="00710C02" w:rsidRPr="00484B53" w:rsidRDefault="00710C02" w:rsidP="00AC5DA0">
            <w:pPr>
              <w:spacing w:line="276" w:lineRule="auto"/>
              <w:rPr>
                <w:rFonts w:ascii="Arial" w:hAnsi="Arial" w:cs="Arial"/>
              </w:rPr>
            </w:pPr>
            <w:r w:rsidRPr="00484B53">
              <w:rPr>
                <w:rFonts w:ascii="Arial" w:hAnsi="Arial" w:cs="Arial"/>
              </w:rPr>
              <w:t>Belanja Air Minum Bulan Oktober</w:t>
            </w:r>
          </w:p>
        </w:tc>
      </w:tr>
      <w:tr w:rsidR="00710C02" w:rsidRPr="00484B53" w14:paraId="611D1D3C" w14:textId="77777777" w:rsidTr="00AC5DA0">
        <w:tc>
          <w:tcPr>
            <w:tcW w:w="2624" w:type="dxa"/>
            <w:tcMar>
              <w:left w:w="0" w:type="dxa"/>
              <w:right w:w="0" w:type="dxa"/>
            </w:tcMar>
          </w:tcPr>
          <w:p w14:paraId="50C13D8C" w14:textId="77777777" w:rsidR="00710C02" w:rsidRPr="00484B53" w:rsidRDefault="00710C02" w:rsidP="00AC5DA0">
            <w:pPr>
              <w:spacing w:line="276" w:lineRule="auto"/>
              <w:rPr>
                <w:rFonts w:ascii="Arial" w:hAnsi="Arial" w:cs="Arial"/>
              </w:rPr>
            </w:pPr>
            <w:proofErr w:type="spellStart"/>
            <w:r w:rsidRPr="00484B53">
              <w:rPr>
                <w:rFonts w:ascii="Arial" w:hAnsi="Arial" w:cs="Arial"/>
              </w:rPr>
              <w:t>Tahun</w:t>
            </w:r>
            <w:proofErr w:type="spellEnd"/>
          </w:p>
        </w:tc>
        <w:tc>
          <w:tcPr>
            <w:tcW w:w="278" w:type="dxa"/>
            <w:tcMar>
              <w:left w:w="0" w:type="dxa"/>
              <w:right w:w="0" w:type="dxa"/>
            </w:tcMar>
          </w:tcPr>
          <w:p w14:paraId="206308CA" w14:textId="77777777" w:rsidR="00710C02" w:rsidRPr="00484B53" w:rsidRDefault="00710C02" w:rsidP="00AC5DA0">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1254FA90" w14:textId="77777777" w:rsidR="00710C02" w:rsidRPr="00484B53" w:rsidRDefault="00710C02" w:rsidP="00AC5DA0">
            <w:pPr>
              <w:spacing w:line="276" w:lineRule="auto"/>
              <w:rPr>
                <w:rFonts w:ascii="Arial" w:hAnsi="Arial" w:cs="Arial"/>
              </w:rPr>
            </w:pPr>
            <w:r w:rsidRPr="00484B53">
              <w:rPr>
                <w:rFonts w:ascii="Arial" w:hAnsi="Arial" w:cs="Arial"/>
              </w:rPr>
              <w:t>2025</w:t>
            </w:r>
          </w:p>
        </w:tc>
      </w:tr>
    </w:tbl>
    <w:p w14:paraId="34F7661B" w14:textId="77777777" w:rsidR="00710C02" w:rsidRPr="00484B53" w:rsidRDefault="00710C02" w:rsidP="00710C02">
      <w:pPr>
        <w:spacing w:after="0"/>
        <w:rPr>
          <w:rFonts w:ascii="Arial" w:hAnsi="Arial" w:cs="Arial"/>
        </w:rPr>
      </w:pPr>
      <w:r w:rsidRPr="00484B53">
        <w:rPr>
          <w:rFonts w:ascii="Arial" w:hAnsi="Arial" w:cs="Arial"/>
        </w:rPr>
        <w:t xml:space="preserve">Yang </w:t>
      </w:r>
      <w:proofErr w:type="spellStart"/>
      <w:r w:rsidRPr="00484B53">
        <w:rPr>
          <w:rFonts w:ascii="Arial" w:hAnsi="Arial" w:cs="Arial"/>
        </w:rPr>
        <w:t>bertandatangan</w:t>
      </w:r>
      <w:proofErr w:type="spellEnd"/>
      <w:r w:rsidRPr="00484B53">
        <w:rPr>
          <w:rFonts w:ascii="Arial" w:hAnsi="Arial" w:cs="Arial"/>
        </w:rPr>
        <w:t xml:space="preserve"> di </w:t>
      </w:r>
      <w:proofErr w:type="spellStart"/>
      <w:r w:rsidRPr="00484B53">
        <w:rPr>
          <w:rFonts w:ascii="Arial" w:hAnsi="Arial" w:cs="Arial"/>
        </w:rPr>
        <w:t>bawah</w:t>
      </w:r>
      <w:proofErr w:type="spellEnd"/>
      <w:r w:rsidRPr="00484B53">
        <w:rPr>
          <w:rFonts w:ascii="Arial" w:hAnsi="Arial" w:cs="Arial"/>
        </w:rPr>
        <w:t xml:space="preserve"> </w:t>
      </w:r>
      <w:proofErr w:type="spellStart"/>
      <w:proofErr w:type="gramStart"/>
      <w:r w:rsidRPr="00484B53">
        <w:rPr>
          <w:rFonts w:ascii="Arial" w:hAnsi="Arial" w:cs="Arial"/>
        </w:rPr>
        <w:t>ini</w:t>
      </w:r>
      <w:proofErr w:type="spellEnd"/>
      <w:r w:rsidRPr="00484B53">
        <w:rPr>
          <w:rFonts w:ascii="Arial" w:hAnsi="Arial" w:cs="Arial"/>
        </w:rPr>
        <w:t xml:space="preserve"> :</w:t>
      </w:r>
      <w:proofErr w:type="gramEnd"/>
    </w:p>
    <w:tbl>
      <w:tblPr>
        <w:tblStyle w:val="TableGrid"/>
        <w:tblW w:w="0" w:type="auto"/>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
        <w:gridCol w:w="2547"/>
        <w:gridCol w:w="284"/>
        <w:gridCol w:w="5951"/>
      </w:tblGrid>
      <w:tr w:rsidR="00710C02" w:rsidRPr="00484B53" w14:paraId="484B3414" w14:textId="77777777" w:rsidTr="00AC5DA0">
        <w:tc>
          <w:tcPr>
            <w:tcW w:w="283" w:type="dxa"/>
            <w:tcMar>
              <w:left w:w="0" w:type="dxa"/>
              <w:right w:w="0" w:type="dxa"/>
            </w:tcMar>
          </w:tcPr>
          <w:p w14:paraId="1214F573" w14:textId="77777777" w:rsidR="00710C02" w:rsidRPr="00484B53" w:rsidRDefault="00710C02" w:rsidP="00AC5DA0">
            <w:pPr>
              <w:rPr>
                <w:rFonts w:ascii="Arial" w:hAnsi="Arial" w:cs="Arial"/>
              </w:rPr>
            </w:pPr>
            <w:r w:rsidRPr="00484B53">
              <w:rPr>
                <w:rFonts w:ascii="Arial" w:hAnsi="Arial" w:cs="Arial"/>
              </w:rPr>
              <w:t>1.</w:t>
            </w:r>
          </w:p>
        </w:tc>
        <w:tc>
          <w:tcPr>
            <w:tcW w:w="2547" w:type="dxa"/>
            <w:tcMar>
              <w:left w:w="0" w:type="dxa"/>
              <w:right w:w="0" w:type="dxa"/>
            </w:tcMar>
          </w:tcPr>
          <w:p w14:paraId="4918F5DF" w14:textId="77777777" w:rsidR="00710C02" w:rsidRPr="00484B53" w:rsidRDefault="00710C02" w:rsidP="00AC5DA0">
            <w:pPr>
              <w:rPr>
                <w:rFonts w:ascii="Arial" w:hAnsi="Arial" w:cs="Arial"/>
              </w:rPr>
            </w:pPr>
            <w:r w:rsidRPr="00484B53">
              <w:rPr>
                <w:rFonts w:ascii="Arial" w:hAnsi="Arial" w:cs="Arial"/>
              </w:rPr>
              <w:t>Nama</w:t>
            </w:r>
          </w:p>
        </w:tc>
        <w:tc>
          <w:tcPr>
            <w:tcW w:w="284" w:type="dxa"/>
            <w:tcMar>
              <w:left w:w="0" w:type="dxa"/>
              <w:right w:w="0" w:type="dxa"/>
            </w:tcMar>
          </w:tcPr>
          <w:p w14:paraId="5D9D5596" w14:textId="77777777" w:rsidR="00710C02" w:rsidRPr="00484B53" w:rsidRDefault="00710C02" w:rsidP="00AC5DA0">
            <w:pPr>
              <w:jc w:val="center"/>
              <w:rPr>
                <w:rFonts w:ascii="Arial" w:hAnsi="Arial" w:cs="Arial"/>
              </w:rPr>
            </w:pPr>
            <w:r w:rsidRPr="00484B53">
              <w:rPr>
                <w:rFonts w:ascii="Arial" w:hAnsi="Arial" w:cs="Arial"/>
              </w:rPr>
              <w:t>:</w:t>
            </w:r>
          </w:p>
        </w:tc>
        <w:tc>
          <w:tcPr>
            <w:tcW w:w="5951" w:type="dxa"/>
            <w:tcMar>
              <w:left w:w="0" w:type="dxa"/>
              <w:right w:w="0" w:type="dxa"/>
            </w:tcMar>
          </w:tcPr>
          <w:p w14:paraId="77E932B5" w14:textId="77777777" w:rsidR="00710C02" w:rsidRPr="00484B53" w:rsidRDefault="00710C02" w:rsidP="00AC5DA0">
            <w:pPr>
              <w:rPr>
                <w:rFonts w:ascii="Arial" w:hAnsi="Arial" w:cs="Arial"/>
              </w:rPr>
            </w:pPr>
            <w:r w:rsidRPr="00484B53">
              <w:rPr>
                <w:rFonts w:ascii="Arial" w:hAnsi="Arial" w:cs="Arial"/>
              </w:rPr>
              <w:t>NELLA FARAH DHIENA MUKHSHY</w:t>
            </w:r>
          </w:p>
        </w:tc>
      </w:tr>
      <w:tr w:rsidR="00710C02" w:rsidRPr="00484B53" w14:paraId="00E1DF83" w14:textId="77777777" w:rsidTr="00AC5DA0">
        <w:tc>
          <w:tcPr>
            <w:tcW w:w="283" w:type="dxa"/>
            <w:tcMar>
              <w:left w:w="0" w:type="dxa"/>
              <w:right w:w="0" w:type="dxa"/>
            </w:tcMar>
          </w:tcPr>
          <w:p w14:paraId="0819B384" w14:textId="77777777" w:rsidR="00710C02" w:rsidRPr="00484B53" w:rsidRDefault="00710C02" w:rsidP="00AC5DA0">
            <w:pPr>
              <w:rPr>
                <w:rFonts w:ascii="Arial" w:hAnsi="Arial" w:cs="Arial"/>
              </w:rPr>
            </w:pPr>
          </w:p>
        </w:tc>
        <w:tc>
          <w:tcPr>
            <w:tcW w:w="2547" w:type="dxa"/>
            <w:tcMar>
              <w:left w:w="0" w:type="dxa"/>
              <w:right w:w="0" w:type="dxa"/>
            </w:tcMar>
          </w:tcPr>
          <w:p w14:paraId="5D089708" w14:textId="77777777" w:rsidR="00710C02" w:rsidRPr="00484B53" w:rsidRDefault="00710C02" w:rsidP="00AC5DA0">
            <w:pPr>
              <w:rPr>
                <w:rFonts w:ascii="Arial" w:hAnsi="Arial" w:cs="Arial"/>
              </w:rPr>
            </w:pPr>
            <w:r w:rsidRPr="00484B53">
              <w:rPr>
                <w:rFonts w:ascii="Arial" w:hAnsi="Arial" w:cs="Arial"/>
              </w:rPr>
              <w:t>NIP</w:t>
            </w:r>
          </w:p>
        </w:tc>
        <w:tc>
          <w:tcPr>
            <w:tcW w:w="284" w:type="dxa"/>
            <w:tcMar>
              <w:left w:w="0" w:type="dxa"/>
              <w:right w:w="0" w:type="dxa"/>
            </w:tcMar>
          </w:tcPr>
          <w:p w14:paraId="2D970412" w14:textId="77777777" w:rsidR="00710C02" w:rsidRPr="00484B53" w:rsidRDefault="00710C02" w:rsidP="00AC5DA0">
            <w:pPr>
              <w:jc w:val="center"/>
              <w:rPr>
                <w:rFonts w:ascii="Arial" w:hAnsi="Arial" w:cs="Arial"/>
              </w:rPr>
            </w:pPr>
            <w:r w:rsidRPr="00484B53">
              <w:rPr>
                <w:rFonts w:ascii="Arial" w:hAnsi="Arial" w:cs="Arial"/>
              </w:rPr>
              <w:t>:</w:t>
            </w:r>
          </w:p>
        </w:tc>
        <w:tc>
          <w:tcPr>
            <w:tcW w:w="5951" w:type="dxa"/>
            <w:tcMar>
              <w:left w:w="0" w:type="dxa"/>
              <w:right w:w="0" w:type="dxa"/>
            </w:tcMar>
          </w:tcPr>
          <w:p w14:paraId="1583EB2D" w14:textId="77777777" w:rsidR="00710C02" w:rsidRPr="00484B53" w:rsidRDefault="00710C02" w:rsidP="00AC5DA0">
            <w:pPr>
              <w:rPr>
                <w:rFonts w:ascii="Arial" w:hAnsi="Arial" w:cs="Arial"/>
              </w:rPr>
            </w:pPr>
            <w:r w:rsidRPr="00484B53">
              <w:rPr>
                <w:rFonts w:ascii="Arial" w:hAnsi="Arial" w:cs="Arial"/>
              </w:rPr>
              <w:t>199411282019032019</w:t>
            </w:r>
          </w:p>
        </w:tc>
      </w:tr>
      <w:tr w:rsidR="00710C02" w:rsidRPr="00484B53" w14:paraId="391C930F" w14:textId="77777777" w:rsidTr="00AC5DA0">
        <w:tc>
          <w:tcPr>
            <w:tcW w:w="283" w:type="dxa"/>
            <w:tcMar>
              <w:left w:w="0" w:type="dxa"/>
              <w:right w:w="0" w:type="dxa"/>
            </w:tcMar>
          </w:tcPr>
          <w:p w14:paraId="744866F9" w14:textId="77777777" w:rsidR="00710C02" w:rsidRPr="00484B53" w:rsidRDefault="00710C02" w:rsidP="00AC5DA0">
            <w:pPr>
              <w:rPr>
                <w:rFonts w:ascii="Arial" w:hAnsi="Arial" w:cs="Arial"/>
              </w:rPr>
            </w:pPr>
          </w:p>
        </w:tc>
        <w:tc>
          <w:tcPr>
            <w:tcW w:w="2547" w:type="dxa"/>
            <w:tcMar>
              <w:left w:w="0" w:type="dxa"/>
              <w:right w:w="0" w:type="dxa"/>
            </w:tcMar>
          </w:tcPr>
          <w:p w14:paraId="18A35C1E" w14:textId="77777777" w:rsidR="00710C02" w:rsidRPr="00484B53" w:rsidRDefault="00710C02" w:rsidP="00AC5DA0">
            <w:pPr>
              <w:rPr>
                <w:rFonts w:ascii="Arial" w:hAnsi="Arial" w:cs="Arial"/>
              </w:rPr>
            </w:pPr>
            <w:proofErr w:type="spellStart"/>
            <w:r w:rsidRPr="00484B53">
              <w:rPr>
                <w:rFonts w:ascii="Arial" w:hAnsi="Arial" w:cs="Arial"/>
              </w:rPr>
              <w:t>Jabatan</w:t>
            </w:r>
            <w:proofErr w:type="spellEnd"/>
          </w:p>
        </w:tc>
        <w:tc>
          <w:tcPr>
            <w:tcW w:w="284" w:type="dxa"/>
            <w:tcMar>
              <w:left w:w="0" w:type="dxa"/>
              <w:right w:w="0" w:type="dxa"/>
            </w:tcMar>
          </w:tcPr>
          <w:p w14:paraId="4E119B14" w14:textId="77777777" w:rsidR="00710C02" w:rsidRPr="00484B53" w:rsidRDefault="00710C02" w:rsidP="00AC5DA0">
            <w:pPr>
              <w:jc w:val="center"/>
              <w:rPr>
                <w:rFonts w:ascii="Arial" w:hAnsi="Arial" w:cs="Arial"/>
              </w:rPr>
            </w:pPr>
            <w:r w:rsidRPr="00484B53">
              <w:rPr>
                <w:rFonts w:ascii="Arial" w:hAnsi="Arial" w:cs="Arial"/>
              </w:rPr>
              <w:t>:</w:t>
            </w:r>
          </w:p>
        </w:tc>
        <w:tc>
          <w:tcPr>
            <w:tcW w:w="5951" w:type="dxa"/>
            <w:tcMar>
              <w:left w:w="0" w:type="dxa"/>
              <w:right w:w="0" w:type="dxa"/>
            </w:tcMar>
          </w:tcPr>
          <w:p w14:paraId="1477203D" w14:textId="77777777" w:rsidR="00710C02" w:rsidRPr="00484B53" w:rsidRDefault="00710C02" w:rsidP="00AC5DA0">
            <w:pPr>
              <w:rPr>
                <w:rFonts w:ascii="Arial" w:hAnsi="Arial" w:cs="Arial"/>
              </w:rPr>
            </w:pPr>
            <w:proofErr w:type="spellStart"/>
            <w:r w:rsidRPr="00484B53">
              <w:rPr>
                <w:rFonts w:ascii="Arial" w:hAnsi="Arial" w:cs="Arial"/>
              </w:rPr>
              <w:t>Bendahara</w:t>
            </w:r>
            <w:proofErr w:type="spellEnd"/>
            <w:r w:rsidRPr="00484B53">
              <w:rPr>
                <w:rFonts w:ascii="Arial" w:hAnsi="Arial" w:cs="Arial"/>
              </w:rPr>
              <w:t xml:space="preserve"> Barang Sekolah</w:t>
            </w:r>
          </w:p>
        </w:tc>
      </w:tr>
      <w:tr w:rsidR="00710C02" w:rsidRPr="00484B53" w14:paraId="5A9012AA" w14:textId="77777777" w:rsidTr="00AC5DA0">
        <w:tc>
          <w:tcPr>
            <w:tcW w:w="283" w:type="dxa"/>
            <w:tcMar>
              <w:left w:w="0" w:type="dxa"/>
              <w:right w:w="0" w:type="dxa"/>
            </w:tcMar>
          </w:tcPr>
          <w:p w14:paraId="18428A8E" w14:textId="77777777" w:rsidR="00710C02" w:rsidRPr="00484B53" w:rsidRDefault="00710C02" w:rsidP="00AC5DA0">
            <w:pPr>
              <w:rPr>
                <w:rFonts w:ascii="Arial" w:hAnsi="Arial" w:cs="Arial"/>
              </w:rPr>
            </w:pPr>
          </w:p>
        </w:tc>
        <w:tc>
          <w:tcPr>
            <w:tcW w:w="2547" w:type="dxa"/>
            <w:tcMar>
              <w:left w:w="0" w:type="dxa"/>
              <w:right w:w="0" w:type="dxa"/>
            </w:tcMar>
          </w:tcPr>
          <w:p w14:paraId="4BCA36D6" w14:textId="77777777" w:rsidR="00710C02" w:rsidRPr="00484B53" w:rsidRDefault="00710C02" w:rsidP="00AC5DA0">
            <w:pPr>
              <w:rPr>
                <w:rFonts w:ascii="Arial" w:hAnsi="Arial" w:cs="Arial"/>
              </w:rPr>
            </w:pPr>
            <w:r w:rsidRPr="00484B53">
              <w:rPr>
                <w:rFonts w:ascii="Arial" w:hAnsi="Arial" w:cs="Arial"/>
              </w:rPr>
              <w:t xml:space="preserve">Nama </w:t>
            </w:r>
            <w:proofErr w:type="spellStart"/>
            <w:r w:rsidRPr="00484B53">
              <w:rPr>
                <w:rFonts w:ascii="Arial" w:hAnsi="Arial" w:cs="Arial"/>
              </w:rPr>
              <w:t>Instansi</w:t>
            </w:r>
            <w:proofErr w:type="spellEnd"/>
          </w:p>
        </w:tc>
        <w:tc>
          <w:tcPr>
            <w:tcW w:w="284" w:type="dxa"/>
            <w:tcMar>
              <w:left w:w="0" w:type="dxa"/>
              <w:right w:w="0" w:type="dxa"/>
            </w:tcMar>
          </w:tcPr>
          <w:p w14:paraId="27A69400" w14:textId="77777777" w:rsidR="00710C02" w:rsidRPr="00484B53" w:rsidRDefault="00710C02" w:rsidP="00AC5DA0">
            <w:pPr>
              <w:jc w:val="center"/>
              <w:rPr>
                <w:rFonts w:ascii="Arial" w:hAnsi="Arial" w:cs="Arial"/>
              </w:rPr>
            </w:pPr>
            <w:r w:rsidRPr="00484B53">
              <w:rPr>
                <w:rFonts w:ascii="Arial" w:hAnsi="Arial" w:cs="Arial"/>
              </w:rPr>
              <w:t>:</w:t>
            </w:r>
          </w:p>
        </w:tc>
        <w:tc>
          <w:tcPr>
            <w:tcW w:w="5951" w:type="dxa"/>
            <w:tcMar>
              <w:left w:w="0" w:type="dxa"/>
              <w:right w:w="0" w:type="dxa"/>
            </w:tcMar>
          </w:tcPr>
          <w:p w14:paraId="3C8878D3" w14:textId="77777777" w:rsidR="00710C02" w:rsidRPr="00484B53" w:rsidRDefault="00710C02" w:rsidP="00AC5DA0">
            <w:pPr>
              <w:rPr>
                <w:rFonts w:ascii="Arial" w:hAnsi="Arial" w:cs="Arial"/>
              </w:rPr>
            </w:pPr>
            <w:r w:rsidRPr="00484B53">
              <w:rPr>
                <w:rFonts w:ascii="Arial" w:hAnsi="Arial" w:cs="Arial"/>
              </w:rPr>
              <w:t>SD Negeri Tomang 03</w:t>
            </w:r>
          </w:p>
        </w:tc>
      </w:tr>
      <w:tr w:rsidR="00710C02" w:rsidRPr="00484B53" w14:paraId="681155F0" w14:textId="77777777" w:rsidTr="00AC5DA0">
        <w:tc>
          <w:tcPr>
            <w:tcW w:w="283" w:type="dxa"/>
            <w:tcMar>
              <w:left w:w="0" w:type="dxa"/>
              <w:right w:w="0" w:type="dxa"/>
            </w:tcMar>
          </w:tcPr>
          <w:p w14:paraId="6428DFB1" w14:textId="77777777" w:rsidR="00710C02" w:rsidRPr="00484B53" w:rsidRDefault="00710C02" w:rsidP="00AC5DA0">
            <w:pPr>
              <w:rPr>
                <w:rFonts w:ascii="Arial" w:hAnsi="Arial" w:cs="Arial"/>
              </w:rPr>
            </w:pPr>
          </w:p>
        </w:tc>
        <w:tc>
          <w:tcPr>
            <w:tcW w:w="2547" w:type="dxa"/>
            <w:tcMar>
              <w:left w:w="0" w:type="dxa"/>
              <w:right w:w="0" w:type="dxa"/>
            </w:tcMar>
          </w:tcPr>
          <w:p w14:paraId="0F1A84A3" w14:textId="77777777" w:rsidR="00710C02" w:rsidRPr="00484B53" w:rsidRDefault="00710C02" w:rsidP="00AC5DA0">
            <w:pPr>
              <w:rPr>
                <w:rFonts w:ascii="Arial" w:hAnsi="Arial" w:cs="Arial"/>
              </w:rPr>
            </w:pPr>
            <w:r w:rsidRPr="00484B53">
              <w:rPr>
                <w:rFonts w:ascii="Arial" w:hAnsi="Arial" w:cs="Arial"/>
              </w:rPr>
              <w:t>Alamat</w:t>
            </w:r>
          </w:p>
        </w:tc>
        <w:tc>
          <w:tcPr>
            <w:tcW w:w="284" w:type="dxa"/>
            <w:tcMar>
              <w:left w:w="0" w:type="dxa"/>
              <w:right w:w="0" w:type="dxa"/>
            </w:tcMar>
          </w:tcPr>
          <w:p w14:paraId="075F13F2" w14:textId="77777777" w:rsidR="00710C02" w:rsidRPr="00484B53" w:rsidRDefault="00710C02" w:rsidP="00AC5DA0">
            <w:pPr>
              <w:jc w:val="center"/>
              <w:rPr>
                <w:rFonts w:ascii="Arial" w:hAnsi="Arial" w:cs="Arial"/>
              </w:rPr>
            </w:pPr>
            <w:r w:rsidRPr="00484B53">
              <w:rPr>
                <w:rFonts w:ascii="Arial" w:hAnsi="Arial" w:cs="Arial"/>
              </w:rPr>
              <w:t>:</w:t>
            </w:r>
          </w:p>
        </w:tc>
        <w:tc>
          <w:tcPr>
            <w:tcW w:w="5951" w:type="dxa"/>
            <w:tcMar>
              <w:left w:w="0" w:type="dxa"/>
              <w:right w:w="0" w:type="dxa"/>
            </w:tcMar>
          </w:tcPr>
          <w:p w14:paraId="658CDD44" w14:textId="77777777" w:rsidR="00710C02" w:rsidRPr="00484B53" w:rsidRDefault="00710C02" w:rsidP="00AC5DA0">
            <w:pPr>
              <w:rPr>
                <w:rFonts w:ascii="Arial" w:hAnsi="Arial" w:cs="Arial"/>
              </w:rPr>
            </w:pPr>
            <w:r w:rsidRPr="00484B53">
              <w:rPr>
                <w:rFonts w:ascii="Arial" w:hAnsi="Arial" w:cs="Arial"/>
              </w:rPr>
              <w:t>Jl.Gelong Baru No.29A RT 001/RW 003</w:t>
            </w:r>
          </w:p>
        </w:tc>
      </w:tr>
      <w:tr w:rsidR="00710C02" w:rsidRPr="00484B53" w14:paraId="30E37BE1" w14:textId="77777777" w:rsidTr="00AC5DA0">
        <w:tc>
          <w:tcPr>
            <w:tcW w:w="283" w:type="dxa"/>
            <w:tcMar>
              <w:left w:w="0" w:type="dxa"/>
              <w:right w:w="0" w:type="dxa"/>
            </w:tcMar>
          </w:tcPr>
          <w:p w14:paraId="7C1AC907" w14:textId="77777777" w:rsidR="00710C02" w:rsidRPr="00484B53" w:rsidRDefault="00710C02" w:rsidP="00AC5DA0">
            <w:pPr>
              <w:rPr>
                <w:rFonts w:ascii="Arial" w:hAnsi="Arial" w:cs="Arial"/>
              </w:rPr>
            </w:pPr>
          </w:p>
        </w:tc>
        <w:tc>
          <w:tcPr>
            <w:tcW w:w="8782" w:type="dxa"/>
            <w:gridSpan w:val="3"/>
            <w:tcMar>
              <w:left w:w="0" w:type="dxa"/>
              <w:right w:w="0" w:type="dxa"/>
            </w:tcMar>
          </w:tcPr>
          <w:p w14:paraId="2A9F0083" w14:textId="77777777" w:rsidR="00710C02" w:rsidRPr="00484B53" w:rsidRDefault="00710C02" w:rsidP="00AC5DA0">
            <w:pPr>
              <w:rPr>
                <w:rFonts w:ascii="Arial" w:hAnsi="Arial" w:cs="Arial"/>
              </w:rPr>
            </w:pP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pihak</w:t>
            </w:r>
            <w:proofErr w:type="spellEnd"/>
            <w:r w:rsidRPr="00484B53">
              <w:rPr>
                <w:rFonts w:ascii="Arial" w:hAnsi="Arial" w:cs="Arial"/>
              </w:rPr>
              <w:t xml:space="preserve"> yang </w:t>
            </w:r>
            <w:proofErr w:type="spellStart"/>
            <w:r w:rsidRPr="00484B53">
              <w:rPr>
                <w:rFonts w:ascii="Arial" w:hAnsi="Arial" w:cs="Arial"/>
              </w:rPr>
              <w:t>menyerahkan</w:t>
            </w:r>
            <w:proofErr w:type="spellEnd"/>
            <w:r w:rsidRPr="00484B53">
              <w:rPr>
                <w:rFonts w:ascii="Arial" w:hAnsi="Arial" w:cs="Arial"/>
              </w:rPr>
              <w:t xml:space="preserve">, </w:t>
            </w:r>
            <w:proofErr w:type="spellStart"/>
            <w:r w:rsidRPr="00484B53">
              <w:rPr>
                <w:rFonts w:ascii="Arial" w:hAnsi="Arial" w:cs="Arial"/>
              </w:rPr>
              <w:t>selanjutnya</w:t>
            </w:r>
            <w:proofErr w:type="spellEnd"/>
            <w:r w:rsidRPr="00484B53">
              <w:rPr>
                <w:rFonts w:ascii="Arial" w:hAnsi="Arial" w:cs="Arial"/>
              </w:rPr>
              <w:t xml:space="preserve"> </w:t>
            </w:r>
            <w:proofErr w:type="spellStart"/>
            <w:r w:rsidRPr="00484B53">
              <w:rPr>
                <w:rFonts w:ascii="Arial" w:hAnsi="Arial" w:cs="Arial"/>
              </w:rPr>
              <w:t>disebut</w:t>
            </w:r>
            <w:proofErr w:type="spellEnd"/>
            <w:r w:rsidRPr="00484B53">
              <w:rPr>
                <w:rFonts w:ascii="Arial" w:hAnsi="Arial" w:cs="Arial"/>
              </w:rPr>
              <w:t xml:space="preserve"> PIHAK PERTAMA.</w:t>
            </w:r>
          </w:p>
        </w:tc>
      </w:tr>
      <w:tr w:rsidR="00710C02" w:rsidRPr="00484B53" w14:paraId="33C95319" w14:textId="77777777" w:rsidTr="00AC5DA0">
        <w:tc>
          <w:tcPr>
            <w:tcW w:w="283" w:type="dxa"/>
            <w:tcMar>
              <w:left w:w="0" w:type="dxa"/>
              <w:right w:w="0" w:type="dxa"/>
            </w:tcMar>
          </w:tcPr>
          <w:p w14:paraId="22143BDC" w14:textId="77777777" w:rsidR="00710C02" w:rsidRPr="00484B53" w:rsidRDefault="00710C02" w:rsidP="00AC5DA0">
            <w:pPr>
              <w:rPr>
                <w:rFonts w:ascii="Arial" w:hAnsi="Arial" w:cs="Arial"/>
              </w:rPr>
            </w:pPr>
            <w:r w:rsidRPr="00484B53">
              <w:rPr>
                <w:rFonts w:ascii="Arial" w:hAnsi="Arial" w:cs="Arial"/>
              </w:rPr>
              <w:t>2.</w:t>
            </w:r>
          </w:p>
        </w:tc>
        <w:tc>
          <w:tcPr>
            <w:tcW w:w="2547" w:type="dxa"/>
            <w:tcMar>
              <w:left w:w="0" w:type="dxa"/>
              <w:right w:w="0" w:type="dxa"/>
            </w:tcMar>
          </w:tcPr>
          <w:p w14:paraId="7D492795" w14:textId="77777777" w:rsidR="00710C02" w:rsidRPr="00484B53" w:rsidRDefault="00710C02" w:rsidP="00AC5DA0">
            <w:pPr>
              <w:rPr>
                <w:rFonts w:ascii="Arial" w:hAnsi="Arial" w:cs="Arial"/>
              </w:rPr>
            </w:pPr>
            <w:r w:rsidRPr="00484B53">
              <w:rPr>
                <w:rFonts w:ascii="Arial" w:hAnsi="Arial" w:cs="Arial"/>
              </w:rPr>
              <w:t>Nama</w:t>
            </w:r>
          </w:p>
        </w:tc>
        <w:tc>
          <w:tcPr>
            <w:tcW w:w="284" w:type="dxa"/>
            <w:tcMar>
              <w:left w:w="0" w:type="dxa"/>
              <w:right w:w="0" w:type="dxa"/>
            </w:tcMar>
          </w:tcPr>
          <w:p w14:paraId="7A8075F6" w14:textId="77777777" w:rsidR="00710C02" w:rsidRPr="00484B53" w:rsidRDefault="00710C02" w:rsidP="00AC5DA0">
            <w:pPr>
              <w:jc w:val="center"/>
              <w:rPr>
                <w:rFonts w:ascii="Arial" w:hAnsi="Arial" w:cs="Arial"/>
              </w:rPr>
            </w:pPr>
            <w:r w:rsidRPr="00484B53">
              <w:rPr>
                <w:rFonts w:ascii="Arial" w:hAnsi="Arial" w:cs="Arial"/>
              </w:rPr>
              <w:t>:</w:t>
            </w:r>
          </w:p>
        </w:tc>
        <w:tc>
          <w:tcPr>
            <w:tcW w:w="5951" w:type="dxa"/>
            <w:tcMar>
              <w:left w:w="0" w:type="dxa"/>
              <w:right w:w="0" w:type="dxa"/>
            </w:tcMar>
          </w:tcPr>
          <w:p w14:paraId="2D3A61DE" w14:textId="77777777" w:rsidR="00710C02" w:rsidRPr="00484B53" w:rsidRDefault="00710C02" w:rsidP="00AC5DA0">
            <w:pPr>
              <w:rPr>
                <w:rFonts w:ascii="Arial" w:hAnsi="Arial" w:cs="Arial"/>
              </w:rPr>
            </w:pPr>
            <w:r w:rsidRPr="00484B53">
              <w:rPr>
                <w:rFonts w:ascii="Arial" w:hAnsi="Arial" w:cs="Arial"/>
              </w:rPr>
              <w:t>MUHAMMAD NAUFAL</w:t>
            </w:r>
          </w:p>
        </w:tc>
      </w:tr>
      <w:tr w:rsidR="00710C02" w:rsidRPr="00484B53" w14:paraId="6D2E2E47" w14:textId="77777777" w:rsidTr="00AC5DA0">
        <w:tc>
          <w:tcPr>
            <w:tcW w:w="283" w:type="dxa"/>
            <w:tcMar>
              <w:left w:w="0" w:type="dxa"/>
              <w:right w:w="0" w:type="dxa"/>
            </w:tcMar>
          </w:tcPr>
          <w:p w14:paraId="4D85AA91" w14:textId="77777777" w:rsidR="00710C02" w:rsidRPr="00484B53" w:rsidRDefault="00710C02" w:rsidP="00AC5DA0">
            <w:pPr>
              <w:rPr>
                <w:rFonts w:ascii="Arial" w:hAnsi="Arial" w:cs="Arial"/>
              </w:rPr>
            </w:pPr>
          </w:p>
        </w:tc>
        <w:tc>
          <w:tcPr>
            <w:tcW w:w="2547" w:type="dxa"/>
            <w:tcMar>
              <w:left w:w="0" w:type="dxa"/>
              <w:right w:w="0" w:type="dxa"/>
            </w:tcMar>
          </w:tcPr>
          <w:p w14:paraId="1BED5744" w14:textId="77777777" w:rsidR="00710C02" w:rsidRPr="00484B53" w:rsidRDefault="00710C02" w:rsidP="00AC5DA0">
            <w:pPr>
              <w:rPr>
                <w:rFonts w:ascii="Arial" w:hAnsi="Arial" w:cs="Arial"/>
              </w:rPr>
            </w:pPr>
            <w:proofErr w:type="spellStart"/>
            <w:r w:rsidRPr="00484B53">
              <w:rPr>
                <w:rFonts w:ascii="Arial" w:hAnsi="Arial" w:cs="Arial"/>
              </w:rPr>
              <w:t>Jabatan</w:t>
            </w:r>
            <w:proofErr w:type="spellEnd"/>
          </w:p>
        </w:tc>
        <w:tc>
          <w:tcPr>
            <w:tcW w:w="284" w:type="dxa"/>
            <w:tcMar>
              <w:left w:w="0" w:type="dxa"/>
              <w:right w:w="0" w:type="dxa"/>
            </w:tcMar>
          </w:tcPr>
          <w:p w14:paraId="7B399654" w14:textId="77777777" w:rsidR="00710C02" w:rsidRPr="00484B53" w:rsidRDefault="00710C02" w:rsidP="00AC5DA0">
            <w:pPr>
              <w:jc w:val="center"/>
              <w:rPr>
                <w:rFonts w:ascii="Arial" w:hAnsi="Arial" w:cs="Arial"/>
              </w:rPr>
            </w:pPr>
            <w:r w:rsidRPr="00484B53">
              <w:rPr>
                <w:rFonts w:ascii="Arial" w:hAnsi="Arial" w:cs="Arial"/>
              </w:rPr>
              <w:t>:</w:t>
            </w:r>
          </w:p>
        </w:tc>
        <w:tc>
          <w:tcPr>
            <w:tcW w:w="5951" w:type="dxa"/>
            <w:tcMar>
              <w:left w:w="0" w:type="dxa"/>
              <w:right w:w="0" w:type="dxa"/>
            </w:tcMar>
          </w:tcPr>
          <w:p w14:paraId="6B49116B" w14:textId="77777777" w:rsidR="00710C02" w:rsidRPr="00484B53" w:rsidRDefault="00710C02" w:rsidP="00AC5DA0">
            <w:pPr>
              <w:rPr>
                <w:rFonts w:ascii="Arial" w:hAnsi="Arial" w:cs="Arial"/>
              </w:rPr>
            </w:pPr>
            <w:proofErr w:type="spellStart"/>
            <w:r w:rsidRPr="00484B53">
              <w:rPr>
                <w:rFonts w:ascii="Arial" w:hAnsi="Arial" w:cs="Arial"/>
              </w:rPr>
              <w:t>Direktur</w:t>
            </w:r>
            <w:proofErr w:type="spellEnd"/>
          </w:p>
        </w:tc>
      </w:tr>
      <w:tr w:rsidR="00710C02" w:rsidRPr="00484B53" w14:paraId="1525F1E6" w14:textId="77777777" w:rsidTr="00AC5DA0">
        <w:tc>
          <w:tcPr>
            <w:tcW w:w="283" w:type="dxa"/>
            <w:tcMar>
              <w:left w:w="0" w:type="dxa"/>
              <w:right w:w="0" w:type="dxa"/>
            </w:tcMar>
          </w:tcPr>
          <w:p w14:paraId="1FB2561A" w14:textId="77777777" w:rsidR="00710C02" w:rsidRPr="00484B53" w:rsidRDefault="00710C02" w:rsidP="00AC5DA0">
            <w:pPr>
              <w:rPr>
                <w:rFonts w:ascii="Arial" w:hAnsi="Arial" w:cs="Arial"/>
              </w:rPr>
            </w:pPr>
          </w:p>
        </w:tc>
        <w:tc>
          <w:tcPr>
            <w:tcW w:w="2547" w:type="dxa"/>
            <w:tcMar>
              <w:left w:w="0" w:type="dxa"/>
              <w:right w:w="0" w:type="dxa"/>
            </w:tcMar>
          </w:tcPr>
          <w:p w14:paraId="179DE41C" w14:textId="77777777" w:rsidR="00710C02" w:rsidRPr="00484B53" w:rsidRDefault="00710C02" w:rsidP="00AC5DA0">
            <w:pPr>
              <w:rPr>
                <w:rFonts w:ascii="Arial" w:hAnsi="Arial" w:cs="Arial"/>
              </w:rPr>
            </w:pPr>
            <w:r w:rsidRPr="00484B53">
              <w:rPr>
                <w:rFonts w:ascii="Arial" w:hAnsi="Arial" w:cs="Arial"/>
              </w:rPr>
              <w:t>Nama Perusahaan</w:t>
            </w:r>
          </w:p>
        </w:tc>
        <w:tc>
          <w:tcPr>
            <w:tcW w:w="284" w:type="dxa"/>
            <w:tcMar>
              <w:left w:w="0" w:type="dxa"/>
              <w:right w:w="0" w:type="dxa"/>
            </w:tcMar>
          </w:tcPr>
          <w:p w14:paraId="1F44D6A6" w14:textId="77777777" w:rsidR="00710C02" w:rsidRPr="00484B53" w:rsidRDefault="00710C02" w:rsidP="00AC5DA0">
            <w:pPr>
              <w:jc w:val="center"/>
              <w:rPr>
                <w:rFonts w:ascii="Arial" w:hAnsi="Arial" w:cs="Arial"/>
              </w:rPr>
            </w:pPr>
            <w:r w:rsidRPr="00484B53">
              <w:rPr>
                <w:rFonts w:ascii="Arial" w:hAnsi="Arial" w:cs="Arial"/>
              </w:rPr>
              <w:t>:</w:t>
            </w:r>
          </w:p>
        </w:tc>
        <w:tc>
          <w:tcPr>
            <w:tcW w:w="5951" w:type="dxa"/>
            <w:tcMar>
              <w:left w:w="0" w:type="dxa"/>
              <w:right w:w="0" w:type="dxa"/>
            </w:tcMar>
          </w:tcPr>
          <w:p w14:paraId="2EEB54EE" w14:textId="77777777" w:rsidR="00710C02" w:rsidRPr="00484B53" w:rsidRDefault="00710C02" w:rsidP="00AC5DA0">
            <w:pPr>
              <w:rPr>
                <w:rFonts w:ascii="Arial" w:hAnsi="Arial" w:cs="Arial"/>
              </w:rPr>
            </w:pPr>
            <w:r w:rsidRPr="00484B53">
              <w:rPr>
                <w:rFonts w:ascii="Arial" w:hAnsi="Arial" w:cs="Arial"/>
              </w:rPr>
              <w:t>CV. MUJI MAPAN ABADI</w:t>
            </w:r>
          </w:p>
        </w:tc>
      </w:tr>
      <w:tr w:rsidR="00710C02" w:rsidRPr="00484B53" w14:paraId="5E1FBEEA" w14:textId="77777777" w:rsidTr="00AC5DA0">
        <w:tc>
          <w:tcPr>
            <w:tcW w:w="283" w:type="dxa"/>
            <w:tcMar>
              <w:left w:w="0" w:type="dxa"/>
              <w:right w:w="0" w:type="dxa"/>
            </w:tcMar>
          </w:tcPr>
          <w:p w14:paraId="6BBDCA50" w14:textId="77777777" w:rsidR="00710C02" w:rsidRPr="00484B53" w:rsidRDefault="00710C02" w:rsidP="00AC5DA0">
            <w:pPr>
              <w:rPr>
                <w:rFonts w:ascii="Arial" w:hAnsi="Arial" w:cs="Arial"/>
              </w:rPr>
            </w:pPr>
          </w:p>
        </w:tc>
        <w:tc>
          <w:tcPr>
            <w:tcW w:w="2547" w:type="dxa"/>
            <w:tcMar>
              <w:left w:w="0" w:type="dxa"/>
              <w:right w:w="0" w:type="dxa"/>
            </w:tcMar>
          </w:tcPr>
          <w:p w14:paraId="6B073D05" w14:textId="77777777" w:rsidR="00710C02" w:rsidRPr="00484B53" w:rsidRDefault="00710C02" w:rsidP="00AC5DA0">
            <w:pPr>
              <w:rPr>
                <w:rFonts w:ascii="Arial" w:hAnsi="Arial" w:cs="Arial"/>
              </w:rPr>
            </w:pPr>
            <w:r w:rsidRPr="00484B53">
              <w:rPr>
                <w:rFonts w:ascii="Arial" w:hAnsi="Arial" w:cs="Arial"/>
              </w:rPr>
              <w:t>Alamat Perusahaan</w:t>
            </w:r>
          </w:p>
        </w:tc>
        <w:tc>
          <w:tcPr>
            <w:tcW w:w="284" w:type="dxa"/>
            <w:tcMar>
              <w:left w:w="0" w:type="dxa"/>
              <w:right w:w="0" w:type="dxa"/>
            </w:tcMar>
          </w:tcPr>
          <w:p w14:paraId="0FBCE0A1" w14:textId="77777777" w:rsidR="00710C02" w:rsidRPr="00484B53" w:rsidRDefault="00710C02" w:rsidP="00AC5DA0">
            <w:pPr>
              <w:jc w:val="center"/>
              <w:rPr>
                <w:rFonts w:ascii="Arial" w:hAnsi="Arial" w:cs="Arial"/>
              </w:rPr>
            </w:pPr>
            <w:r w:rsidRPr="00484B53">
              <w:rPr>
                <w:rFonts w:ascii="Arial" w:hAnsi="Arial" w:cs="Arial"/>
              </w:rPr>
              <w:t>:</w:t>
            </w:r>
          </w:p>
        </w:tc>
        <w:tc>
          <w:tcPr>
            <w:tcW w:w="5951" w:type="dxa"/>
            <w:tcMar>
              <w:left w:w="0" w:type="dxa"/>
              <w:right w:w="0" w:type="dxa"/>
            </w:tcMar>
          </w:tcPr>
          <w:p w14:paraId="5C02450C" w14:textId="77777777" w:rsidR="00710C02" w:rsidRPr="00484B53" w:rsidRDefault="00710C02" w:rsidP="00AC5DA0">
            <w:pPr>
              <w:rPr>
                <w:rFonts w:ascii="Arial" w:hAnsi="Arial" w:cs="Arial"/>
              </w:rPr>
            </w:pPr>
            <w:r w:rsidRPr="00484B53">
              <w:rPr>
                <w:rFonts w:ascii="Arial" w:hAnsi="Arial" w:cs="Arial"/>
              </w:rPr>
              <w:t>Komp. DPR 2 No 100</w:t>
            </w:r>
          </w:p>
        </w:tc>
      </w:tr>
      <w:tr w:rsidR="00710C02" w:rsidRPr="00484B53" w14:paraId="678366E1" w14:textId="77777777" w:rsidTr="00AC5DA0">
        <w:tc>
          <w:tcPr>
            <w:tcW w:w="283" w:type="dxa"/>
            <w:tcMar>
              <w:left w:w="0" w:type="dxa"/>
              <w:right w:w="0" w:type="dxa"/>
            </w:tcMar>
          </w:tcPr>
          <w:p w14:paraId="02EC03E2" w14:textId="77777777" w:rsidR="00710C02" w:rsidRPr="00484B53" w:rsidRDefault="00710C02" w:rsidP="00AC5DA0">
            <w:pPr>
              <w:rPr>
                <w:rFonts w:ascii="Arial" w:hAnsi="Arial" w:cs="Arial"/>
              </w:rPr>
            </w:pPr>
          </w:p>
        </w:tc>
        <w:tc>
          <w:tcPr>
            <w:tcW w:w="2547" w:type="dxa"/>
            <w:tcMar>
              <w:left w:w="0" w:type="dxa"/>
              <w:right w:w="0" w:type="dxa"/>
            </w:tcMar>
          </w:tcPr>
          <w:p w14:paraId="335DA5A8" w14:textId="77777777" w:rsidR="00710C02" w:rsidRPr="00484B53" w:rsidRDefault="00710C02" w:rsidP="00AC5DA0">
            <w:pPr>
              <w:rPr>
                <w:rFonts w:ascii="Arial" w:hAnsi="Arial" w:cs="Arial"/>
              </w:rPr>
            </w:pPr>
            <w:r w:rsidRPr="00484B53">
              <w:rPr>
                <w:rFonts w:ascii="Arial" w:hAnsi="Arial" w:cs="Arial"/>
              </w:rPr>
              <w:t xml:space="preserve">No. </w:t>
            </w:r>
            <w:proofErr w:type="spellStart"/>
            <w:r w:rsidRPr="00484B53">
              <w:rPr>
                <w:rFonts w:ascii="Arial" w:hAnsi="Arial" w:cs="Arial"/>
              </w:rPr>
              <w:t>Telepon</w:t>
            </w:r>
            <w:proofErr w:type="spellEnd"/>
          </w:p>
        </w:tc>
        <w:tc>
          <w:tcPr>
            <w:tcW w:w="284" w:type="dxa"/>
            <w:tcMar>
              <w:left w:w="0" w:type="dxa"/>
              <w:right w:w="0" w:type="dxa"/>
            </w:tcMar>
          </w:tcPr>
          <w:p w14:paraId="2AA8EC7C" w14:textId="77777777" w:rsidR="00710C02" w:rsidRPr="00484B53" w:rsidRDefault="00710C02" w:rsidP="00AC5DA0">
            <w:pPr>
              <w:jc w:val="center"/>
              <w:rPr>
                <w:rFonts w:ascii="Arial" w:hAnsi="Arial" w:cs="Arial"/>
              </w:rPr>
            </w:pPr>
            <w:r w:rsidRPr="00484B53">
              <w:rPr>
                <w:rFonts w:ascii="Arial" w:hAnsi="Arial" w:cs="Arial"/>
              </w:rPr>
              <w:t>:</w:t>
            </w:r>
          </w:p>
        </w:tc>
        <w:tc>
          <w:tcPr>
            <w:tcW w:w="5951" w:type="dxa"/>
            <w:tcMar>
              <w:left w:w="0" w:type="dxa"/>
              <w:right w:w="0" w:type="dxa"/>
            </w:tcMar>
          </w:tcPr>
          <w:p w14:paraId="2D852258" w14:textId="77777777" w:rsidR="00710C02" w:rsidRPr="00484B53" w:rsidRDefault="00710C02" w:rsidP="00AC5DA0">
            <w:pPr>
              <w:rPr>
                <w:rFonts w:ascii="Arial" w:hAnsi="Arial" w:cs="Arial"/>
              </w:rPr>
            </w:pPr>
            <w:r w:rsidRPr="00484B53">
              <w:rPr>
                <w:rFonts w:ascii="Arial" w:hAnsi="Arial" w:cs="Arial"/>
              </w:rPr>
              <w:t>081212338026</w:t>
            </w:r>
          </w:p>
        </w:tc>
      </w:tr>
      <w:tr w:rsidR="00710C02" w:rsidRPr="00484B53" w14:paraId="008DBEF6" w14:textId="77777777" w:rsidTr="00AC5DA0">
        <w:tc>
          <w:tcPr>
            <w:tcW w:w="283" w:type="dxa"/>
            <w:tcMar>
              <w:left w:w="0" w:type="dxa"/>
              <w:right w:w="0" w:type="dxa"/>
            </w:tcMar>
          </w:tcPr>
          <w:p w14:paraId="370EA892" w14:textId="77777777" w:rsidR="00710C02" w:rsidRPr="00484B53" w:rsidRDefault="00710C02" w:rsidP="00AC5DA0">
            <w:pPr>
              <w:rPr>
                <w:rFonts w:ascii="Arial" w:hAnsi="Arial" w:cs="Arial"/>
              </w:rPr>
            </w:pPr>
          </w:p>
        </w:tc>
        <w:tc>
          <w:tcPr>
            <w:tcW w:w="8782" w:type="dxa"/>
            <w:gridSpan w:val="3"/>
            <w:tcMar>
              <w:left w:w="0" w:type="dxa"/>
              <w:right w:w="0" w:type="dxa"/>
            </w:tcMar>
          </w:tcPr>
          <w:p w14:paraId="4865B2EB" w14:textId="77777777" w:rsidR="00710C02" w:rsidRPr="00484B53" w:rsidRDefault="00710C02" w:rsidP="00AC5DA0">
            <w:pPr>
              <w:rPr>
                <w:rFonts w:ascii="Arial" w:hAnsi="Arial" w:cs="Arial"/>
              </w:rPr>
            </w:pP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pihak</w:t>
            </w:r>
            <w:proofErr w:type="spellEnd"/>
            <w:r w:rsidRPr="00484B53">
              <w:rPr>
                <w:rFonts w:ascii="Arial" w:hAnsi="Arial" w:cs="Arial"/>
              </w:rPr>
              <w:t xml:space="preserve"> yang </w:t>
            </w:r>
            <w:proofErr w:type="spellStart"/>
            <w:r w:rsidRPr="00484B53">
              <w:rPr>
                <w:rFonts w:ascii="Arial" w:hAnsi="Arial" w:cs="Arial"/>
              </w:rPr>
              <w:t>menyerahkan</w:t>
            </w:r>
            <w:proofErr w:type="spellEnd"/>
            <w:r w:rsidRPr="00484B53">
              <w:rPr>
                <w:rFonts w:ascii="Arial" w:hAnsi="Arial" w:cs="Arial"/>
              </w:rPr>
              <w:t xml:space="preserve">, </w:t>
            </w:r>
            <w:proofErr w:type="spellStart"/>
            <w:r w:rsidRPr="00484B53">
              <w:rPr>
                <w:rFonts w:ascii="Arial" w:hAnsi="Arial" w:cs="Arial"/>
              </w:rPr>
              <w:t>selanjutnya</w:t>
            </w:r>
            <w:proofErr w:type="spellEnd"/>
            <w:r w:rsidRPr="00484B53">
              <w:rPr>
                <w:rFonts w:ascii="Arial" w:hAnsi="Arial" w:cs="Arial"/>
              </w:rPr>
              <w:t xml:space="preserve"> </w:t>
            </w:r>
            <w:proofErr w:type="spellStart"/>
            <w:r w:rsidRPr="00484B53">
              <w:rPr>
                <w:rFonts w:ascii="Arial" w:hAnsi="Arial" w:cs="Arial"/>
              </w:rPr>
              <w:t>disebut</w:t>
            </w:r>
            <w:proofErr w:type="spellEnd"/>
            <w:r w:rsidRPr="00484B53">
              <w:rPr>
                <w:rFonts w:ascii="Arial" w:hAnsi="Arial" w:cs="Arial"/>
              </w:rPr>
              <w:t xml:space="preserve"> PIHAK KEDUA.</w:t>
            </w:r>
          </w:p>
        </w:tc>
      </w:tr>
    </w:tbl>
    <w:p w14:paraId="58E391D2" w14:textId="77777777" w:rsidR="00710C02" w:rsidRPr="00484B53" w:rsidRDefault="00710C02" w:rsidP="00710C02">
      <w:pPr>
        <w:spacing w:after="0"/>
        <w:rPr>
          <w:rFonts w:ascii="Arial" w:hAnsi="Arial" w:cs="Arial"/>
        </w:rPr>
      </w:pPr>
    </w:p>
    <w:p w14:paraId="2D5E16CF" w14:textId="77777777" w:rsidR="00710C02" w:rsidRPr="00484B53" w:rsidRDefault="00710C02" w:rsidP="0012078E">
      <w:pPr>
        <w:spacing w:after="0"/>
        <w:jc w:val="both"/>
        <w:rPr>
          <w:rFonts w:ascii="Arial" w:hAnsi="Arial" w:cs="Arial"/>
        </w:rPr>
      </w:pPr>
      <w:r w:rsidRPr="00484B53">
        <w:rPr>
          <w:rFonts w:ascii="Arial" w:hAnsi="Arial" w:cs="Arial"/>
        </w:rPr>
        <w:t xml:space="preserve">PIHAK KEDUA </w:t>
      </w:r>
      <w:proofErr w:type="spellStart"/>
      <w:r w:rsidRPr="00484B53">
        <w:rPr>
          <w:rFonts w:ascii="Arial" w:hAnsi="Arial" w:cs="Arial"/>
        </w:rPr>
        <w:t>mengirim</w:t>
      </w:r>
      <w:proofErr w:type="spellEnd"/>
      <w:r w:rsidRPr="00484B53">
        <w:rPr>
          <w:rFonts w:ascii="Arial" w:hAnsi="Arial" w:cs="Arial"/>
        </w:rPr>
        <w:t xml:space="preserve"> </w:t>
      </w:r>
      <w:proofErr w:type="spellStart"/>
      <w:r w:rsidRPr="00484B53">
        <w:rPr>
          <w:rFonts w:ascii="Arial" w:hAnsi="Arial" w:cs="Arial"/>
        </w:rPr>
        <w:t>bukti</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pengiriman</w:t>
      </w:r>
      <w:proofErr w:type="spellEnd"/>
      <w:r w:rsidRPr="00484B53">
        <w:rPr>
          <w:rFonts w:ascii="Arial" w:hAnsi="Arial" w:cs="Arial"/>
        </w:rPr>
        <w:t xml:space="preserve"> </w:t>
      </w:r>
      <w:proofErr w:type="spellStart"/>
      <w:r w:rsidRPr="00484B53">
        <w:rPr>
          <w:rFonts w:ascii="Arial" w:hAnsi="Arial" w:cs="Arial"/>
        </w:rPr>
        <w:t>barang</w:t>
      </w:r>
      <w:proofErr w:type="spellEnd"/>
      <w:r w:rsidRPr="00484B53">
        <w:rPr>
          <w:rFonts w:ascii="Arial" w:hAnsi="Arial" w:cs="Arial"/>
        </w:rPr>
        <w:t>/</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kegiatan</w:t>
      </w:r>
      <w:proofErr w:type="spellEnd"/>
      <w:r w:rsidRPr="00484B53">
        <w:rPr>
          <w:rFonts w:ascii="Arial" w:hAnsi="Arial" w:cs="Arial"/>
        </w:rPr>
        <w:t xml:space="preserve"> </w:t>
      </w:r>
      <w:r w:rsidRPr="00A5555D">
        <w:rPr>
          <w:rFonts w:ascii="Arial" w:hAnsi="Arial" w:cs="Arial"/>
        </w:rPr>
        <w:t>Belanja Air Minum Bulan Oktober</w:t>
      </w:r>
      <w:r>
        <w:rPr>
          <w:rFonts w:ascii="Arial" w:hAnsi="Arial" w:cs="Arial"/>
        </w:rPr>
        <w:t xml:space="preserve"> </w:t>
      </w:r>
      <w:proofErr w:type="spellStart"/>
      <w:r w:rsidRPr="00484B53">
        <w:rPr>
          <w:rFonts w:ascii="Arial" w:hAnsi="Arial" w:cs="Arial"/>
        </w:rPr>
        <w:t>kepada</w:t>
      </w:r>
      <w:proofErr w:type="spellEnd"/>
      <w:r w:rsidRPr="00484B53">
        <w:rPr>
          <w:rFonts w:ascii="Arial" w:hAnsi="Arial" w:cs="Arial"/>
        </w:rPr>
        <w:t xml:space="preserve"> PIHAK PERTAMA, dan PIHAK PERTAMA </w:t>
      </w:r>
      <w:proofErr w:type="spellStart"/>
      <w:r w:rsidRPr="00484B53">
        <w:rPr>
          <w:rFonts w:ascii="Arial" w:hAnsi="Arial" w:cs="Arial"/>
        </w:rPr>
        <w:t>telah</w:t>
      </w:r>
      <w:proofErr w:type="spellEnd"/>
      <w:r w:rsidRPr="00484B53">
        <w:rPr>
          <w:rFonts w:ascii="Arial" w:hAnsi="Arial" w:cs="Arial"/>
        </w:rPr>
        <w:t xml:space="preserve"> </w:t>
      </w:r>
      <w:proofErr w:type="spellStart"/>
      <w:r w:rsidRPr="00484B53">
        <w:rPr>
          <w:rFonts w:ascii="Arial" w:hAnsi="Arial" w:cs="Arial"/>
        </w:rPr>
        <w:t>menerima</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pengiriman</w:t>
      </w:r>
      <w:proofErr w:type="spellEnd"/>
      <w:r w:rsidRPr="00484B53">
        <w:rPr>
          <w:rFonts w:ascii="Arial" w:hAnsi="Arial" w:cs="Arial"/>
        </w:rPr>
        <w:t xml:space="preserve"> </w:t>
      </w:r>
      <w:proofErr w:type="spellStart"/>
      <w:r w:rsidRPr="00484B53">
        <w:rPr>
          <w:rFonts w:ascii="Arial" w:hAnsi="Arial" w:cs="Arial"/>
        </w:rPr>
        <w:t>barang</w:t>
      </w:r>
      <w:proofErr w:type="spellEnd"/>
      <w:r w:rsidRPr="00484B53">
        <w:rPr>
          <w:rFonts w:ascii="Arial" w:hAnsi="Arial" w:cs="Arial"/>
        </w:rPr>
        <w:t>/</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tersebut</w:t>
      </w:r>
      <w:proofErr w:type="spellEnd"/>
      <w:r w:rsidRPr="00484B53">
        <w:rPr>
          <w:rFonts w:ascii="Arial" w:hAnsi="Arial" w:cs="Arial"/>
        </w:rPr>
        <w:t xml:space="preserve"> </w:t>
      </w:r>
      <w:proofErr w:type="spellStart"/>
      <w:r w:rsidRPr="00484B53">
        <w:rPr>
          <w:rFonts w:ascii="Arial" w:hAnsi="Arial" w:cs="Arial"/>
        </w:rPr>
        <w:t>dalam</w:t>
      </w:r>
      <w:proofErr w:type="spellEnd"/>
      <w:r w:rsidRPr="00484B53">
        <w:rPr>
          <w:rFonts w:ascii="Arial" w:hAnsi="Arial" w:cs="Arial"/>
        </w:rPr>
        <w:t xml:space="preserve"> </w:t>
      </w:r>
      <w:proofErr w:type="spellStart"/>
      <w:r w:rsidRPr="00484B53">
        <w:rPr>
          <w:rFonts w:ascii="Arial" w:hAnsi="Arial" w:cs="Arial"/>
        </w:rPr>
        <w:t>jumlah</w:t>
      </w:r>
      <w:proofErr w:type="spellEnd"/>
      <w:r w:rsidRPr="00484B53">
        <w:rPr>
          <w:rFonts w:ascii="Arial" w:hAnsi="Arial" w:cs="Arial"/>
        </w:rPr>
        <w:t xml:space="preserve"> yang </w:t>
      </w:r>
      <w:proofErr w:type="spellStart"/>
      <w:r w:rsidRPr="00484B53">
        <w:rPr>
          <w:rFonts w:ascii="Arial" w:hAnsi="Arial" w:cs="Arial"/>
        </w:rPr>
        <w:t>lengkap</w:t>
      </w:r>
      <w:proofErr w:type="spellEnd"/>
      <w:r w:rsidRPr="00484B53">
        <w:rPr>
          <w:rFonts w:ascii="Arial" w:hAnsi="Arial" w:cs="Arial"/>
        </w:rPr>
        <w:t xml:space="preserve"> dan </w:t>
      </w:r>
      <w:proofErr w:type="spellStart"/>
      <w:r w:rsidRPr="00484B53">
        <w:rPr>
          <w:rFonts w:ascii="Arial" w:hAnsi="Arial" w:cs="Arial"/>
        </w:rPr>
        <w:t>kondisi</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w:t>
      </w:r>
      <w:proofErr w:type="spellStart"/>
      <w:r w:rsidRPr="00484B53">
        <w:rPr>
          <w:rFonts w:ascii="Arial" w:hAnsi="Arial" w:cs="Arial"/>
        </w:rPr>
        <w:t>sesuai</w:t>
      </w:r>
      <w:proofErr w:type="spellEnd"/>
      <w:r w:rsidRPr="00484B53">
        <w:rPr>
          <w:rFonts w:ascii="Arial" w:hAnsi="Arial" w:cs="Arial"/>
        </w:rPr>
        <w:t xml:space="preserve"> </w:t>
      </w:r>
      <w:proofErr w:type="spellStart"/>
      <w:r w:rsidRPr="00484B53">
        <w:rPr>
          <w:rFonts w:ascii="Arial" w:hAnsi="Arial" w:cs="Arial"/>
        </w:rPr>
        <w:t>dengan</w:t>
      </w:r>
      <w:proofErr w:type="spellEnd"/>
      <w:r w:rsidRPr="00484B53">
        <w:rPr>
          <w:rFonts w:ascii="Arial" w:hAnsi="Arial" w:cs="Arial"/>
        </w:rPr>
        <w:t xml:space="preserve"> rincian </w:t>
      </w:r>
      <w:proofErr w:type="spellStart"/>
      <w:proofErr w:type="gramStart"/>
      <w:r w:rsidRPr="00484B53">
        <w:rPr>
          <w:rFonts w:ascii="Arial" w:hAnsi="Arial" w:cs="Arial"/>
        </w:rPr>
        <w:t>berikut</w:t>
      </w:r>
      <w:proofErr w:type="spellEnd"/>
      <w:r w:rsidRPr="00484B53">
        <w:rPr>
          <w:rFonts w:ascii="Arial" w:hAnsi="Arial" w:cs="Arial"/>
        </w:rPr>
        <w:t xml:space="preserve"> :</w:t>
      </w:r>
      <w:proofErr w:type="gramEnd"/>
    </w:p>
    <w:tbl>
      <w:tblPr>
        <w:tblW w:w="9356" w:type="dxa"/>
        <w:tblInd w:w="-5" w:type="dxa"/>
        <w:tblLayout w:type="fixed"/>
        <w:tblLook w:val="04A0" w:firstRow="1" w:lastRow="0" w:firstColumn="1" w:lastColumn="0" w:noHBand="0" w:noVBand="1"/>
      </w:tblPr>
      <w:tblGrid>
        <w:gridCol w:w="683"/>
        <w:gridCol w:w="3286"/>
        <w:gridCol w:w="1134"/>
        <w:gridCol w:w="1134"/>
        <w:gridCol w:w="1134"/>
        <w:gridCol w:w="993"/>
        <w:gridCol w:w="992"/>
      </w:tblGrid>
      <w:tr w:rsidR="00710C02" w:rsidRPr="00484B53" w14:paraId="6FDC5019" w14:textId="77777777" w:rsidTr="00710C02">
        <w:trPr>
          <w:trHeight w:val="1053"/>
        </w:trPr>
        <w:tc>
          <w:tcPr>
            <w:tcW w:w="683" w:type="dxa"/>
            <w:tcBorders>
              <w:top w:val="single" w:sz="4" w:space="0" w:color="auto"/>
              <w:left w:val="single" w:sz="4" w:space="0" w:color="auto"/>
              <w:bottom w:val="single" w:sz="4" w:space="0" w:color="auto"/>
              <w:right w:val="single" w:sz="4" w:space="0" w:color="auto"/>
            </w:tcBorders>
            <w:noWrap/>
            <w:vAlign w:val="center"/>
            <w:hideMark/>
          </w:tcPr>
          <w:p w14:paraId="0D9DC943" w14:textId="77777777" w:rsidR="00710C02" w:rsidRPr="00484B53" w:rsidRDefault="00710C02" w:rsidP="00AC5DA0">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No</w:t>
            </w:r>
          </w:p>
        </w:tc>
        <w:tc>
          <w:tcPr>
            <w:tcW w:w="3286" w:type="dxa"/>
            <w:tcBorders>
              <w:top w:val="single" w:sz="4" w:space="0" w:color="auto"/>
              <w:left w:val="nil"/>
              <w:bottom w:val="single" w:sz="4" w:space="0" w:color="auto"/>
              <w:right w:val="single" w:sz="4" w:space="0" w:color="auto"/>
            </w:tcBorders>
            <w:noWrap/>
            <w:vAlign w:val="center"/>
            <w:hideMark/>
          </w:tcPr>
          <w:p w14:paraId="793EBC72" w14:textId="77777777" w:rsidR="00710C02" w:rsidRPr="00484B53" w:rsidRDefault="00710C02" w:rsidP="00AC5DA0">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Nama Barang/Jasa</w:t>
            </w:r>
          </w:p>
        </w:tc>
        <w:tc>
          <w:tcPr>
            <w:tcW w:w="1134" w:type="dxa"/>
            <w:tcBorders>
              <w:top w:val="single" w:sz="4" w:space="0" w:color="auto"/>
              <w:left w:val="nil"/>
              <w:bottom w:val="single" w:sz="4" w:space="0" w:color="auto"/>
              <w:right w:val="single" w:sz="4" w:space="0" w:color="auto"/>
            </w:tcBorders>
            <w:vAlign w:val="center"/>
            <w:hideMark/>
          </w:tcPr>
          <w:p w14:paraId="76D04896" w14:textId="77777777" w:rsidR="00710C02" w:rsidRPr="00484B53" w:rsidRDefault="00710C02" w:rsidP="00AC5DA0">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Dipesan</w:t>
            </w:r>
            <w:proofErr w:type="spellEnd"/>
          </w:p>
        </w:tc>
        <w:tc>
          <w:tcPr>
            <w:tcW w:w="1134" w:type="dxa"/>
            <w:tcBorders>
              <w:top w:val="single" w:sz="4" w:space="0" w:color="auto"/>
              <w:left w:val="nil"/>
              <w:bottom w:val="single" w:sz="4" w:space="0" w:color="auto"/>
              <w:right w:val="single" w:sz="4" w:space="0" w:color="auto"/>
            </w:tcBorders>
            <w:noWrap/>
            <w:vAlign w:val="center"/>
            <w:hideMark/>
          </w:tcPr>
          <w:p w14:paraId="2F7DA757" w14:textId="77777777" w:rsidR="00710C02" w:rsidRPr="00484B53" w:rsidRDefault="00710C02" w:rsidP="00AC5DA0">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Satuan</w:t>
            </w:r>
            <w:proofErr w:type="spellEnd"/>
          </w:p>
        </w:tc>
        <w:tc>
          <w:tcPr>
            <w:tcW w:w="1134" w:type="dxa"/>
            <w:tcBorders>
              <w:top w:val="single" w:sz="4" w:space="0" w:color="auto"/>
              <w:left w:val="nil"/>
              <w:bottom w:val="single" w:sz="4" w:space="0" w:color="auto"/>
              <w:right w:val="single" w:sz="4" w:space="0" w:color="auto"/>
            </w:tcBorders>
            <w:vAlign w:val="center"/>
            <w:hideMark/>
          </w:tcPr>
          <w:p w14:paraId="02899066" w14:textId="77777777" w:rsidR="00710C02" w:rsidRPr="00484B53" w:rsidRDefault="00710C02" w:rsidP="00AC5DA0">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Diterima</w:t>
            </w:r>
            <w:proofErr w:type="spellEnd"/>
          </w:p>
        </w:tc>
        <w:tc>
          <w:tcPr>
            <w:tcW w:w="993" w:type="dxa"/>
            <w:tcBorders>
              <w:top w:val="single" w:sz="4" w:space="0" w:color="auto"/>
              <w:left w:val="nil"/>
              <w:bottom w:val="single" w:sz="4" w:space="0" w:color="auto"/>
              <w:right w:val="single" w:sz="4" w:space="0" w:color="auto"/>
            </w:tcBorders>
            <w:vAlign w:val="center"/>
            <w:hideMark/>
          </w:tcPr>
          <w:p w14:paraId="727539B8" w14:textId="77777777" w:rsidR="00710C02" w:rsidRPr="00484B53" w:rsidRDefault="00710C02" w:rsidP="00AC5DA0">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t xml:space="preserve">Tidak </w:t>
            </w:r>
            <w:proofErr w:type="spellStart"/>
            <w:r w:rsidRPr="00484B53">
              <w:rPr>
                <w:rFonts w:ascii="Arial" w:eastAsia="Times New Roman" w:hAnsi="Arial" w:cs="Arial"/>
                <w:color w:val="000000"/>
                <w:sz w:val="20"/>
                <w:szCs w:val="20"/>
                <w:lang w:val="en-ID" w:eastAsia="en-ID"/>
              </w:rPr>
              <w:t>Sesuai</w:t>
            </w:r>
            <w:proofErr w:type="spellEnd"/>
          </w:p>
        </w:tc>
        <w:tc>
          <w:tcPr>
            <w:tcW w:w="992" w:type="dxa"/>
            <w:tcBorders>
              <w:top w:val="single" w:sz="4" w:space="0" w:color="auto"/>
              <w:left w:val="nil"/>
              <w:bottom w:val="single" w:sz="4" w:space="0" w:color="auto"/>
              <w:right w:val="single" w:sz="4" w:space="0" w:color="auto"/>
            </w:tcBorders>
            <w:vAlign w:val="center"/>
            <w:hideMark/>
          </w:tcPr>
          <w:p w14:paraId="16344F8B" w14:textId="77777777" w:rsidR="00710C02" w:rsidRPr="00484B53" w:rsidRDefault="00710C02" w:rsidP="00AC5DA0">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Sesuai</w:t>
            </w:r>
            <w:proofErr w:type="spellEnd"/>
          </w:p>
        </w:tc>
      </w:tr>
      <w:tr w:rsidR="00BC10FF" w:rsidRPr="00484B53" w14:paraId="6350C84B" w14:textId="77777777" w:rsidTr="00AC5DA0">
        <w:trPr>
          <w:trHeight w:val="390"/>
        </w:trPr>
        <w:tc>
          <w:tcPr>
            <w:tcW w:w="683" w:type="dxa"/>
            <w:tcBorders>
              <w:top w:val="nil"/>
              <w:left w:val="single" w:sz="4" w:space="0" w:color="auto"/>
              <w:bottom w:val="single" w:sz="4" w:space="0" w:color="auto"/>
              <w:right w:val="single" w:sz="4" w:space="0" w:color="auto"/>
            </w:tcBorders>
            <w:noWrap/>
            <w:vAlign w:val="center"/>
          </w:tcPr>
          <w:p w14:paraId="2636627F" w14:textId="5CFBF8E7" w:rsidR="00BC10FF" w:rsidRPr="00484B53" w:rsidRDefault="00BC10FF" w:rsidP="00AC5DA0">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3286" w:type="dxa"/>
            <w:tcBorders>
              <w:top w:val="single" w:sz="4" w:space="0" w:color="auto"/>
              <w:left w:val="nil"/>
              <w:bottom w:val="single" w:sz="4" w:space="0" w:color="auto"/>
              <w:right w:val="single" w:sz="4" w:space="0" w:color="auto"/>
            </w:tcBorders>
            <w:noWrap/>
            <w:vAlign w:val="center"/>
          </w:tcPr>
          <w:p w14:paraId="0F6D69C5" w14:textId="1A1EF333" w:rsidR="00BC10FF" w:rsidRPr="00484B53" w:rsidRDefault="00BC10FF" w:rsidP="00AC5DA0">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Air Mineral</w:t>
            </w:r>
          </w:p>
        </w:tc>
        <w:tc>
          <w:tcPr>
            <w:tcW w:w="1134" w:type="dxa"/>
            <w:tcBorders>
              <w:top w:val="nil"/>
              <w:left w:val="nil"/>
              <w:bottom w:val="single" w:sz="4" w:space="0" w:color="auto"/>
              <w:right w:val="single" w:sz="4" w:space="0" w:color="auto"/>
            </w:tcBorders>
            <w:noWrap/>
            <w:vAlign w:val="center"/>
          </w:tcPr>
          <w:p w14:paraId="737F76EA" w14:textId="51442B99" w:rsidR="00BC10FF" w:rsidRPr="00484B53" w:rsidRDefault="00BC10FF" w:rsidP="00AC5DA0">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15</w:t>
            </w:r>
          </w:p>
        </w:tc>
        <w:tc>
          <w:tcPr>
            <w:tcW w:w="1134" w:type="dxa"/>
            <w:tcBorders>
              <w:top w:val="nil"/>
              <w:left w:val="nil"/>
              <w:bottom w:val="single" w:sz="4" w:space="0" w:color="auto"/>
              <w:right w:val="single" w:sz="4" w:space="0" w:color="auto"/>
            </w:tcBorders>
            <w:noWrap/>
            <w:vAlign w:val="center"/>
          </w:tcPr>
          <w:p w14:paraId="7C01F2BA" w14:textId="7C869EF0" w:rsidR="00BC10FF" w:rsidRPr="00484B53" w:rsidRDefault="00BC10FF" w:rsidP="00AC5DA0">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Galon</w:t>
            </w:r>
          </w:p>
        </w:tc>
        <w:tc>
          <w:tcPr>
            <w:tcW w:w="1134" w:type="dxa"/>
            <w:tcBorders>
              <w:top w:val="nil"/>
              <w:left w:val="nil"/>
              <w:bottom w:val="single" w:sz="4" w:space="0" w:color="auto"/>
              <w:right w:val="single" w:sz="4" w:space="0" w:color="auto"/>
            </w:tcBorders>
            <w:noWrap/>
            <w:vAlign w:val="center"/>
          </w:tcPr>
          <w:p w14:paraId="71C9D65C" w14:textId="4CADC2A4" w:rsidR="00BC10FF" w:rsidRPr="00484B53" w:rsidRDefault="00BC10FF" w:rsidP="00AC5DA0">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15</w:t>
            </w:r>
          </w:p>
        </w:tc>
        <w:tc>
          <w:tcPr>
            <w:tcW w:w="993" w:type="dxa"/>
            <w:tcBorders>
              <w:top w:val="nil"/>
              <w:left w:val="nil"/>
              <w:bottom w:val="single" w:sz="4" w:space="0" w:color="auto"/>
              <w:right w:val="single" w:sz="4" w:space="0" w:color="auto"/>
            </w:tcBorders>
            <w:noWrap/>
            <w:vAlign w:val="center"/>
          </w:tcPr>
          <w:p w14:paraId="67316CF3" w14:textId="77777777" w:rsidR="00BC10FF" w:rsidRPr="00484B53" w:rsidRDefault="00BC10FF" w:rsidP="00AC5DA0">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w:t>
            </w:r>
          </w:p>
        </w:tc>
        <w:tc>
          <w:tcPr>
            <w:tcW w:w="992" w:type="dxa"/>
            <w:tcBorders>
              <w:top w:val="nil"/>
              <w:left w:val="nil"/>
              <w:bottom w:val="single" w:sz="4" w:space="0" w:color="auto"/>
              <w:right w:val="single" w:sz="4" w:space="0" w:color="auto"/>
            </w:tcBorders>
            <w:noWrap/>
            <w:vAlign w:val="center"/>
          </w:tcPr>
          <w:p w14:paraId="6E2D84E9" w14:textId="41AD187B" w:rsidR="00BC10FF" w:rsidRPr="00484B53" w:rsidRDefault="00BC10FF" w:rsidP="00AC5DA0">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15</w:t>
            </w:r>
          </w:p>
        </w:tc>
      </w:tr>
    </w:tbl>
    <w:p w14:paraId="4C93A537" w14:textId="77777777" w:rsidR="00710C02" w:rsidRPr="009A5E9B" w:rsidRDefault="00710C02" w:rsidP="00710C02">
      <w:pPr>
        <w:spacing w:after="0"/>
        <w:rPr>
          <w:rFonts w:ascii="Arial" w:hAnsi="Arial" w:cs="Arial"/>
          <w:sz w:val="24"/>
          <w:szCs w:val="24"/>
        </w:rPr>
      </w:pPr>
    </w:p>
    <w:p w14:paraId="5736146F" w14:textId="77777777" w:rsidR="00710C02" w:rsidRPr="00484B53" w:rsidRDefault="00710C02" w:rsidP="00992E52">
      <w:pPr>
        <w:spacing w:after="120"/>
        <w:jc w:val="both"/>
        <w:rPr>
          <w:rFonts w:ascii="Arial" w:hAnsi="Arial" w:cs="Arial"/>
        </w:rPr>
      </w:pPr>
      <w:r w:rsidRPr="00484B53">
        <w:rPr>
          <w:rFonts w:ascii="Arial" w:hAnsi="Arial" w:cs="Arial"/>
        </w:rPr>
        <w:t xml:space="preserve">         Berita Acara </w:t>
      </w:r>
      <w:proofErr w:type="spellStart"/>
      <w:r w:rsidRPr="00484B53">
        <w:rPr>
          <w:rFonts w:ascii="Arial" w:hAnsi="Arial" w:cs="Arial"/>
        </w:rPr>
        <w:t>Pemeriksaan</w:t>
      </w:r>
      <w:proofErr w:type="spellEnd"/>
      <w:r w:rsidRPr="00484B53">
        <w:rPr>
          <w:rFonts w:ascii="Arial" w:hAnsi="Arial" w:cs="Arial"/>
        </w:rPr>
        <w:t xml:space="preserve"> Barang/</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roofErr w:type="spellStart"/>
      <w:r w:rsidRPr="00484B53">
        <w:rPr>
          <w:rFonts w:ascii="Arial" w:hAnsi="Arial" w:cs="Arial"/>
        </w:rPr>
        <w:t>berfungsi</w:t>
      </w:r>
      <w:proofErr w:type="spellEnd"/>
      <w:r w:rsidRPr="00484B53">
        <w:rPr>
          <w:rFonts w:ascii="Arial" w:hAnsi="Arial" w:cs="Arial"/>
        </w:rPr>
        <w:t xml:space="preserve"> </w:t>
      </w: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bukti</w:t>
      </w:r>
      <w:proofErr w:type="spellEnd"/>
      <w:r w:rsidRPr="00484B53">
        <w:rPr>
          <w:rFonts w:ascii="Arial" w:hAnsi="Arial" w:cs="Arial"/>
        </w:rPr>
        <w:t xml:space="preserve"> </w:t>
      </w:r>
      <w:proofErr w:type="spellStart"/>
      <w:r w:rsidRPr="00484B53">
        <w:rPr>
          <w:rFonts w:ascii="Arial" w:hAnsi="Arial" w:cs="Arial"/>
        </w:rPr>
        <w:t>serah</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kepada</w:t>
      </w:r>
      <w:proofErr w:type="spellEnd"/>
      <w:r w:rsidRPr="00484B53">
        <w:rPr>
          <w:rFonts w:ascii="Arial" w:hAnsi="Arial" w:cs="Arial"/>
        </w:rPr>
        <w:t xml:space="preserve"> PIHAK PERTAMA.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7"/>
      </w:tblGrid>
      <w:tr w:rsidR="00710C02" w:rsidRPr="00484B53" w14:paraId="4F5820E7" w14:textId="77777777" w:rsidTr="00AC5DA0">
        <w:trPr>
          <w:cantSplit/>
        </w:trPr>
        <w:tc>
          <w:tcPr>
            <w:tcW w:w="9853" w:type="dxa"/>
          </w:tcPr>
          <w:p w14:paraId="1E7BAA82" w14:textId="77777777" w:rsidR="00992E52" w:rsidRDefault="00710C02" w:rsidP="00992E52">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Berita Acara </w:t>
            </w:r>
            <w:proofErr w:type="spellStart"/>
            <w:r w:rsidRPr="00484B53">
              <w:rPr>
                <w:rFonts w:ascii="Arial" w:hAnsi="Arial" w:cs="Arial"/>
              </w:rPr>
              <w:t>Pemeriksaan</w:t>
            </w:r>
            <w:proofErr w:type="spellEnd"/>
            <w:r w:rsidRPr="00484B53">
              <w:rPr>
                <w:rFonts w:ascii="Arial" w:hAnsi="Arial" w:cs="Arial"/>
              </w:rPr>
              <w:t xml:space="preserve"> Barang/</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roofErr w:type="spellStart"/>
            <w:r w:rsidRPr="00484B53">
              <w:rPr>
                <w:rFonts w:ascii="Arial" w:hAnsi="Arial" w:cs="Arial"/>
              </w:rPr>
              <w:t>dibuat</w:t>
            </w:r>
            <w:proofErr w:type="spellEnd"/>
            <w:r w:rsidRPr="00484B53">
              <w:rPr>
                <w:rFonts w:ascii="Arial" w:hAnsi="Arial" w:cs="Arial"/>
              </w:rPr>
              <w:t xml:space="preserve"> </w:t>
            </w:r>
            <w:proofErr w:type="spellStart"/>
            <w:r w:rsidRPr="00484B53">
              <w:rPr>
                <w:rFonts w:ascii="Arial" w:hAnsi="Arial" w:cs="Arial"/>
              </w:rPr>
              <w:t>dengan</w:t>
            </w:r>
            <w:proofErr w:type="spellEnd"/>
            <w:r w:rsidRPr="00484B53">
              <w:rPr>
                <w:rFonts w:ascii="Arial" w:hAnsi="Arial" w:cs="Arial"/>
              </w:rPr>
              <w:t xml:space="preserve"> </w:t>
            </w:r>
            <w:proofErr w:type="spellStart"/>
            <w:r w:rsidRPr="00484B53">
              <w:rPr>
                <w:rFonts w:ascii="Arial" w:hAnsi="Arial" w:cs="Arial"/>
              </w:rPr>
              <w:t>sebenarnya</w:t>
            </w:r>
            <w:proofErr w:type="spellEnd"/>
            <w:r w:rsidRPr="00484B53">
              <w:rPr>
                <w:rFonts w:ascii="Arial" w:hAnsi="Arial" w:cs="Arial"/>
              </w:rPr>
              <w:t xml:space="preserve"> </w:t>
            </w:r>
            <w:proofErr w:type="spellStart"/>
            <w:r w:rsidRPr="00484B53">
              <w:rPr>
                <w:rFonts w:ascii="Arial" w:hAnsi="Arial" w:cs="Arial"/>
              </w:rPr>
              <w:t>untuk</w:t>
            </w:r>
            <w:proofErr w:type="spellEnd"/>
            <w:r w:rsidRPr="00484B53">
              <w:rPr>
                <w:rFonts w:ascii="Arial" w:hAnsi="Arial" w:cs="Arial"/>
              </w:rPr>
              <w:t xml:space="preserve"> </w:t>
            </w:r>
            <w:proofErr w:type="spellStart"/>
            <w:r w:rsidRPr="00484B53">
              <w:rPr>
                <w:rFonts w:ascii="Arial" w:hAnsi="Arial" w:cs="Arial"/>
              </w:rPr>
              <w:t>dipergunakan</w:t>
            </w:r>
            <w:proofErr w:type="spellEnd"/>
            <w:r w:rsidRPr="00484B53">
              <w:rPr>
                <w:rFonts w:ascii="Arial" w:hAnsi="Arial" w:cs="Arial"/>
              </w:rPr>
              <w:t xml:space="preserve"> </w:t>
            </w:r>
            <w:proofErr w:type="spellStart"/>
            <w:r w:rsidRPr="00484B53">
              <w:rPr>
                <w:rFonts w:ascii="Arial" w:hAnsi="Arial" w:cs="Arial"/>
              </w:rPr>
              <w:t>sebagaimana</w:t>
            </w:r>
            <w:proofErr w:type="spellEnd"/>
            <w:r w:rsidRPr="00484B53">
              <w:rPr>
                <w:rFonts w:ascii="Arial" w:hAnsi="Arial" w:cs="Arial"/>
              </w:rPr>
              <w:t xml:space="preserve"> </w:t>
            </w:r>
            <w:proofErr w:type="spellStart"/>
            <w:r w:rsidRPr="00484B53">
              <w:rPr>
                <w:rFonts w:ascii="Arial" w:hAnsi="Arial" w:cs="Arial"/>
              </w:rPr>
              <w:t>mestinya</w:t>
            </w:r>
            <w:proofErr w:type="spellEnd"/>
            <w:r w:rsidRPr="00484B53">
              <w:rPr>
                <w:rFonts w:ascii="Arial" w:hAnsi="Arial" w:cs="Arial"/>
              </w:rPr>
              <w:t>.</w:t>
            </w:r>
          </w:p>
          <w:p w14:paraId="50BABDEA" w14:textId="0948EF6F" w:rsidR="00710C02" w:rsidRPr="00484B53" w:rsidRDefault="00710C02" w:rsidP="00992E52">
            <w:pPr>
              <w:tabs>
                <w:tab w:val="left" w:pos="5670"/>
              </w:tabs>
              <w:jc w:val="both"/>
              <w:rPr>
                <w:rFonts w:ascii="Arial" w:hAnsi="Arial" w:cs="Arial"/>
              </w:rPr>
            </w:pPr>
            <w:r w:rsidRPr="00484B53">
              <w:rPr>
                <w:rFonts w:ascii="Arial" w:hAnsi="Arial" w:cs="Arial"/>
              </w:rPr>
              <w:br/>
            </w:r>
          </w:p>
          <w:p w14:paraId="2714A0D0" w14:textId="77777777" w:rsidR="00710C02" w:rsidRPr="00484B53" w:rsidRDefault="00710C02" w:rsidP="00AC5DA0">
            <w:pPr>
              <w:tabs>
                <w:tab w:val="left" w:pos="5103"/>
              </w:tabs>
              <w:rPr>
                <w:rFonts w:ascii="Arial" w:hAnsi="Arial" w:cs="Arial"/>
              </w:rPr>
            </w:pPr>
            <w:r w:rsidRPr="00484B53">
              <w:rPr>
                <w:rFonts w:ascii="Arial" w:hAnsi="Arial" w:cs="Arial"/>
              </w:rPr>
              <w:br/>
            </w:r>
            <w:proofErr w:type="spellStart"/>
            <w:r w:rsidRPr="00484B53">
              <w:rPr>
                <w:rFonts w:ascii="Arial" w:hAnsi="Arial" w:cs="Arial"/>
              </w:rPr>
              <w:t>Pihak</w:t>
            </w:r>
            <w:proofErr w:type="spellEnd"/>
            <w:r w:rsidRPr="00484B53">
              <w:rPr>
                <w:rFonts w:ascii="Arial" w:hAnsi="Arial" w:cs="Arial"/>
              </w:rPr>
              <w:t xml:space="preserve"> </w:t>
            </w:r>
            <w:proofErr w:type="spellStart"/>
            <w:r w:rsidRPr="00484B53">
              <w:rPr>
                <w:rFonts w:ascii="Arial" w:hAnsi="Arial" w:cs="Arial"/>
              </w:rPr>
              <w:t>Kedua</w:t>
            </w:r>
            <w:proofErr w:type="spellEnd"/>
            <w:r w:rsidRPr="00484B53">
              <w:rPr>
                <w:rFonts w:ascii="Arial" w:hAnsi="Arial" w:cs="Arial"/>
              </w:rPr>
              <w:tab/>
            </w:r>
            <w:proofErr w:type="spellStart"/>
            <w:r w:rsidRPr="00484B53">
              <w:rPr>
                <w:rFonts w:ascii="Arial" w:hAnsi="Arial" w:cs="Arial"/>
              </w:rPr>
              <w:t>Pihak</w:t>
            </w:r>
            <w:proofErr w:type="spellEnd"/>
            <w:r w:rsidRPr="00484B53">
              <w:rPr>
                <w:rFonts w:ascii="Arial" w:hAnsi="Arial" w:cs="Arial"/>
              </w:rPr>
              <w:t xml:space="preserve"> </w:t>
            </w:r>
            <w:proofErr w:type="spellStart"/>
            <w:r w:rsidRPr="00484B53">
              <w:rPr>
                <w:rFonts w:ascii="Arial" w:hAnsi="Arial" w:cs="Arial"/>
              </w:rPr>
              <w:t>Pertama</w:t>
            </w:r>
            <w:proofErr w:type="spellEnd"/>
          </w:p>
          <w:p w14:paraId="5D6A0721" w14:textId="77777777" w:rsidR="00710C02" w:rsidRPr="00484B53" w:rsidRDefault="00710C02" w:rsidP="00AC5DA0">
            <w:pPr>
              <w:tabs>
                <w:tab w:val="left" w:pos="5103"/>
              </w:tabs>
              <w:rPr>
                <w:rFonts w:ascii="Arial" w:hAnsi="Arial" w:cs="Arial"/>
              </w:rPr>
            </w:pPr>
          </w:p>
          <w:p w14:paraId="47A06656" w14:textId="77777777" w:rsidR="00710C02" w:rsidRPr="00484B53" w:rsidRDefault="00710C02" w:rsidP="00AC5DA0">
            <w:pPr>
              <w:tabs>
                <w:tab w:val="left" w:pos="5103"/>
              </w:tabs>
              <w:rPr>
                <w:rFonts w:ascii="Arial" w:hAnsi="Arial" w:cs="Arial"/>
              </w:rPr>
            </w:pPr>
          </w:p>
          <w:p w14:paraId="6F82D9EA" w14:textId="77777777" w:rsidR="00710C02" w:rsidRPr="00484B53" w:rsidRDefault="00710C02" w:rsidP="00AC5DA0">
            <w:pPr>
              <w:tabs>
                <w:tab w:val="left" w:pos="5103"/>
              </w:tabs>
              <w:rPr>
                <w:rFonts w:ascii="Arial" w:hAnsi="Arial" w:cs="Arial"/>
              </w:rPr>
            </w:pPr>
          </w:p>
          <w:p w14:paraId="09EEDCB3" w14:textId="77777777" w:rsidR="00710C02" w:rsidRPr="00484B53" w:rsidRDefault="00710C02" w:rsidP="00AC5DA0">
            <w:pPr>
              <w:tabs>
                <w:tab w:val="left" w:pos="5103"/>
              </w:tabs>
              <w:rPr>
                <w:rFonts w:ascii="Arial" w:hAnsi="Arial" w:cs="Arial"/>
              </w:rPr>
            </w:pPr>
          </w:p>
          <w:p w14:paraId="2B9567B7" w14:textId="77777777" w:rsidR="00710C02" w:rsidRPr="00484B53" w:rsidRDefault="00710C02" w:rsidP="00AC5DA0">
            <w:pPr>
              <w:tabs>
                <w:tab w:val="left" w:pos="5103"/>
              </w:tabs>
              <w:rPr>
                <w:rFonts w:ascii="Arial" w:eastAsia="MS Mincho" w:hAnsi="Arial" w:cs="Arial"/>
              </w:rPr>
            </w:pPr>
            <w:r w:rsidRPr="00484B53">
              <w:rPr>
                <w:rFonts w:ascii="Arial" w:eastAsia="MS Mincho" w:hAnsi="Arial" w:cs="Arial"/>
              </w:rPr>
              <w:t>MUHAMMAD NAUFAL</w:t>
            </w:r>
            <w:r w:rsidRPr="00484B53">
              <w:rPr>
                <w:rFonts w:ascii="Arial" w:eastAsia="MS Mincho" w:hAnsi="Arial" w:cs="Arial"/>
              </w:rPr>
              <w:tab/>
              <w:t>NELLA FARAH DHIENA MUKHSHY</w:t>
            </w:r>
          </w:p>
          <w:p w14:paraId="1DB8A329" w14:textId="77777777" w:rsidR="00710C02" w:rsidRPr="00484B53" w:rsidRDefault="00710C02" w:rsidP="00AC5DA0">
            <w:pPr>
              <w:tabs>
                <w:tab w:val="left" w:pos="5103"/>
              </w:tabs>
              <w:rPr>
                <w:rFonts w:ascii="Arial" w:hAnsi="Arial" w:cs="Arial"/>
              </w:rPr>
            </w:pPr>
            <w:r w:rsidRPr="00484B53">
              <w:rPr>
                <w:rFonts w:ascii="Arial" w:hAnsi="Arial" w:cs="Arial"/>
              </w:rPr>
              <w:t>CV. MUJI MAPAN ABADI</w:t>
            </w:r>
            <w:r w:rsidRPr="00484B53">
              <w:rPr>
                <w:rFonts w:ascii="Arial" w:hAnsi="Arial" w:cs="Arial"/>
              </w:rPr>
              <w:tab/>
            </w:r>
            <w:r w:rsidRPr="00484B53">
              <w:rPr>
                <w:rFonts w:ascii="Arial" w:eastAsia="MS Mincho" w:hAnsi="Arial" w:cs="Arial"/>
              </w:rPr>
              <w:t>NIP 199411282019032019</w:t>
            </w:r>
          </w:p>
        </w:tc>
      </w:tr>
    </w:tbl>
    <w:p w14:paraId="02F322ED" w14:textId="77777777" w:rsidR="00710C02" w:rsidRDefault="00710C02" w:rsidP="00710C02">
      <w:pPr>
        <w:spacing w:after="0"/>
        <w:rPr>
          <w:rFonts w:ascii="Arial" w:hAnsi="Arial" w:cs="Arial"/>
          <w:sz w:val="24"/>
          <w:szCs w:val="24"/>
        </w:rPr>
      </w:pPr>
      <w:r>
        <w:rPr>
          <w:rFonts w:ascii="Arial" w:hAnsi="Arial" w:cs="Arial"/>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9873F4" w14:paraId="02673950" w14:textId="77777777" w:rsidTr="00B856A0">
        <w:tc>
          <w:tcPr>
            <w:tcW w:w="1668" w:type="dxa"/>
          </w:tcPr>
          <w:p w14:paraId="592BF712" w14:textId="77777777" w:rsidR="009873F4" w:rsidRDefault="009873F4" w:rsidP="00B856A0">
            <w:pPr>
              <w:rPr>
                <w:rFonts w:ascii="Arial" w:eastAsia="Arial" w:hAnsi="Arial" w:cs="Arial"/>
              </w:rPr>
            </w:pPr>
            <w:r>
              <w:rPr>
                <w:noProof/>
              </w:rPr>
              <w:lastRenderedPageBreak/>
              <w:drawing>
                <wp:inline distT="0" distB="0" distL="0" distR="0" wp14:anchorId="2815CC07" wp14:editId="6740F1D2">
                  <wp:extent cx="885536" cy="990600"/>
                  <wp:effectExtent l="0" t="0" r="0" b="0"/>
                  <wp:docPr id="1285095556"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06B2535F" w14:textId="77777777" w:rsidR="009873F4" w:rsidRPr="00C30283" w:rsidRDefault="009873F4" w:rsidP="00B856A0">
            <w:pPr>
              <w:jc w:val="center"/>
              <w:rPr>
                <w:rFonts w:ascii="Arial" w:eastAsia="Arial" w:hAnsi="Arial" w:cs="Arial"/>
              </w:rPr>
            </w:pPr>
            <w:r w:rsidRPr="00C30283">
              <w:rPr>
                <w:rFonts w:ascii="Arial" w:eastAsia="Arial" w:hAnsi="Arial" w:cs="Arial"/>
              </w:rPr>
              <w:t>PEMERINTAH PROVINSI DAERAH KHUSUS IBUKOTA JAKARTA</w:t>
            </w:r>
          </w:p>
          <w:p w14:paraId="02351139" w14:textId="77777777" w:rsidR="009873F4" w:rsidRPr="00C30283" w:rsidRDefault="009873F4" w:rsidP="00B856A0">
            <w:pPr>
              <w:jc w:val="center"/>
              <w:rPr>
                <w:rFonts w:ascii="Arial" w:eastAsia="Arial" w:hAnsi="Arial" w:cs="Arial"/>
              </w:rPr>
            </w:pPr>
            <w:r w:rsidRPr="00C30283">
              <w:rPr>
                <w:rFonts w:ascii="Arial" w:eastAsia="Arial" w:hAnsi="Arial" w:cs="Arial"/>
              </w:rPr>
              <w:t>DINAS PENDIDIKAN</w:t>
            </w:r>
          </w:p>
          <w:p w14:paraId="48E2638A" w14:textId="2E7DB8BE" w:rsidR="009873F4" w:rsidRPr="00C30283" w:rsidRDefault="00F15B64" w:rsidP="00B856A0">
            <w:pPr>
              <w:jc w:val="center"/>
              <w:rPr>
                <w:rFonts w:ascii="Arial" w:eastAsia="Arial" w:hAnsi="Arial" w:cs="Arial"/>
                <w:b/>
                <w:bCs/>
                <w:sz w:val="28"/>
                <w:szCs w:val="28"/>
              </w:rPr>
            </w:pPr>
            <w:r w:rsidRPr="00935222">
              <w:rPr>
                <w:rFonts w:ascii="Arial" w:eastAsia="Arial" w:hAnsi="Arial" w:cs="Arial"/>
                <w:b/>
                <w:bCs/>
                <w:caps/>
                <w:sz w:val="28"/>
                <w:szCs w:val="28"/>
              </w:rPr>
              <w:t>SD Negeri Tomang 03</w:t>
            </w:r>
          </w:p>
          <w:p w14:paraId="301188F1" w14:textId="77777777" w:rsidR="009873F4" w:rsidRPr="00C30283" w:rsidRDefault="009873F4" w:rsidP="00B856A0">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xml:space="preserve">, </w:t>
            </w:r>
            <w:proofErr w:type="gramStart"/>
            <w:r w:rsidRPr="00C30283">
              <w:rPr>
                <w:rFonts w:ascii="Arial" w:eastAsia="Arial" w:hAnsi="Arial" w:cs="Arial"/>
              </w:rPr>
              <w:t>Kel.</w:t>
            </w:r>
            <w:r>
              <w:rPr>
                <w:rFonts w:ascii="Arial" w:eastAsia="Arial" w:hAnsi="Arial" w:cs="Arial"/>
              </w:rPr>
              <w:t>Tomang</w:t>
            </w:r>
            <w:r w:rsidRPr="00C30283">
              <w:rPr>
                <w:rFonts w:ascii="Arial" w:eastAsia="Arial" w:hAnsi="Arial" w:cs="Arial"/>
              </w:rPr>
              <w:t xml:space="preserve">, </w:t>
            </w:r>
            <w:proofErr w:type="spellStart"/>
            <w:proofErr w:type="gram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2BBF4DEF" w14:textId="77777777" w:rsidR="009873F4" w:rsidRPr="00C30283" w:rsidRDefault="009873F4" w:rsidP="00B856A0">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651D8F22" w14:textId="77777777" w:rsidR="009873F4" w:rsidRPr="00C30283" w:rsidRDefault="009873F4" w:rsidP="00B856A0">
            <w:pPr>
              <w:jc w:val="center"/>
              <w:rPr>
                <w:rFonts w:ascii="Arial" w:eastAsia="Arial" w:hAnsi="Arial" w:cs="Arial"/>
              </w:rPr>
            </w:pPr>
            <w:r w:rsidRPr="00C30283">
              <w:rPr>
                <w:rFonts w:ascii="Arial" w:eastAsia="Arial" w:hAnsi="Arial" w:cs="Arial"/>
              </w:rPr>
              <w:t>JAKARTA</w:t>
            </w:r>
          </w:p>
          <w:p w14:paraId="3A08E5DE" w14:textId="77777777" w:rsidR="009873F4" w:rsidRDefault="009873F4" w:rsidP="00B856A0">
            <w:pPr>
              <w:jc w:val="right"/>
              <w:rPr>
                <w:rFonts w:ascii="Arial" w:eastAsia="Arial" w:hAnsi="Arial" w:cs="Arial"/>
              </w:rPr>
            </w:pPr>
            <w:r w:rsidRPr="00C30283">
              <w:rPr>
                <w:rFonts w:ascii="Arial" w:eastAsia="Arial" w:hAnsi="Arial" w:cs="Arial"/>
              </w:rPr>
              <w:t xml:space="preserve">Kode </w:t>
            </w:r>
            <w:proofErr w:type="gramStart"/>
            <w:r w:rsidRPr="00C30283">
              <w:rPr>
                <w:rFonts w:ascii="Arial" w:eastAsia="Arial" w:hAnsi="Arial" w:cs="Arial"/>
              </w:rPr>
              <w:t>Pos :</w:t>
            </w:r>
            <w:proofErr w:type="gramEnd"/>
            <w:r w:rsidRPr="00C30283">
              <w:rPr>
                <w:rFonts w:ascii="Arial" w:eastAsia="Arial" w:hAnsi="Arial" w:cs="Arial"/>
              </w:rPr>
              <w:t xml:space="preserve"> </w:t>
            </w:r>
            <w:r>
              <w:rPr>
                <w:rFonts w:ascii="Arial" w:eastAsia="Arial" w:hAnsi="Arial" w:cs="Arial"/>
              </w:rPr>
              <w:t>11440</w:t>
            </w:r>
          </w:p>
        </w:tc>
      </w:tr>
    </w:tbl>
    <w:p w14:paraId="4D0E665D" w14:textId="77777777" w:rsidR="009873F4" w:rsidRPr="0065292D" w:rsidRDefault="009873F4" w:rsidP="009873F4">
      <w:pPr>
        <w:pBdr>
          <w:bottom w:val="single" w:sz="12" w:space="1" w:color="auto"/>
        </w:pBdr>
        <w:spacing w:after="0" w:line="240" w:lineRule="auto"/>
        <w:rPr>
          <w:rFonts w:ascii="Arial" w:eastAsia="Arial" w:hAnsi="Arial" w:cs="Arial"/>
          <w:sz w:val="4"/>
          <w:szCs w:val="4"/>
        </w:rPr>
      </w:pPr>
    </w:p>
    <w:p w14:paraId="3C79CF63" w14:textId="77777777" w:rsidR="009873F4" w:rsidRDefault="009873F4" w:rsidP="009873F4">
      <w:pPr>
        <w:spacing w:after="0"/>
      </w:pPr>
    </w:p>
    <w:p w14:paraId="51F60FE8" w14:textId="77777777" w:rsidR="00710C02" w:rsidRPr="00484B53" w:rsidRDefault="00710C02" w:rsidP="00710C02">
      <w:pPr>
        <w:spacing w:after="0"/>
        <w:jc w:val="center"/>
        <w:rPr>
          <w:rFonts w:ascii="Arial" w:hAnsi="Arial" w:cs="Arial"/>
          <w:b/>
          <w:bCs/>
        </w:rPr>
      </w:pPr>
      <w:r w:rsidRPr="00484B53">
        <w:rPr>
          <w:rFonts w:ascii="Arial" w:hAnsi="Arial" w:cs="Arial"/>
          <w:b/>
          <w:bCs/>
        </w:rPr>
        <w:t>BERITA ACARA PEMERIKSAAN BARANG/PEKERJAAN</w:t>
      </w:r>
    </w:p>
    <w:p w14:paraId="67CD079A" w14:textId="1E95DF46" w:rsidR="00710C02" w:rsidRPr="00484B53" w:rsidRDefault="00710C02" w:rsidP="00710C02">
      <w:pPr>
        <w:jc w:val="center"/>
        <w:rPr>
          <w:rFonts w:ascii="Arial" w:hAnsi="Arial" w:cs="Arial"/>
        </w:rPr>
      </w:pPr>
      <w:proofErr w:type="spellStart"/>
      <w:proofErr w:type="gramStart"/>
      <w:r w:rsidRPr="00484B53">
        <w:rPr>
          <w:rFonts w:ascii="Arial" w:hAnsi="Arial" w:cs="Arial"/>
        </w:rPr>
        <w:t>Nomor</w:t>
      </w:r>
      <w:proofErr w:type="spellEnd"/>
      <w:r>
        <w:rPr>
          <w:rFonts w:ascii="Arial" w:hAnsi="Arial" w:cs="Arial"/>
        </w:rPr>
        <w:t xml:space="preserve"> </w:t>
      </w:r>
      <w:r w:rsidRPr="00484B53">
        <w:rPr>
          <w:rFonts w:ascii="Arial" w:hAnsi="Arial" w:cs="Arial"/>
        </w:rPr>
        <w:t>:</w:t>
      </w:r>
      <w:proofErr w:type="gramEnd"/>
      <w:r w:rsidRPr="00484B53">
        <w:rPr>
          <w:rFonts w:ascii="Arial" w:hAnsi="Arial" w:cs="Arial"/>
        </w:rPr>
        <w:t xml:space="preserve">  278 /UD.02.02</w:t>
      </w:r>
    </w:p>
    <w:p w14:paraId="3FA9945C" w14:textId="597C0641" w:rsidR="00710C02" w:rsidRPr="00484B53" w:rsidRDefault="00710C02" w:rsidP="00F94DED">
      <w:pPr>
        <w:spacing w:after="0"/>
        <w:jc w:val="both"/>
        <w:rPr>
          <w:rFonts w:ascii="Arial" w:hAnsi="Arial" w:cs="Arial"/>
        </w:rPr>
      </w:pPr>
      <w:r w:rsidRPr="00E71C39">
        <w:rPr>
          <w:rFonts w:ascii="Arial" w:hAnsi="Arial" w:cs="Arial"/>
        </w:rPr>
        <w:t>Pada hari ini, Jumat Tanggal Dua Puluh Empat Bulan Oktober Tahun Dua Ribu Dua Puluh Lima sesuai dengan: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4"/>
        <w:gridCol w:w="278"/>
        <w:gridCol w:w="6735"/>
      </w:tblGrid>
      <w:tr w:rsidR="00710C02" w:rsidRPr="00484B53" w14:paraId="261E6197" w14:textId="77777777" w:rsidTr="00AC5DA0">
        <w:tc>
          <w:tcPr>
            <w:tcW w:w="2624" w:type="dxa"/>
            <w:tcMar>
              <w:left w:w="0" w:type="dxa"/>
              <w:right w:w="0" w:type="dxa"/>
            </w:tcMar>
          </w:tcPr>
          <w:p w14:paraId="67AD5919" w14:textId="77777777" w:rsidR="00710C02" w:rsidRPr="00484B53" w:rsidRDefault="00710C02" w:rsidP="00AC5DA0">
            <w:pPr>
              <w:spacing w:line="276" w:lineRule="auto"/>
              <w:rPr>
                <w:rFonts w:ascii="Arial" w:hAnsi="Arial" w:cs="Arial"/>
              </w:rPr>
            </w:pPr>
            <w:r w:rsidRPr="00484B53">
              <w:rPr>
                <w:rFonts w:ascii="Arial" w:hAnsi="Arial" w:cs="Arial"/>
              </w:rPr>
              <w:t xml:space="preserve">No. </w:t>
            </w:r>
            <w:proofErr w:type="spellStart"/>
            <w:r w:rsidRPr="00484B53">
              <w:rPr>
                <w:rFonts w:ascii="Arial" w:hAnsi="Arial" w:cs="Arial"/>
              </w:rPr>
              <w:t>Faktur</w:t>
            </w:r>
            <w:proofErr w:type="spellEnd"/>
            <w:r w:rsidRPr="00484B53">
              <w:rPr>
                <w:rFonts w:ascii="Arial" w:hAnsi="Arial" w:cs="Arial"/>
              </w:rPr>
              <w:t>/Surat Jalan</w:t>
            </w:r>
          </w:p>
        </w:tc>
        <w:tc>
          <w:tcPr>
            <w:tcW w:w="278" w:type="dxa"/>
            <w:tcMar>
              <w:left w:w="0" w:type="dxa"/>
              <w:right w:w="0" w:type="dxa"/>
            </w:tcMar>
          </w:tcPr>
          <w:p w14:paraId="003FFF75" w14:textId="77777777" w:rsidR="00710C02" w:rsidRPr="00484B53" w:rsidRDefault="00710C02" w:rsidP="00AC5DA0">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3237EA25" w14:textId="76A3467C" w:rsidR="00710C02" w:rsidRPr="00484B53" w:rsidRDefault="00710C02" w:rsidP="00AC5DA0">
            <w:pPr>
              <w:spacing w:line="276" w:lineRule="auto"/>
              <w:rPr>
                <w:rFonts w:ascii="Arial" w:hAnsi="Arial" w:cs="Arial"/>
              </w:rPr>
            </w:pPr>
            <w:r w:rsidRPr="00484B53">
              <w:rPr>
                <w:rFonts w:ascii="Arial" w:hAnsi="Arial" w:cs="Arial"/>
              </w:rPr>
              <w:t>405/MUJI-T03/SJ/X/2025</w:t>
            </w:r>
          </w:p>
        </w:tc>
      </w:tr>
      <w:tr w:rsidR="00710C02" w:rsidRPr="00484B53" w14:paraId="4933AF50" w14:textId="77777777" w:rsidTr="00AC5DA0">
        <w:tc>
          <w:tcPr>
            <w:tcW w:w="2624" w:type="dxa"/>
            <w:tcMar>
              <w:left w:w="0" w:type="dxa"/>
              <w:right w:w="0" w:type="dxa"/>
            </w:tcMar>
          </w:tcPr>
          <w:p w14:paraId="76929F0A" w14:textId="77777777" w:rsidR="00710C02" w:rsidRPr="00484B53" w:rsidRDefault="00710C02" w:rsidP="00AC5DA0">
            <w:pPr>
              <w:spacing w:line="276" w:lineRule="auto"/>
              <w:rPr>
                <w:rFonts w:ascii="Arial" w:hAnsi="Arial" w:cs="Arial"/>
              </w:rPr>
            </w:pPr>
            <w:proofErr w:type="spellStart"/>
            <w:r w:rsidRPr="00484B53">
              <w:rPr>
                <w:rFonts w:ascii="Arial" w:hAnsi="Arial" w:cs="Arial"/>
              </w:rPr>
              <w:t>Tanggal</w:t>
            </w:r>
            <w:proofErr w:type="spellEnd"/>
          </w:p>
        </w:tc>
        <w:tc>
          <w:tcPr>
            <w:tcW w:w="278" w:type="dxa"/>
            <w:tcMar>
              <w:left w:w="0" w:type="dxa"/>
              <w:right w:w="0" w:type="dxa"/>
            </w:tcMar>
          </w:tcPr>
          <w:p w14:paraId="71EC43E2" w14:textId="77777777" w:rsidR="00710C02" w:rsidRPr="00484B53" w:rsidRDefault="00710C02" w:rsidP="00AC5DA0">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0FF51BAF" w14:textId="0B121135" w:rsidR="00710C02" w:rsidRPr="00484B53" w:rsidRDefault="00710C02" w:rsidP="00AC5DA0">
            <w:pPr>
              <w:spacing w:line="276" w:lineRule="auto"/>
              <w:rPr>
                <w:rFonts w:ascii="Arial" w:hAnsi="Arial" w:cs="Arial"/>
              </w:rPr>
            </w:pPr>
            <w:r w:rsidRPr="00484B53">
              <w:rPr>
                <w:rFonts w:ascii="Arial" w:hAnsi="Arial" w:cs="Arial"/>
              </w:rPr>
              <w:t>24 Oktober 2025</w:t>
            </w:r>
          </w:p>
        </w:tc>
      </w:tr>
      <w:tr w:rsidR="00710C02" w:rsidRPr="00484B53" w14:paraId="0D8B0B96" w14:textId="77777777" w:rsidTr="00AC5DA0">
        <w:tc>
          <w:tcPr>
            <w:tcW w:w="2624" w:type="dxa"/>
            <w:tcMar>
              <w:left w:w="0" w:type="dxa"/>
              <w:right w:w="0" w:type="dxa"/>
            </w:tcMar>
          </w:tcPr>
          <w:p w14:paraId="5ED96661" w14:textId="77777777" w:rsidR="00710C02" w:rsidRPr="00484B53" w:rsidRDefault="00710C02" w:rsidP="00AC5DA0">
            <w:pPr>
              <w:spacing w:line="276" w:lineRule="auto"/>
              <w:rPr>
                <w:rFonts w:ascii="Arial" w:hAnsi="Arial" w:cs="Arial"/>
              </w:rPr>
            </w:pPr>
            <w:r w:rsidRPr="00484B53">
              <w:rPr>
                <w:rFonts w:ascii="Arial" w:hAnsi="Arial" w:cs="Arial"/>
              </w:rPr>
              <w:t xml:space="preserve">Nama </w:t>
            </w:r>
            <w:proofErr w:type="spellStart"/>
            <w:r w:rsidRPr="00484B53">
              <w:rPr>
                <w:rFonts w:ascii="Arial" w:hAnsi="Arial" w:cs="Arial"/>
              </w:rPr>
              <w:t>Pekerjaan</w:t>
            </w:r>
            <w:proofErr w:type="spellEnd"/>
          </w:p>
        </w:tc>
        <w:tc>
          <w:tcPr>
            <w:tcW w:w="278" w:type="dxa"/>
            <w:tcMar>
              <w:left w:w="0" w:type="dxa"/>
              <w:right w:w="0" w:type="dxa"/>
            </w:tcMar>
          </w:tcPr>
          <w:p w14:paraId="55397AAB" w14:textId="77777777" w:rsidR="00710C02" w:rsidRPr="00484B53" w:rsidRDefault="00710C02" w:rsidP="00AC5DA0">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1923CD63" w14:textId="77777777" w:rsidR="00710C02" w:rsidRPr="00484B53" w:rsidRDefault="00710C02" w:rsidP="00AC5DA0">
            <w:pPr>
              <w:spacing w:line="276" w:lineRule="auto"/>
              <w:rPr>
                <w:rFonts w:ascii="Arial" w:hAnsi="Arial" w:cs="Arial"/>
              </w:rPr>
            </w:pPr>
            <w:r w:rsidRPr="00484B53">
              <w:rPr>
                <w:rFonts w:ascii="Arial" w:hAnsi="Arial" w:cs="Arial"/>
              </w:rPr>
              <w:t>Belanja Air Minum Bulan Oktober</w:t>
            </w:r>
          </w:p>
        </w:tc>
      </w:tr>
      <w:tr w:rsidR="00710C02" w:rsidRPr="00484B53" w14:paraId="641366F8" w14:textId="77777777" w:rsidTr="00AC5DA0">
        <w:tc>
          <w:tcPr>
            <w:tcW w:w="2624" w:type="dxa"/>
            <w:tcMar>
              <w:left w:w="0" w:type="dxa"/>
              <w:right w:w="0" w:type="dxa"/>
            </w:tcMar>
          </w:tcPr>
          <w:p w14:paraId="2A482AF2" w14:textId="77777777" w:rsidR="00710C02" w:rsidRPr="00484B53" w:rsidRDefault="00710C02" w:rsidP="00AC5DA0">
            <w:pPr>
              <w:spacing w:line="276" w:lineRule="auto"/>
              <w:rPr>
                <w:rFonts w:ascii="Arial" w:hAnsi="Arial" w:cs="Arial"/>
              </w:rPr>
            </w:pPr>
            <w:proofErr w:type="spellStart"/>
            <w:r w:rsidRPr="00484B53">
              <w:rPr>
                <w:rFonts w:ascii="Arial" w:hAnsi="Arial" w:cs="Arial"/>
              </w:rPr>
              <w:t>Tahun</w:t>
            </w:r>
            <w:proofErr w:type="spellEnd"/>
          </w:p>
        </w:tc>
        <w:tc>
          <w:tcPr>
            <w:tcW w:w="278" w:type="dxa"/>
            <w:tcMar>
              <w:left w:w="0" w:type="dxa"/>
              <w:right w:w="0" w:type="dxa"/>
            </w:tcMar>
          </w:tcPr>
          <w:p w14:paraId="2DA45B42" w14:textId="77777777" w:rsidR="00710C02" w:rsidRPr="00484B53" w:rsidRDefault="00710C02" w:rsidP="00AC5DA0">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154DC88C" w14:textId="77777777" w:rsidR="00710C02" w:rsidRPr="00484B53" w:rsidRDefault="00710C02" w:rsidP="00AC5DA0">
            <w:pPr>
              <w:spacing w:line="276" w:lineRule="auto"/>
              <w:rPr>
                <w:rFonts w:ascii="Arial" w:hAnsi="Arial" w:cs="Arial"/>
              </w:rPr>
            </w:pPr>
            <w:r w:rsidRPr="00484B53">
              <w:rPr>
                <w:rFonts w:ascii="Arial" w:hAnsi="Arial" w:cs="Arial"/>
              </w:rPr>
              <w:t>2025</w:t>
            </w:r>
          </w:p>
        </w:tc>
      </w:tr>
    </w:tbl>
    <w:p w14:paraId="57621634" w14:textId="77777777" w:rsidR="00710C02" w:rsidRPr="00484B53" w:rsidRDefault="00710C02" w:rsidP="00710C02">
      <w:pPr>
        <w:spacing w:after="0"/>
        <w:rPr>
          <w:rFonts w:ascii="Arial" w:hAnsi="Arial" w:cs="Arial"/>
        </w:rPr>
      </w:pPr>
      <w:r w:rsidRPr="00484B53">
        <w:rPr>
          <w:rFonts w:ascii="Arial" w:hAnsi="Arial" w:cs="Arial"/>
        </w:rPr>
        <w:t xml:space="preserve">Yang </w:t>
      </w:r>
      <w:proofErr w:type="spellStart"/>
      <w:r w:rsidRPr="00484B53">
        <w:rPr>
          <w:rFonts w:ascii="Arial" w:hAnsi="Arial" w:cs="Arial"/>
        </w:rPr>
        <w:t>bertandatangan</w:t>
      </w:r>
      <w:proofErr w:type="spellEnd"/>
      <w:r w:rsidRPr="00484B53">
        <w:rPr>
          <w:rFonts w:ascii="Arial" w:hAnsi="Arial" w:cs="Arial"/>
        </w:rPr>
        <w:t xml:space="preserve"> di </w:t>
      </w:r>
      <w:proofErr w:type="spellStart"/>
      <w:r w:rsidRPr="00484B53">
        <w:rPr>
          <w:rFonts w:ascii="Arial" w:hAnsi="Arial" w:cs="Arial"/>
        </w:rPr>
        <w:t>bawah</w:t>
      </w:r>
      <w:proofErr w:type="spellEnd"/>
      <w:r w:rsidRPr="00484B53">
        <w:rPr>
          <w:rFonts w:ascii="Arial" w:hAnsi="Arial" w:cs="Arial"/>
        </w:rPr>
        <w:t xml:space="preserve"> </w:t>
      </w:r>
      <w:proofErr w:type="spellStart"/>
      <w:proofErr w:type="gramStart"/>
      <w:r w:rsidRPr="00484B53">
        <w:rPr>
          <w:rFonts w:ascii="Arial" w:hAnsi="Arial" w:cs="Arial"/>
        </w:rPr>
        <w:t>ini</w:t>
      </w:r>
      <w:proofErr w:type="spellEnd"/>
      <w:r w:rsidRPr="00484B53">
        <w:rPr>
          <w:rFonts w:ascii="Arial" w:hAnsi="Arial" w:cs="Arial"/>
        </w:rPr>
        <w:t xml:space="preserve"> :</w:t>
      </w:r>
      <w:proofErr w:type="gramEnd"/>
    </w:p>
    <w:tbl>
      <w:tblPr>
        <w:tblStyle w:val="TableGrid"/>
        <w:tblW w:w="0" w:type="auto"/>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
        <w:gridCol w:w="2547"/>
        <w:gridCol w:w="284"/>
        <w:gridCol w:w="5951"/>
      </w:tblGrid>
      <w:tr w:rsidR="00710C02" w:rsidRPr="00484B53" w14:paraId="468BD8CE" w14:textId="77777777" w:rsidTr="00AC5DA0">
        <w:tc>
          <w:tcPr>
            <w:tcW w:w="283" w:type="dxa"/>
            <w:tcMar>
              <w:left w:w="0" w:type="dxa"/>
              <w:right w:w="0" w:type="dxa"/>
            </w:tcMar>
          </w:tcPr>
          <w:p w14:paraId="68FAA81F" w14:textId="77777777" w:rsidR="00710C02" w:rsidRPr="00484B53" w:rsidRDefault="00710C02" w:rsidP="00AC5DA0">
            <w:pPr>
              <w:rPr>
                <w:rFonts w:ascii="Arial" w:hAnsi="Arial" w:cs="Arial"/>
              </w:rPr>
            </w:pPr>
            <w:r w:rsidRPr="00484B53">
              <w:rPr>
                <w:rFonts w:ascii="Arial" w:hAnsi="Arial" w:cs="Arial"/>
              </w:rPr>
              <w:t>1.</w:t>
            </w:r>
          </w:p>
        </w:tc>
        <w:tc>
          <w:tcPr>
            <w:tcW w:w="2547" w:type="dxa"/>
            <w:tcMar>
              <w:left w:w="0" w:type="dxa"/>
              <w:right w:w="0" w:type="dxa"/>
            </w:tcMar>
          </w:tcPr>
          <w:p w14:paraId="7310A84B" w14:textId="77777777" w:rsidR="00710C02" w:rsidRPr="00484B53" w:rsidRDefault="00710C02" w:rsidP="00AC5DA0">
            <w:pPr>
              <w:rPr>
                <w:rFonts w:ascii="Arial" w:hAnsi="Arial" w:cs="Arial"/>
              </w:rPr>
            </w:pPr>
            <w:r w:rsidRPr="00484B53">
              <w:rPr>
                <w:rFonts w:ascii="Arial" w:hAnsi="Arial" w:cs="Arial"/>
              </w:rPr>
              <w:t>Nama</w:t>
            </w:r>
          </w:p>
        </w:tc>
        <w:tc>
          <w:tcPr>
            <w:tcW w:w="284" w:type="dxa"/>
            <w:tcMar>
              <w:left w:w="0" w:type="dxa"/>
              <w:right w:w="0" w:type="dxa"/>
            </w:tcMar>
          </w:tcPr>
          <w:p w14:paraId="611528D3" w14:textId="77777777" w:rsidR="00710C02" w:rsidRPr="00484B53" w:rsidRDefault="00710C02" w:rsidP="00AC5DA0">
            <w:pPr>
              <w:jc w:val="center"/>
              <w:rPr>
                <w:rFonts w:ascii="Arial" w:hAnsi="Arial" w:cs="Arial"/>
              </w:rPr>
            </w:pPr>
            <w:r w:rsidRPr="00484B53">
              <w:rPr>
                <w:rFonts w:ascii="Arial" w:hAnsi="Arial" w:cs="Arial"/>
              </w:rPr>
              <w:t>:</w:t>
            </w:r>
          </w:p>
        </w:tc>
        <w:tc>
          <w:tcPr>
            <w:tcW w:w="5951" w:type="dxa"/>
            <w:tcMar>
              <w:left w:w="0" w:type="dxa"/>
              <w:right w:w="0" w:type="dxa"/>
            </w:tcMar>
          </w:tcPr>
          <w:p w14:paraId="03CC0FEE" w14:textId="77777777" w:rsidR="00710C02" w:rsidRPr="00484B53" w:rsidRDefault="00710C02" w:rsidP="00AC5DA0">
            <w:pPr>
              <w:rPr>
                <w:rFonts w:ascii="Arial" w:hAnsi="Arial" w:cs="Arial"/>
              </w:rPr>
            </w:pPr>
            <w:r w:rsidRPr="00484B53">
              <w:rPr>
                <w:rFonts w:ascii="Arial" w:hAnsi="Arial" w:cs="Arial"/>
              </w:rPr>
              <w:t>NELLA FARAH DHIENA MUKHSHY</w:t>
            </w:r>
          </w:p>
        </w:tc>
      </w:tr>
      <w:tr w:rsidR="00710C02" w:rsidRPr="00484B53" w14:paraId="5BDAE826" w14:textId="77777777" w:rsidTr="00AC5DA0">
        <w:tc>
          <w:tcPr>
            <w:tcW w:w="283" w:type="dxa"/>
            <w:tcMar>
              <w:left w:w="0" w:type="dxa"/>
              <w:right w:w="0" w:type="dxa"/>
            </w:tcMar>
          </w:tcPr>
          <w:p w14:paraId="7E092B47" w14:textId="77777777" w:rsidR="00710C02" w:rsidRPr="00484B53" w:rsidRDefault="00710C02" w:rsidP="00AC5DA0">
            <w:pPr>
              <w:rPr>
                <w:rFonts w:ascii="Arial" w:hAnsi="Arial" w:cs="Arial"/>
              </w:rPr>
            </w:pPr>
          </w:p>
        </w:tc>
        <w:tc>
          <w:tcPr>
            <w:tcW w:w="2547" w:type="dxa"/>
            <w:tcMar>
              <w:left w:w="0" w:type="dxa"/>
              <w:right w:w="0" w:type="dxa"/>
            </w:tcMar>
          </w:tcPr>
          <w:p w14:paraId="40CE37D5" w14:textId="77777777" w:rsidR="00710C02" w:rsidRPr="00484B53" w:rsidRDefault="00710C02" w:rsidP="00AC5DA0">
            <w:pPr>
              <w:rPr>
                <w:rFonts w:ascii="Arial" w:hAnsi="Arial" w:cs="Arial"/>
              </w:rPr>
            </w:pPr>
            <w:r w:rsidRPr="00484B53">
              <w:rPr>
                <w:rFonts w:ascii="Arial" w:hAnsi="Arial" w:cs="Arial"/>
              </w:rPr>
              <w:t>NIP</w:t>
            </w:r>
          </w:p>
        </w:tc>
        <w:tc>
          <w:tcPr>
            <w:tcW w:w="284" w:type="dxa"/>
            <w:tcMar>
              <w:left w:w="0" w:type="dxa"/>
              <w:right w:w="0" w:type="dxa"/>
            </w:tcMar>
          </w:tcPr>
          <w:p w14:paraId="4240B5BA" w14:textId="77777777" w:rsidR="00710C02" w:rsidRPr="00484B53" w:rsidRDefault="00710C02" w:rsidP="00AC5DA0">
            <w:pPr>
              <w:jc w:val="center"/>
              <w:rPr>
                <w:rFonts w:ascii="Arial" w:hAnsi="Arial" w:cs="Arial"/>
              </w:rPr>
            </w:pPr>
            <w:r w:rsidRPr="00484B53">
              <w:rPr>
                <w:rFonts w:ascii="Arial" w:hAnsi="Arial" w:cs="Arial"/>
              </w:rPr>
              <w:t>:</w:t>
            </w:r>
          </w:p>
        </w:tc>
        <w:tc>
          <w:tcPr>
            <w:tcW w:w="5951" w:type="dxa"/>
            <w:tcMar>
              <w:left w:w="0" w:type="dxa"/>
              <w:right w:w="0" w:type="dxa"/>
            </w:tcMar>
          </w:tcPr>
          <w:p w14:paraId="4788881F" w14:textId="77777777" w:rsidR="00710C02" w:rsidRPr="00484B53" w:rsidRDefault="00710C02" w:rsidP="00AC5DA0">
            <w:pPr>
              <w:rPr>
                <w:rFonts w:ascii="Arial" w:hAnsi="Arial" w:cs="Arial"/>
              </w:rPr>
            </w:pPr>
            <w:r w:rsidRPr="00484B53">
              <w:rPr>
                <w:rFonts w:ascii="Arial" w:hAnsi="Arial" w:cs="Arial"/>
              </w:rPr>
              <w:t>199411282019032019</w:t>
            </w:r>
          </w:p>
        </w:tc>
      </w:tr>
      <w:tr w:rsidR="00710C02" w:rsidRPr="00484B53" w14:paraId="3A4512A8" w14:textId="77777777" w:rsidTr="00AC5DA0">
        <w:tc>
          <w:tcPr>
            <w:tcW w:w="283" w:type="dxa"/>
            <w:tcMar>
              <w:left w:w="0" w:type="dxa"/>
              <w:right w:w="0" w:type="dxa"/>
            </w:tcMar>
          </w:tcPr>
          <w:p w14:paraId="7808E04E" w14:textId="77777777" w:rsidR="00710C02" w:rsidRPr="00484B53" w:rsidRDefault="00710C02" w:rsidP="00AC5DA0">
            <w:pPr>
              <w:rPr>
                <w:rFonts w:ascii="Arial" w:hAnsi="Arial" w:cs="Arial"/>
              </w:rPr>
            </w:pPr>
          </w:p>
        </w:tc>
        <w:tc>
          <w:tcPr>
            <w:tcW w:w="2547" w:type="dxa"/>
            <w:tcMar>
              <w:left w:w="0" w:type="dxa"/>
              <w:right w:w="0" w:type="dxa"/>
            </w:tcMar>
          </w:tcPr>
          <w:p w14:paraId="0791FCC3" w14:textId="77777777" w:rsidR="00710C02" w:rsidRPr="00484B53" w:rsidRDefault="00710C02" w:rsidP="00AC5DA0">
            <w:pPr>
              <w:rPr>
                <w:rFonts w:ascii="Arial" w:hAnsi="Arial" w:cs="Arial"/>
              </w:rPr>
            </w:pPr>
            <w:proofErr w:type="spellStart"/>
            <w:r w:rsidRPr="00484B53">
              <w:rPr>
                <w:rFonts w:ascii="Arial" w:hAnsi="Arial" w:cs="Arial"/>
              </w:rPr>
              <w:t>Jabatan</w:t>
            </w:r>
            <w:proofErr w:type="spellEnd"/>
          </w:p>
        </w:tc>
        <w:tc>
          <w:tcPr>
            <w:tcW w:w="284" w:type="dxa"/>
            <w:tcMar>
              <w:left w:w="0" w:type="dxa"/>
              <w:right w:w="0" w:type="dxa"/>
            </w:tcMar>
          </w:tcPr>
          <w:p w14:paraId="069A7207" w14:textId="77777777" w:rsidR="00710C02" w:rsidRPr="00484B53" w:rsidRDefault="00710C02" w:rsidP="00AC5DA0">
            <w:pPr>
              <w:jc w:val="center"/>
              <w:rPr>
                <w:rFonts w:ascii="Arial" w:hAnsi="Arial" w:cs="Arial"/>
              </w:rPr>
            </w:pPr>
            <w:r w:rsidRPr="00484B53">
              <w:rPr>
                <w:rFonts w:ascii="Arial" w:hAnsi="Arial" w:cs="Arial"/>
              </w:rPr>
              <w:t>:</w:t>
            </w:r>
          </w:p>
        </w:tc>
        <w:tc>
          <w:tcPr>
            <w:tcW w:w="5951" w:type="dxa"/>
            <w:tcMar>
              <w:left w:w="0" w:type="dxa"/>
              <w:right w:w="0" w:type="dxa"/>
            </w:tcMar>
          </w:tcPr>
          <w:p w14:paraId="6E1517F5" w14:textId="77777777" w:rsidR="00710C02" w:rsidRPr="00484B53" w:rsidRDefault="00710C02" w:rsidP="00AC5DA0">
            <w:pPr>
              <w:rPr>
                <w:rFonts w:ascii="Arial" w:hAnsi="Arial" w:cs="Arial"/>
              </w:rPr>
            </w:pPr>
            <w:proofErr w:type="spellStart"/>
            <w:r w:rsidRPr="00484B53">
              <w:rPr>
                <w:rFonts w:ascii="Arial" w:hAnsi="Arial" w:cs="Arial"/>
              </w:rPr>
              <w:t>Bendahara</w:t>
            </w:r>
            <w:proofErr w:type="spellEnd"/>
            <w:r w:rsidRPr="00484B53">
              <w:rPr>
                <w:rFonts w:ascii="Arial" w:hAnsi="Arial" w:cs="Arial"/>
              </w:rPr>
              <w:t xml:space="preserve"> Barang Sekolah</w:t>
            </w:r>
          </w:p>
        </w:tc>
      </w:tr>
      <w:tr w:rsidR="00710C02" w:rsidRPr="00484B53" w14:paraId="16B92508" w14:textId="77777777" w:rsidTr="00AC5DA0">
        <w:tc>
          <w:tcPr>
            <w:tcW w:w="283" w:type="dxa"/>
            <w:tcMar>
              <w:left w:w="0" w:type="dxa"/>
              <w:right w:w="0" w:type="dxa"/>
            </w:tcMar>
          </w:tcPr>
          <w:p w14:paraId="06E98C3B" w14:textId="77777777" w:rsidR="00710C02" w:rsidRPr="00484B53" w:rsidRDefault="00710C02" w:rsidP="00AC5DA0">
            <w:pPr>
              <w:rPr>
                <w:rFonts w:ascii="Arial" w:hAnsi="Arial" w:cs="Arial"/>
              </w:rPr>
            </w:pPr>
          </w:p>
        </w:tc>
        <w:tc>
          <w:tcPr>
            <w:tcW w:w="2547" w:type="dxa"/>
            <w:tcMar>
              <w:left w:w="0" w:type="dxa"/>
              <w:right w:w="0" w:type="dxa"/>
            </w:tcMar>
          </w:tcPr>
          <w:p w14:paraId="48B554B4" w14:textId="77777777" w:rsidR="00710C02" w:rsidRPr="00484B53" w:rsidRDefault="00710C02" w:rsidP="00AC5DA0">
            <w:pPr>
              <w:rPr>
                <w:rFonts w:ascii="Arial" w:hAnsi="Arial" w:cs="Arial"/>
              </w:rPr>
            </w:pPr>
            <w:r w:rsidRPr="00484B53">
              <w:rPr>
                <w:rFonts w:ascii="Arial" w:hAnsi="Arial" w:cs="Arial"/>
              </w:rPr>
              <w:t xml:space="preserve">Nama </w:t>
            </w:r>
            <w:proofErr w:type="spellStart"/>
            <w:r w:rsidRPr="00484B53">
              <w:rPr>
                <w:rFonts w:ascii="Arial" w:hAnsi="Arial" w:cs="Arial"/>
              </w:rPr>
              <w:t>Instansi</w:t>
            </w:r>
            <w:proofErr w:type="spellEnd"/>
          </w:p>
        </w:tc>
        <w:tc>
          <w:tcPr>
            <w:tcW w:w="284" w:type="dxa"/>
            <w:tcMar>
              <w:left w:w="0" w:type="dxa"/>
              <w:right w:w="0" w:type="dxa"/>
            </w:tcMar>
          </w:tcPr>
          <w:p w14:paraId="6F7F49BD" w14:textId="77777777" w:rsidR="00710C02" w:rsidRPr="00484B53" w:rsidRDefault="00710C02" w:rsidP="00AC5DA0">
            <w:pPr>
              <w:jc w:val="center"/>
              <w:rPr>
                <w:rFonts w:ascii="Arial" w:hAnsi="Arial" w:cs="Arial"/>
              </w:rPr>
            </w:pPr>
            <w:r w:rsidRPr="00484B53">
              <w:rPr>
                <w:rFonts w:ascii="Arial" w:hAnsi="Arial" w:cs="Arial"/>
              </w:rPr>
              <w:t>:</w:t>
            </w:r>
          </w:p>
        </w:tc>
        <w:tc>
          <w:tcPr>
            <w:tcW w:w="5951" w:type="dxa"/>
            <w:tcMar>
              <w:left w:w="0" w:type="dxa"/>
              <w:right w:w="0" w:type="dxa"/>
            </w:tcMar>
          </w:tcPr>
          <w:p w14:paraId="013CDB63" w14:textId="77777777" w:rsidR="00710C02" w:rsidRPr="00484B53" w:rsidRDefault="00710C02" w:rsidP="00AC5DA0">
            <w:pPr>
              <w:rPr>
                <w:rFonts w:ascii="Arial" w:hAnsi="Arial" w:cs="Arial"/>
              </w:rPr>
            </w:pPr>
            <w:r w:rsidRPr="00484B53">
              <w:rPr>
                <w:rFonts w:ascii="Arial" w:hAnsi="Arial" w:cs="Arial"/>
              </w:rPr>
              <w:t>SD Negeri Tomang 03</w:t>
            </w:r>
          </w:p>
        </w:tc>
      </w:tr>
      <w:tr w:rsidR="00710C02" w:rsidRPr="00484B53" w14:paraId="16F9C60C" w14:textId="77777777" w:rsidTr="00AC5DA0">
        <w:tc>
          <w:tcPr>
            <w:tcW w:w="283" w:type="dxa"/>
            <w:tcMar>
              <w:left w:w="0" w:type="dxa"/>
              <w:right w:w="0" w:type="dxa"/>
            </w:tcMar>
          </w:tcPr>
          <w:p w14:paraId="57CE62FF" w14:textId="77777777" w:rsidR="00710C02" w:rsidRPr="00484B53" w:rsidRDefault="00710C02" w:rsidP="00AC5DA0">
            <w:pPr>
              <w:rPr>
                <w:rFonts w:ascii="Arial" w:hAnsi="Arial" w:cs="Arial"/>
              </w:rPr>
            </w:pPr>
          </w:p>
        </w:tc>
        <w:tc>
          <w:tcPr>
            <w:tcW w:w="2547" w:type="dxa"/>
            <w:tcMar>
              <w:left w:w="0" w:type="dxa"/>
              <w:right w:w="0" w:type="dxa"/>
            </w:tcMar>
          </w:tcPr>
          <w:p w14:paraId="23B8B3BB" w14:textId="77777777" w:rsidR="00710C02" w:rsidRPr="00484B53" w:rsidRDefault="00710C02" w:rsidP="00AC5DA0">
            <w:pPr>
              <w:rPr>
                <w:rFonts w:ascii="Arial" w:hAnsi="Arial" w:cs="Arial"/>
              </w:rPr>
            </w:pPr>
            <w:r w:rsidRPr="00484B53">
              <w:rPr>
                <w:rFonts w:ascii="Arial" w:hAnsi="Arial" w:cs="Arial"/>
              </w:rPr>
              <w:t>Alamat</w:t>
            </w:r>
          </w:p>
        </w:tc>
        <w:tc>
          <w:tcPr>
            <w:tcW w:w="284" w:type="dxa"/>
            <w:tcMar>
              <w:left w:w="0" w:type="dxa"/>
              <w:right w:w="0" w:type="dxa"/>
            </w:tcMar>
          </w:tcPr>
          <w:p w14:paraId="7FD3DC0E" w14:textId="77777777" w:rsidR="00710C02" w:rsidRPr="00484B53" w:rsidRDefault="00710C02" w:rsidP="00AC5DA0">
            <w:pPr>
              <w:jc w:val="center"/>
              <w:rPr>
                <w:rFonts w:ascii="Arial" w:hAnsi="Arial" w:cs="Arial"/>
              </w:rPr>
            </w:pPr>
            <w:r w:rsidRPr="00484B53">
              <w:rPr>
                <w:rFonts w:ascii="Arial" w:hAnsi="Arial" w:cs="Arial"/>
              </w:rPr>
              <w:t>:</w:t>
            </w:r>
          </w:p>
        </w:tc>
        <w:tc>
          <w:tcPr>
            <w:tcW w:w="5951" w:type="dxa"/>
            <w:tcMar>
              <w:left w:w="0" w:type="dxa"/>
              <w:right w:w="0" w:type="dxa"/>
            </w:tcMar>
          </w:tcPr>
          <w:p w14:paraId="7DADFE17" w14:textId="77777777" w:rsidR="00710C02" w:rsidRPr="00484B53" w:rsidRDefault="00710C02" w:rsidP="00AC5DA0">
            <w:pPr>
              <w:rPr>
                <w:rFonts w:ascii="Arial" w:hAnsi="Arial" w:cs="Arial"/>
              </w:rPr>
            </w:pPr>
            <w:r w:rsidRPr="00484B53">
              <w:rPr>
                <w:rFonts w:ascii="Arial" w:hAnsi="Arial" w:cs="Arial"/>
              </w:rPr>
              <w:t>Jl.Gelong Baru No.29A RT 001/RW 003</w:t>
            </w:r>
          </w:p>
        </w:tc>
      </w:tr>
      <w:tr w:rsidR="00710C02" w:rsidRPr="00484B53" w14:paraId="73095CC7" w14:textId="77777777" w:rsidTr="00AC5DA0">
        <w:tc>
          <w:tcPr>
            <w:tcW w:w="283" w:type="dxa"/>
            <w:tcMar>
              <w:left w:w="0" w:type="dxa"/>
              <w:right w:w="0" w:type="dxa"/>
            </w:tcMar>
          </w:tcPr>
          <w:p w14:paraId="072F806C" w14:textId="77777777" w:rsidR="00710C02" w:rsidRPr="00484B53" w:rsidRDefault="00710C02" w:rsidP="00AC5DA0">
            <w:pPr>
              <w:rPr>
                <w:rFonts w:ascii="Arial" w:hAnsi="Arial" w:cs="Arial"/>
              </w:rPr>
            </w:pPr>
          </w:p>
        </w:tc>
        <w:tc>
          <w:tcPr>
            <w:tcW w:w="8782" w:type="dxa"/>
            <w:gridSpan w:val="3"/>
            <w:tcMar>
              <w:left w:w="0" w:type="dxa"/>
              <w:right w:w="0" w:type="dxa"/>
            </w:tcMar>
          </w:tcPr>
          <w:p w14:paraId="445E5C57" w14:textId="77777777" w:rsidR="00710C02" w:rsidRPr="00484B53" w:rsidRDefault="00710C02" w:rsidP="00AC5DA0">
            <w:pPr>
              <w:rPr>
                <w:rFonts w:ascii="Arial" w:hAnsi="Arial" w:cs="Arial"/>
              </w:rPr>
            </w:pP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pihak</w:t>
            </w:r>
            <w:proofErr w:type="spellEnd"/>
            <w:r w:rsidRPr="00484B53">
              <w:rPr>
                <w:rFonts w:ascii="Arial" w:hAnsi="Arial" w:cs="Arial"/>
              </w:rPr>
              <w:t xml:space="preserve"> yang </w:t>
            </w:r>
            <w:proofErr w:type="spellStart"/>
            <w:r w:rsidRPr="00484B53">
              <w:rPr>
                <w:rFonts w:ascii="Arial" w:hAnsi="Arial" w:cs="Arial"/>
              </w:rPr>
              <w:t>menyerahkan</w:t>
            </w:r>
            <w:proofErr w:type="spellEnd"/>
            <w:r w:rsidRPr="00484B53">
              <w:rPr>
                <w:rFonts w:ascii="Arial" w:hAnsi="Arial" w:cs="Arial"/>
              </w:rPr>
              <w:t xml:space="preserve">, </w:t>
            </w:r>
            <w:proofErr w:type="spellStart"/>
            <w:r w:rsidRPr="00484B53">
              <w:rPr>
                <w:rFonts w:ascii="Arial" w:hAnsi="Arial" w:cs="Arial"/>
              </w:rPr>
              <w:t>selanjutnya</w:t>
            </w:r>
            <w:proofErr w:type="spellEnd"/>
            <w:r w:rsidRPr="00484B53">
              <w:rPr>
                <w:rFonts w:ascii="Arial" w:hAnsi="Arial" w:cs="Arial"/>
              </w:rPr>
              <w:t xml:space="preserve"> </w:t>
            </w:r>
            <w:proofErr w:type="spellStart"/>
            <w:r w:rsidRPr="00484B53">
              <w:rPr>
                <w:rFonts w:ascii="Arial" w:hAnsi="Arial" w:cs="Arial"/>
              </w:rPr>
              <w:t>disebut</w:t>
            </w:r>
            <w:proofErr w:type="spellEnd"/>
            <w:r w:rsidRPr="00484B53">
              <w:rPr>
                <w:rFonts w:ascii="Arial" w:hAnsi="Arial" w:cs="Arial"/>
              </w:rPr>
              <w:t xml:space="preserve"> PIHAK PERTAMA.</w:t>
            </w:r>
          </w:p>
        </w:tc>
      </w:tr>
      <w:tr w:rsidR="00710C02" w:rsidRPr="00484B53" w14:paraId="7BE8BEF6" w14:textId="77777777" w:rsidTr="00AC5DA0">
        <w:tc>
          <w:tcPr>
            <w:tcW w:w="283" w:type="dxa"/>
            <w:tcMar>
              <w:left w:w="0" w:type="dxa"/>
              <w:right w:w="0" w:type="dxa"/>
            </w:tcMar>
          </w:tcPr>
          <w:p w14:paraId="49394311" w14:textId="77777777" w:rsidR="00710C02" w:rsidRPr="00484B53" w:rsidRDefault="00710C02" w:rsidP="00AC5DA0">
            <w:pPr>
              <w:rPr>
                <w:rFonts w:ascii="Arial" w:hAnsi="Arial" w:cs="Arial"/>
              </w:rPr>
            </w:pPr>
            <w:r w:rsidRPr="00484B53">
              <w:rPr>
                <w:rFonts w:ascii="Arial" w:hAnsi="Arial" w:cs="Arial"/>
              </w:rPr>
              <w:t>2.</w:t>
            </w:r>
          </w:p>
        </w:tc>
        <w:tc>
          <w:tcPr>
            <w:tcW w:w="2547" w:type="dxa"/>
            <w:tcMar>
              <w:left w:w="0" w:type="dxa"/>
              <w:right w:w="0" w:type="dxa"/>
            </w:tcMar>
          </w:tcPr>
          <w:p w14:paraId="34CEB7EC" w14:textId="77777777" w:rsidR="00710C02" w:rsidRPr="00484B53" w:rsidRDefault="00710C02" w:rsidP="00AC5DA0">
            <w:pPr>
              <w:rPr>
                <w:rFonts w:ascii="Arial" w:hAnsi="Arial" w:cs="Arial"/>
              </w:rPr>
            </w:pPr>
            <w:r w:rsidRPr="00484B53">
              <w:rPr>
                <w:rFonts w:ascii="Arial" w:hAnsi="Arial" w:cs="Arial"/>
              </w:rPr>
              <w:t>Nama</w:t>
            </w:r>
          </w:p>
        </w:tc>
        <w:tc>
          <w:tcPr>
            <w:tcW w:w="284" w:type="dxa"/>
            <w:tcMar>
              <w:left w:w="0" w:type="dxa"/>
              <w:right w:w="0" w:type="dxa"/>
            </w:tcMar>
          </w:tcPr>
          <w:p w14:paraId="79729CEA" w14:textId="77777777" w:rsidR="00710C02" w:rsidRPr="00484B53" w:rsidRDefault="00710C02" w:rsidP="00AC5DA0">
            <w:pPr>
              <w:jc w:val="center"/>
              <w:rPr>
                <w:rFonts w:ascii="Arial" w:hAnsi="Arial" w:cs="Arial"/>
              </w:rPr>
            </w:pPr>
            <w:r w:rsidRPr="00484B53">
              <w:rPr>
                <w:rFonts w:ascii="Arial" w:hAnsi="Arial" w:cs="Arial"/>
              </w:rPr>
              <w:t>:</w:t>
            </w:r>
          </w:p>
        </w:tc>
        <w:tc>
          <w:tcPr>
            <w:tcW w:w="5951" w:type="dxa"/>
            <w:tcMar>
              <w:left w:w="0" w:type="dxa"/>
              <w:right w:w="0" w:type="dxa"/>
            </w:tcMar>
          </w:tcPr>
          <w:p w14:paraId="3CFAC873" w14:textId="77777777" w:rsidR="00710C02" w:rsidRPr="00484B53" w:rsidRDefault="00710C02" w:rsidP="00AC5DA0">
            <w:pPr>
              <w:rPr>
                <w:rFonts w:ascii="Arial" w:hAnsi="Arial" w:cs="Arial"/>
              </w:rPr>
            </w:pPr>
            <w:r w:rsidRPr="00484B53">
              <w:rPr>
                <w:rFonts w:ascii="Arial" w:hAnsi="Arial" w:cs="Arial"/>
              </w:rPr>
              <w:t>MUHAMMAD NAUFAL</w:t>
            </w:r>
          </w:p>
        </w:tc>
      </w:tr>
      <w:tr w:rsidR="00710C02" w:rsidRPr="00484B53" w14:paraId="15A83C99" w14:textId="77777777" w:rsidTr="00AC5DA0">
        <w:tc>
          <w:tcPr>
            <w:tcW w:w="283" w:type="dxa"/>
            <w:tcMar>
              <w:left w:w="0" w:type="dxa"/>
              <w:right w:w="0" w:type="dxa"/>
            </w:tcMar>
          </w:tcPr>
          <w:p w14:paraId="2AF2E5BE" w14:textId="77777777" w:rsidR="00710C02" w:rsidRPr="00484B53" w:rsidRDefault="00710C02" w:rsidP="00AC5DA0">
            <w:pPr>
              <w:rPr>
                <w:rFonts w:ascii="Arial" w:hAnsi="Arial" w:cs="Arial"/>
              </w:rPr>
            </w:pPr>
          </w:p>
        </w:tc>
        <w:tc>
          <w:tcPr>
            <w:tcW w:w="2547" w:type="dxa"/>
            <w:tcMar>
              <w:left w:w="0" w:type="dxa"/>
              <w:right w:w="0" w:type="dxa"/>
            </w:tcMar>
          </w:tcPr>
          <w:p w14:paraId="436485F6" w14:textId="77777777" w:rsidR="00710C02" w:rsidRPr="00484B53" w:rsidRDefault="00710C02" w:rsidP="00AC5DA0">
            <w:pPr>
              <w:rPr>
                <w:rFonts w:ascii="Arial" w:hAnsi="Arial" w:cs="Arial"/>
              </w:rPr>
            </w:pPr>
            <w:proofErr w:type="spellStart"/>
            <w:r w:rsidRPr="00484B53">
              <w:rPr>
                <w:rFonts w:ascii="Arial" w:hAnsi="Arial" w:cs="Arial"/>
              </w:rPr>
              <w:t>Jabatan</w:t>
            </w:r>
            <w:proofErr w:type="spellEnd"/>
          </w:p>
        </w:tc>
        <w:tc>
          <w:tcPr>
            <w:tcW w:w="284" w:type="dxa"/>
            <w:tcMar>
              <w:left w:w="0" w:type="dxa"/>
              <w:right w:w="0" w:type="dxa"/>
            </w:tcMar>
          </w:tcPr>
          <w:p w14:paraId="02740357" w14:textId="77777777" w:rsidR="00710C02" w:rsidRPr="00484B53" w:rsidRDefault="00710C02" w:rsidP="00AC5DA0">
            <w:pPr>
              <w:jc w:val="center"/>
              <w:rPr>
                <w:rFonts w:ascii="Arial" w:hAnsi="Arial" w:cs="Arial"/>
              </w:rPr>
            </w:pPr>
            <w:r w:rsidRPr="00484B53">
              <w:rPr>
                <w:rFonts w:ascii="Arial" w:hAnsi="Arial" w:cs="Arial"/>
              </w:rPr>
              <w:t>:</w:t>
            </w:r>
          </w:p>
        </w:tc>
        <w:tc>
          <w:tcPr>
            <w:tcW w:w="5951" w:type="dxa"/>
            <w:tcMar>
              <w:left w:w="0" w:type="dxa"/>
              <w:right w:w="0" w:type="dxa"/>
            </w:tcMar>
          </w:tcPr>
          <w:p w14:paraId="37B0D355" w14:textId="77777777" w:rsidR="00710C02" w:rsidRPr="00484B53" w:rsidRDefault="00710C02" w:rsidP="00AC5DA0">
            <w:pPr>
              <w:rPr>
                <w:rFonts w:ascii="Arial" w:hAnsi="Arial" w:cs="Arial"/>
              </w:rPr>
            </w:pPr>
            <w:proofErr w:type="spellStart"/>
            <w:r w:rsidRPr="00484B53">
              <w:rPr>
                <w:rFonts w:ascii="Arial" w:hAnsi="Arial" w:cs="Arial"/>
              </w:rPr>
              <w:t>Direktur</w:t>
            </w:r>
            <w:proofErr w:type="spellEnd"/>
          </w:p>
        </w:tc>
      </w:tr>
      <w:tr w:rsidR="00710C02" w:rsidRPr="00484B53" w14:paraId="45AAFCED" w14:textId="77777777" w:rsidTr="00AC5DA0">
        <w:tc>
          <w:tcPr>
            <w:tcW w:w="283" w:type="dxa"/>
            <w:tcMar>
              <w:left w:w="0" w:type="dxa"/>
              <w:right w:w="0" w:type="dxa"/>
            </w:tcMar>
          </w:tcPr>
          <w:p w14:paraId="72298675" w14:textId="77777777" w:rsidR="00710C02" w:rsidRPr="00484B53" w:rsidRDefault="00710C02" w:rsidP="00AC5DA0">
            <w:pPr>
              <w:rPr>
                <w:rFonts w:ascii="Arial" w:hAnsi="Arial" w:cs="Arial"/>
              </w:rPr>
            </w:pPr>
          </w:p>
        </w:tc>
        <w:tc>
          <w:tcPr>
            <w:tcW w:w="2547" w:type="dxa"/>
            <w:tcMar>
              <w:left w:w="0" w:type="dxa"/>
              <w:right w:w="0" w:type="dxa"/>
            </w:tcMar>
          </w:tcPr>
          <w:p w14:paraId="3E181E48" w14:textId="77777777" w:rsidR="00710C02" w:rsidRPr="00484B53" w:rsidRDefault="00710C02" w:rsidP="00AC5DA0">
            <w:pPr>
              <w:rPr>
                <w:rFonts w:ascii="Arial" w:hAnsi="Arial" w:cs="Arial"/>
              </w:rPr>
            </w:pPr>
            <w:r w:rsidRPr="00484B53">
              <w:rPr>
                <w:rFonts w:ascii="Arial" w:hAnsi="Arial" w:cs="Arial"/>
              </w:rPr>
              <w:t>Nama Perusahaan</w:t>
            </w:r>
          </w:p>
        </w:tc>
        <w:tc>
          <w:tcPr>
            <w:tcW w:w="284" w:type="dxa"/>
            <w:tcMar>
              <w:left w:w="0" w:type="dxa"/>
              <w:right w:w="0" w:type="dxa"/>
            </w:tcMar>
          </w:tcPr>
          <w:p w14:paraId="3E4E79A9" w14:textId="77777777" w:rsidR="00710C02" w:rsidRPr="00484B53" w:rsidRDefault="00710C02" w:rsidP="00AC5DA0">
            <w:pPr>
              <w:jc w:val="center"/>
              <w:rPr>
                <w:rFonts w:ascii="Arial" w:hAnsi="Arial" w:cs="Arial"/>
              </w:rPr>
            </w:pPr>
            <w:r w:rsidRPr="00484B53">
              <w:rPr>
                <w:rFonts w:ascii="Arial" w:hAnsi="Arial" w:cs="Arial"/>
              </w:rPr>
              <w:t>:</w:t>
            </w:r>
          </w:p>
        </w:tc>
        <w:tc>
          <w:tcPr>
            <w:tcW w:w="5951" w:type="dxa"/>
            <w:tcMar>
              <w:left w:w="0" w:type="dxa"/>
              <w:right w:w="0" w:type="dxa"/>
            </w:tcMar>
          </w:tcPr>
          <w:p w14:paraId="639E2980" w14:textId="77777777" w:rsidR="00710C02" w:rsidRPr="00484B53" w:rsidRDefault="00710C02" w:rsidP="00AC5DA0">
            <w:pPr>
              <w:rPr>
                <w:rFonts w:ascii="Arial" w:hAnsi="Arial" w:cs="Arial"/>
              </w:rPr>
            </w:pPr>
            <w:r w:rsidRPr="00484B53">
              <w:rPr>
                <w:rFonts w:ascii="Arial" w:hAnsi="Arial" w:cs="Arial"/>
              </w:rPr>
              <w:t>CV. MUJI MAPAN ABADI</w:t>
            </w:r>
          </w:p>
        </w:tc>
      </w:tr>
      <w:tr w:rsidR="00710C02" w:rsidRPr="00484B53" w14:paraId="1E1DEF17" w14:textId="77777777" w:rsidTr="00AC5DA0">
        <w:tc>
          <w:tcPr>
            <w:tcW w:w="283" w:type="dxa"/>
            <w:tcMar>
              <w:left w:w="0" w:type="dxa"/>
              <w:right w:w="0" w:type="dxa"/>
            </w:tcMar>
          </w:tcPr>
          <w:p w14:paraId="4BB5D961" w14:textId="77777777" w:rsidR="00710C02" w:rsidRPr="00484B53" w:rsidRDefault="00710C02" w:rsidP="00AC5DA0">
            <w:pPr>
              <w:rPr>
                <w:rFonts w:ascii="Arial" w:hAnsi="Arial" w:cs="Arial"/>
              </w:rPr>
            </w:pPr>
          </w:p>
        </w:tc>
        <w:tc>
          <w:tcPr>
            <w:tcW w:w="2547" w:type="dxa"/>
            <w:tcMar>
              <w:left w:w="0" w:type="dxa"/>
              <w:right w:w="0" w:type="dxa"/>
            </w:tcMar>
          </w:tcPr>
          <w:p w14:paraId="1A612A71" w14:textId="77777777" w:rsidR="00710C02" w:rsidRPr="00484B53" w:rsidRDefault="00710C02" w:rsidP="00AC5DA0">
            <w:pPr>
              <w:rPr>
                <w:rFonts w:ascii="Arial" w:hAnsi="Arial" w:cs="Arial"/>
              </w:rPr>
            </w:pPr>
            <w:r w:rsidRPr="00484B53">
              <w:rPr>
                <w:rFonts w:ascii="Arial" w:hAnsi="Arial" w:cs="Arial"/>
              </w:rPr>
              <w:t>Alamat Perusahaan</w:t>
            </w:r>
          </w:p>
        </w:tc>
        <w:tc>
          <w:tcPr>
            <w:tcW w:w="284" w:type="dxa"/>
            <w:tcMar>
              <w:left w:w="0" w:type="dxa"/>
              <w:right w:w="0" w:type="dxa"/>
            </w:tcMar>
          </w:tcPr>
          <w:p w14:paraId="1CA6007A" w14:textId="77777777" w:rsidR="00710C02" w:rsidRPr="00484B53" w:rsidRDefault="00710C02" w:rsidP="00AC5DA0">
            <w:pPr>
              <w:jc w:val="center"/>
              <w:rPr>
                <w:rFonts w:ascii="Arial" w:hAnsi="Arial" w:cs="Arial"/>
              </w:rPr>
            </w:pPr>
            <w:r w:rsidRPr="00484B53">
              <w:rPr>
                <w:rFonts w:ascii="Arial" w:hAnsi="Arial" w:cs="Arial"/>
              </w:rPr>
              <w:t>:</w:t>
            </w:r>
          </w:p>
        </w:tc>
        <w:tc>
          <w:tcPr>
            <w:tcW w:w="5951" w:type="dxa"/>
            <w:tcMar>
              <w:left w:w="0" w:type="dxa"/>
              <w:right w:w="0" w:type="dxa"/>
            </w:tcMar>
          </w:tcPr>
          <w:p w14:paraId="276D107A" w14:textId="77777777" w:rsidR="00710C02" w:rsidRPr="00484B53" w:rsidRDefault="00710C02" w:rsidP="00AC5DA0">
            <w:pPr>
              <w:rPr>
                <w:rFonts w:ascii="Arial" w:hAnsi="Arial" w:cs="Arial"/>
              </w:rPr>
            </w:pPr>
            <w:r w:rsidRPr="00484B53">
              <w:rPr>
                <w:rFonts w:ascii="Arial" w:hAnsi="Arial" w:cs="Arial"/>
              </w:rPr>
              <w:t>Komp. DPR 2 No 100</w:t>
            </w:r>
          </w:p>
        </w:tc>
      </w:tr>
      <w:tr w:rsidR="00710C02" w:rsidRPr="00484B53" w14:paraId="256889CD" w14:textId="77777777" w:rsidTr="00AC5DA0">
        <w:tc>
          <w:tcPr>
            <w:tcW w:w="283" w:type="dxa"/>
            <w:tcMar>
              <w:left w:w="0" w:type="dxa"/>
              <w:right w:w="0" w:type="dxa"/>
            </w:tcMar>
          </w:tcPr>
          <w:p w14:paraId="7D6A05DE" w14:textId="77777777" w:rsidR="00710C02" w:rsidRPr="00484B53" w:rsidRDefault="00710C02" w:rsidP="00AC5DA0">
            <w:pPr>
              <w:rPr>
                <w:rFonts w:ascii="Arial" w:hAnsi="Arial" w:cs="Arial"/>
              </w:rPr>
            </w:pPr>
          </w:p>
        </w:tc>
        <w:tc>
          <w:tcPr>
            <w:tcW w:w="2547" w:type="dxa"/>
            <w:tcMar>
              <w:left w:w="0" w:type="dxa"/>
              <w:right w:w="0" w:type="dxa"/>
            </w:tcMar>
          </w:tcPr>
          <w:p w14:paraId="676FFE8C" w14:textId="77777777" w:rsidR="00710C02" w:rsidRPr="00484B53" w:rsidRDefault="00710C02" w:rsidP="00AC5DA0">
            <w:pPr>
              <w:rPr>
                <w:rFonts w:ascii="Arial" w:hAnsi="Arial" w:cs="Arial"/>
              </w:rPr>
            </w:pPr>
            <w:r w:rsidRPr="00484B53">
              <w:rPr>
                <w:rFonts w:ascii="Arial" w:hAnsi="Arial" w:cs="Arial"/>
              </w:rPr>
              <w:t xml:space="preserve">No. </w:t>
            </w:r>
            <w:proofErr w:type="spellStart"/>
            <w:r w:rsidRPr="00484B53">
              <w:rPr>
                <w:rFonts w:ascii="Arial" w:hAnsi="Arial" w:cs="Arial"/>
              </w:rPr>
              <w:t>Telepon</w:t>
            </w:r>
            <w:proofErr w:type="spellEnd"/>
          </w:p>
        </w:tc>
        <w:tc>
          <w:tcPr>
            <w:tcW w:w="284" w:type="dxa"/>
            <w:tcMar>
              <w:left w:w="0" w:type="dxa"/>
              <w:right w:w="0" w:type="dxa"/>
            </w:tcMar>
          </w:tcPr>
          <w:p w14:paraId="4E852616" w14:textId="77777777" w:rsidR="00710C02" w:rsidRPr="00484B53" w:rsidRDefault="00710C02" w:rsidP="00AC5DA0">
            <w:pPr>
              <w:jc w:val="center"/>
              <w:rPr>
                <w:rFonts w:ascii="Arial" w:hAnsi="Arial" w:cs="Arial"/>
              </w:rPr>
            </w:pPr>
            <w:r w:rsidRPr="00484B53">
              <w:rPr>
                <w:rFonts w:ascii="Arial" w:hAnsi="Arial" w:cs="Arial"/>
              </w:rPr>
              <w:t>:</w:t>
            </w:r>
          </w:p>
        </w:tc>
        <w:tc>
          <w:tcPr>
            <w:tcW w:w="5951" w:type="dxa"/>
            <w:tcMar>
              <w:left w:w="0" w:type="dxa"/>
              <w:right w:w="0" w:type="dxa"/>
            </w:tcMar>
          </w:tcPr>
          <w:p w14:paraId="6513030A" w14:textId="77777777" w:rsidR="00710C02" w:rsidRPr="00484B53" w:rsidRDefault="00710C02" w:rsidP="00AC5DA0">
            <w:pPr>
              <w:rPr>
                <w:rFonts w:ascii="Arial" w:hAnsi="Arial" w:cs="Arial"/>
              </w:rPr>
            </w:pPr>
            <w:r w:rsidRPr="00484B53">
              <w:rPr>
                <w:rFonts w:ascii="Arial" w:hAnsi="Arial" w:cs="Arial"/>
              </w:rPr>
              <w:t>081212338026</w:t>
            </w:r>
          </w:p>
        </w:tc>
      </w:tr>
      <w:tr w:rsidR="00710C02" w:rsidRPr="00484B53" w14:paraId="6392DA7F" w14:textId="77777777" w:rsidTr="00AC5DA0">
        <w:tc>
          <w:tcPr>
            <w:tcW w:w="283" w:type="dxa"/>
            <w:tcMar>
              <w:left w:w="0" w:type="dxa"/>
              <w:right w:w="0" w:type="dxa"/>
            </w:tcMar>
          </w:tcPr>
          <w:p w14:paraId="367B37EB" w14:textId="77777777" w:rsidR="00710C02" w:rsidRPr="00484B53" w:rsidRDefault="00710C02" w:rsidP="00AC5DA0">
            <w:pPr>
              <w:rPr>
                <w:rFonts w:ascii="Arial" w:hAnsi="Arial" w:cs="Arial"/>
              </w:rPr>
            </w:pPr>
          </w:p>
        </w:tc>
        <w:tc>
          <w:tcPr>
            <w:tcW w:w="8782" w:type="dxa"/>
            <w:gridSpan w:val="3"/>
            <w:tcMar>
              <w:left w:w="0" w:type="dxa"/>
              <w:right w:w="0" w:type="dxa"/>
            </w:tcMar>
          </w:tcPr>
          <w:p w14:paraId="301CFFEC" w14:textId="77777777" w:rsidR="00710C02" w:rsidRPr="00484B53" w:rsidRDefault="00710C02" w:rsidP="00AC5DA0">
            <w:pPr>
              <w:rPr>
                <w:rFonts w:ascii="Arial" w:hAnsi="Arial" w:cs="Arial"/>
              </w:rPr>
            </w:pP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pihak</w:t>
            </w:r>
            <w:proofErr w:type="spellEnd"/>
            <w:r w:rsidRPr="00484B53">
              <w:rPr>
                <w:rFonts w:ascii="Arial" w:hAnsi="Arial" w:cs="Arial"/>
              </w:rPr>
              <w:t xml:space="preserve"> yang </w:t>
            </w:r>
            <w:proofErr w:type="spellStart"/>
            <w:r w:rsidRPr="00484B53">
              <w:rPr>
                <w:rFonts w:ascii="Arial" w:hAnsi="Arial" w:cs="Arial"/>
              </w:rPr>
              <w:t>menyerahkan</w:t>
            </w:r>
            <w:proofErr w:type="spellEnd"/>
            <w:r w:rsidRPr="00484B53">
              <w:rPr>
                <w:rFonts w:ascii="Arial" w:hAnsi="Arial" w:cs="Arial"/>
              </w:rPr>
              <w:t xml:space="preserve">, </w:t>
            </w:r>
            <w:proofErr w:type="spellStart"/>
            <w:r w:rsidRPr="00484B53">
              <w:rPr>
                <w:rFonts w:ascii="Arial" w:hAnsi="Arial" w:cs="Arial"/>
              </w:rPr>
              <w:t>selanjutnya</w:t>
            </w:r>
            <w:proofErr w:type="spellEnd"/>
            <w:r w:rsidRPr="00484B53">
              <w:rPr>
                <w:rFonts w:ascii="Arial" w:hAnsi="Arial" w:cs="Arial"/>
              </w:rPr>
              <w:t xml:space="preserve"> </w:t>
            </w:r>
            <w:proofErr w:type="spellStart"/>
            <w:r w:rsidRPr="00484B53">
              <w:rPr>
                <w:rFonts w:ascii="Arial" w:hAnsi="Arial" w:cs="Arial"/>
              </w:rPr>
              <w:t>disebut</w:t>
            </w:r>
            <w:proofErr w:type="spellEnd"/>
            <w:r w:rsidRPr="00484B53">
              <w:rPr>
                <w:rFonts w:ascii="Arial" w:hAnsi="Arial" w:cs="Arial"/>
              </w:rPr>
              <w:t xml:space="preserve"> PIHAK KEDUA.</w:t>
            </w:r>
          </w:p>
        </w:tc>
      </w:tr>
    </w:tbl>
    <w:p w14:paraId="13D52B35" w14:textId="77777777" w:rsidR="00710C02" w:rsidRPr="00484B53" w:rsidRDefault="00710C02" w:rsidP="00710C02">
      <w:pPr>
        <w:spacing w:after="0"/>
        <w:rPr>
          <w:rFonts w:ascii="Arial" w:hAnsi="Arial" w:cs="Arial"/>
        </w:rPr>
      </w:pPr>
    </w:p>
    <w:p w14:paraId="73E74766" w14:textId="77777777" w:rsidR="00710C02" w:rsidRPr="00484B53" w:rsidRDefault="00710C02" w:rsidP="00A63964">
      <w:pPr>
        <w:spacing w:after="0"/>
        <w:jc w:val="both"/>
        <w:rPr>
          <w:rFonts w:ascii="Arial" w:hAnsi="Arial" w:cs="Arial"/>
        </w:rPr>
      </w:pPr>
      <w:r w:rsidRPr="00484B53">
        <w:rPr>
          <w:rFonts w:ascii="Arial" w:hAnsi="Arial" w:cs="Arial"/>
        </w:rPr>
        <w:t xml:space="preserve">PIHAK KEDUA </w:t>
      </w:r>
      <w:proofErr w:type="spellStart"/>
      <w:r w:rsidRPr="00484B53">
        <w:rPr>
          <w:rFonts w:ascii="Arial" w:hAnsi="Arial" w:cs="Arial"/>
        </w:rPr>
        <w:t>mengirim</w:t>
      </w:r>
      <w:proofErr w:type="spellEnd"/>
      <w:r w:rsidRPr="00484B53">
        <w:rPr>
          <w:rFonts w:ascii="Arial" w:hAnsi="Arial" w:cs="Arial"/>
        </w:rPr>
        <w:t xml:space="preserve"> </w:t>
      </w:r>
      <w:proofErr w:type="spellStart"/>
      <w:r w:rsidRPr="00484B53">
        <w:rPr>
          <w:rFonts w:ascii="Arial" w:hAnsi="Arial" w:cs="Arial"/>
        </w:rPr>
        <w:t>bukti</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pengiriman</w:t>
      </w:r>
      <w:proofErr w:type="spellEnd"/>
      <w:r w:rsidRPr="00484B53">
        <w:rPr>
          <w:rFonts w:ascii="Arial" w:hAnsi="Arial" w:cs="Arial"/>
        </w:rPr>
        <w:t xml:space="preserve"> </w:t>
      </w:r>
      <w:proofErr w:type="spellStart"/>
      <w:r w:rsidRPr="00484B53">
        <w:rPr>
          <w:rFonts w:ascii="Arial" w:hAnsi="Arial" w:cs="Arial"/>
        </w:rPr>
        <w:t>barang</w:t>
      </w:r>
      <w:proofErr w:type="spellEnd"/>
      <w:r w:rsidRPr="00484B53">
        <w:rPr>
          <w:rFonts w:ascii="Arial" w:hAnsi="Arial" w:cs="Arial"/>
        </w:rPr>
        <w:t>/</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kegiatan</w:t>
      </w:r>
      <w:proofErr w:type="spellEnd"/>
      <w:r w:rsidRPr="00484B53">
        <w:rPr>
          <w:rFonts w:ascii="Arial" w:hAnsi="Arial" w:cs="Arial"/>
        </w:rPr>
        <w:t xml:space="preserve"> </w:t>
      </w:r>
      <w:r w:rsidRPr="00A5555D">
        <w:rPr>
          <w:rFonts w:ascii="Arial" w:hAnsi="Arial" w:cs="Arial"/>
        </w:rPr>
        <w:t>Belanja Air Minum Bulan Oktober</w:t>
      </w:r>
      <w:r>
        <w:rPr>
          <w:rFonts w:ascii="Arial" w:hAnsi="Arial" w:cs="Arial"/>
        </w:rPr>
        <w:t xml:space="preserve"> </w:t>
      </w:r>
      <w:proofErr w:type="spellStart"/>
      <w:r w:rsidRPr="00484B53">
        <w:rPr>
          <w:rFonts w:ascii="Arial" w:hAnsi="Arial" w:cs="Arial"/>
        </w:rPr>
        <w:t>kepada</w:t>
      </w:r>
      <w:proofErr w:type="spellEnd"/>
      <w:r w:rsidRPr="00484B53">
        <w:rPr>
          <w:rFonts w:ascii="Arial" w:hAnsi="Arial" w:cs="Arial"/>
        </w:rPr>
        <w:t xml:space="preserve"> PIHAK PERTAMA, dan PIHAK PERTAMA </w:t>
      </w:r>
      <w:proofErr w:type="spellStart"/>
      <w:r w:rsidRPr="00484B53">
        <w:rPr>
          <w:rFonts w:ascii="Arial" w:hAnsi="Arial" w:cs="Arial"/>
        </w:rPr>
        <w:t>telah</w:t>
      </w:r>
      <w:proofErr w:type="spellEnd"/>
      <w:r w:rsidRPr="00484B53">
        <w:rPr>
          <w:rFonts w:ascii="Arial" w:hAnsi="Arial" w:cs="Arial"/>
        </w:rPr>
        <w:t xml:space="preserve"> </w:t>
      </w:r>
      <w:proofErr w:type="spellStart"/>
      <w:r w:rsidRPr="00484B53">
        <w:rPr>
          <w:rFonts w:ascii="Arial" w:hAnsi="Arial" w:cs="Arial"/>
        </w:rPr>
        <w:t>menerima</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pengiriman</w:t>
      </w:r>
      <w:proofErr w:type="spellEnd"/>
      <w:r w:rsidRPr="00484B53">
        <w:rPr>
          <w:rFonts w:ascii="Arial" w:hAnsi="Arial" w:cs="Arial"/>
        </w:rPr>
        <w:t xml:space="preserve"> </w:t>
      </w:r>
      <w:proofErr w:type="spellStart"/>
      <w:r w:rsidRPr="00484B53">
        <w:rPr>
          <w:rFonts w:ascii="Arial" w:hAnsi="Arial" w:cs="Arial"/>
        </w:rPr>
        <w:t>barang</w:t>
      </w:r>
      <w:proofErr w:type="spellEnd"/>
      <w:r w:rsidRPr="00484B53">
        <w:rPr>
          <w:rFonts w:ascii="Arial" w:hAnsi="Arial" w:cs="Arial"/>
        </w:rPr>
        <w:t>/</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tersebut</w:t>
      </w:r>
      <w:proofErr w:type="spellEnd"/>
      <w:r w:rsidRPr="00484B53">
        <w:rPr>
          <w:rFonts w:ascii="Arial" w:hAnsi="Arial" w:cs="Arial"/>
        </w:rPr>
        <w:t xml:space="preserve"> </w:t>
      </w:r>
      <w:proofErr w:type="spellStart"/>
      <w:r w:rsidRPr="00484B53">
        <w:rPr>
          <w:rFonts w:ascii="Arial" w:hAnsi="Arial" w:cs="Arial"/>
        </w:rPr>
        <w:t>dalam</w:t>
      </w:r>
      <w:proofErr w:type="spellEnd"/>
      <w:r w:rsidRPr="00484B53">
        <w:rPr>
          <w:rFonts w:ascii="Arial" w:hAnsi="Arial" w:cs="Arial"/>
        </w:rPr>
        <w:t xml:space="preserve"> </w:t>
      </w:r>
      <w:proofErr w:type="spellStart"/>
      <w:r w:rsidRPr="00484B53">
        <w:rPr>
          <w:rFonts w:ascii="Arial" w:hAnsi="Arial" w:cs="Arial"/>
        </w:rPr>
        <w:t>jumlah</w:t>
      </w:r>
      <w:proofErr w:type="spellEnd"/>
      <w:r w:rsidRPr="00484B53">
        <w:rPr>
          <w:rFonts w:ascii="Arial" w:hAnsi="Arial" w:cs="Arial"/>
        </w:rPr>
        <w:t xml:space="preserve"> yang </w:t>
      </w:r>
      <w:proofErr w:type="spellStart"/>
      <w:r w:rsidRPr="00484B53">
        <w:rPr>
          <w:rFonts w:ascii="Arial" w:hAnsi="Arial" w:cs="Arial"/>
        </w:rPr>
        <w:t>lengkap</w:t>
      </w:r>
      <w:proofErr w:type="spellEnd"/>
      <w:r w:rsidRPr="00484B53">
        <w:rPr>
          <w:rFonts w:ascii="Arial" w:hAnsi="Arial" w:cs="Arial"/>
        </w:rPr>
        <w:t xml:space="preserve"> dan </w:t>
      </w:r>
      <w:proofErr w:type="spellStart"/>
      <w:r w:rsidRPr="00484B53">
        <w:rPr>
          <w:rFonts w:ascii="Arial" w:hAnsi="Arial" w:cs="Arial"/>
        </w:rPr>
        <w:t>kondisi</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w:t>
      </w:r>
      <w:proofErr w:type="spellStart"/>
      <w:r w:rsidRPr="00484B53">
        <w:rPr>
          <w:rFonts w:ascii="Arial" w:hAnsi="Arial" w:cs="Arial"/>
        </w:rPr>
        <w:t>sesuai</w:t>
      </w:r>
      <w:proofErr w:type="spellEnd"/>
      <w:r w:rsidRPr="00484B53">
        <w:rPr>
          <w:rFonts w:ascii="Arial" w:hAnsi="Arial" w:cs="Arial"/>
        </w:rPr>
        <w:t xml:space="preserve"> </w:t>
      </w:r>
      <w:proofErr w:type="spellStart"/>
      <w:r w:rsidRPr="00484B53">
        <w:rPr>
          <w:rFonts w:ascii="Arial" w:hAnsi="Arial" w:cs="Arial"/>
        </w:rPr>
        <w:t>dengan</w:t>
      </w:r>
      <w:proofErr w:type="spellEnd"/>
      <w:r w:rsidRPr="00484B53">
        <w:rPr>
          <w:rFonts w:ascii="Arial" w:hAnsi="Arial" w:cs="Arial"/>
        </w:rPr>
        <w:t xml:space="preserve"> rincian </w:t>
      </w:r>
      <w:proofErr w:type="spellStart"/>
      <w:proofErr w:type="gramStart"/>
      <w:r w:rsidRPr="00484B53">
        <w:rPr>
          <w:rFonts w:ascii="Arial" w:hAnsi="Arial" w:cs="Arial"/>
        </w:rPr>
        <w:t>berikut</w:t>
      </w:r>
      <w:proofErr w:type="spellEnd"/>
      <w:r w:rsidRPr="00484B53">
        <w:rPr>
          <w:rFonts w:ascii="Arial" w:hAnsi="Arial" w:cs="Arial"/>
        </w:rPr>
        <w:t xml:space="preserve"> :</w:t>
      </w:r>
      <w:proofErr w:type="gramEnd"/>
    </w:p>
    <w:tbl>
      <w:tblPr>
        <w:tblW w:w="9356" w:type="dxa"/>
        <w:tblInd w:w="-5" w:type="dxa"/>
        <w:tblLayout w:type="fixed"/>
        <w:tblLook w:val="04A0" w:firstRow="1" w:lastRow="0" w:firstColumn="1" w:lastColumn="0" w:noHBand="0" w:noVBand="1"/>
      </w:tblPr>
      <w:tblGrid>
        <w:gridCol w:w="683"/>
        <w:gridCol w:w="3286"/>
        <w:gridCol w:w="1134"/>
        <w:gridCol w:w="1134"/>
        <w:gridCol w:w="1134"/>
        <w:gridCol w:w="993"/>
        <w:gridCol w:w="992"/>
      </w:tblGrid>
      <w:tr w:rsidR="00710C02" w:rsidRPr="00484B53" w14:paraId="4CCE317B" w14:textId="77777777" w:rsidTr="00710C02">
        <w:trPr>
          <w:trHeight w:val="1053"/>
        </w:trPr>
        <w:tc>
          <w:tcPr>
            <w:tcW w:w="683" w:type="dxa"/>
            <w:tcBorders>
              <w:top w:val="single" w:sz="4" w:space="0" w:color="auto"/>
              <w:left w:val="single" w:sz="4" w:space="0" w:color="auto"/>
              <w:bottom w:val="single" w:sz="4" w:space="0" w:color="auto"/>
              <w:right w:val="single" w:sz="4" w:space="0" w:color="auto"/>
            </w:tcBorders>
            <w:noWrap/>
            <w:vAlign w:val="center"/>
            <w:hideMark/>
          </w:tcPr>
          <w:p w14:paraId="0AAB0846" w14:textId="77777777" w:rsidR="00710C02" w:rsidRPr="00484B53" w:rsidRDefault="00710C02" w:rsidP="00AC5DA0">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No</w:t>
            </w:r>
          </w:p>
        </w:tc>
        <w:tc>
          <w:tcPr>
            <w:tcW w:w="3286" w:type="dxa"/>
            <w:tcBorders>
              <w:top w:val="single" w:sz="4" w:space="0" w:color="auto"/>
              <w:left w:val="nil"/>
              <w:bottom w:val="single" w:sz="4" w:space="0" w:color="auto"/>
              <w:right w:val="single" w:sz="4" w:space="0" w:color="auto"/>
            </w:tcBorders>
            <w:noWrap/>
            <w:vAlign w:val="center"/>
            <w:hideMark/>
          </w:tcPr>
          <w:p w14:paraId="5E690E6A" w14:textId="77777777" w:rsidR="00710C02" w:rsidRPr="00484B53" w:rsidRDefault="00710C02" w:rsidP="00AC5DA0">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Nama Barang/Jasa</w:t>
            </w:r>
          </w:p>
        </w:tc>
        <w:tc>
          <w:tcPr>
            <w:tcW w:w="1134" w:type="dxa"/>
            <w:tcBorders>
              <w:top w:val="single" w:sz="4" w:space="0" w:color="auto"/>
              <w:left w:val="nil"/>
              <w:bottom w:val="single" w:sz="4" w:space="0" w:color="auto"/>
              <w:right w:val="single" w:sz="4" w:space="0" w:color="auto"/>
            </w:tcBorders>
            <w:vAlign w:val="center"/>
            <w:hideMark/>
          </w:tcPr>
          <w:p w14:paraId="7F5AE00E" w14:textId="77777777" w:rsidR="00710C02" w:rsidRPr="00484B53" w:rsidRDefault="00710C02" w:rsidP="00AC5DA0">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Dipesan</w:t>
            </w:r>
            <w:proofErr w:type="spellEnd"/>
          </w:p>
        </w:tc>
        <w:tc>
          <w:tcPr>
            <w:tcW w:w="1134" w:type="dxa"/>
            <w:tcBorders>
              <w:top w:val="single" w:sz="4" w:space="0" w:color="auto"/>
              <w:left w:val="nil"/>
              <w:bottom w:val="single" w:sz="4" w:space="0" w:color="auto"/>
              <w:right w:val="single" w:sz="4" w:space="0" w:color="auto"/>
            </w:tcBorders>
            <w:noWrap/>
            <w:vAlign w:val="center"/>
            <w:hideMark/>
          </w:tcPr>
          <w:p w14:paraId="5C527A56" w14:textId="77777777" w:rsidR="00710C02" w:rsidRPr="00484B53" w:rsidRDefault="00710C02" w:rsidP="00AC5DA0">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Satuan</w:t>
            </w:r>
            <w:proofErr w:type="spellEnd"/>
          </w:p>
        </w:tc>
        <w:tc>
          <w:tcPr>
            <w:tcW w:w="1134" w:type="dxa"/>
            <w:tcBorders>
              <w:top w:val="single" w:sz="4" w:space="0" w:color="auto"/>
              <w:left w:val="nil"/>
              <w:bottom w:val="single" w:sz="4" w:space="0" w:color="auto"/>
              <w:right w:val="single" w:sz="4" w:space="0" w:color="auto"/>
            </w:tcBorders>
            <w:vAlign w:val="center"/>
            <w:hideMark/>
          </w:tcPr>
          <w:p w14:paraId="632C1BD1" w14:textId="77777777" w:rsidR="00710C02" w:rsidRPr="00484B53" w:rsidRDefault="00710C02" w:rsidP="00AC5DA0">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Diterima</w:t>
            </w:r>
            <w:proofErr w:type="spellEnd"/>
          </w:p>
        </w:tc>
        <w:tc>
          <w:tcPr>
            <w:tcW w:w="993" w:type="dxa"/>
            <w:tcBorders>
              <w:top w:val="single" w:sz="4" w:space="0" w:color="auto"/>
              <w:left w:val="nil"/>
              <w:bottom w:val="single" w:sz="4" w:space="0" w:color="auto"/>
              <w:right w:val="single" w:sz="4" w:space="0" w:color="auto"/>
            </w:tcBorders>
            <w:vAlign w:val="center"/>
            <w:hideMark/>
          </w:tcPr>
          <w:p w14:paraId="2E341451" w14:textId="77777777" w:rsidR="00710C02" w:rsidRPr="00484B53" w:rsidRDefault="00710C02" w:rsidP="00AC5DA0">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t xml:space="preserve">Tidak </w:t>
            </w:r>
            <w:proofErr w:type="spellStart"/>
            <w:r w:rsidRPr="00484B53">
              <w:rPr>
                <w:rFonts w:ascii="Arial" w:eastAsia="Times New Roman" w:hAnsi="Arial" w:cs="Arial"/>
                <w:color w:val="000000"/>
                <w:sz w:val="20"/>
                <w:szCs w:val="20"/>
                <w:lang w:val="en-ID" w:eastAsia="en-ID"/>
              </w:rPr>
              <w:t>Sesuai</w:t>
            </w:r>
            <w:proofErr w:type="spellEnd"/>
          </w:p>
        </w:tc>
        <w:tc>
          <w:tcPr>
            <w:tcW w:w="992" w:type="dxa"/>
            <w:tcBorders>
              <w:top w:val="single" w:sz="4" w:space="0" w:color="auto"/>
              <w:left w:val="nil"/>
              <w:bottom w:val="single" w:sz="4" w:space="0" w:color="auto"/>
              <w:right w:val="single" w:sz="4" w:space="0" w:color="auto"/>
            </w:tcBorders>
            <w:vAlign w:val="center"/>
            <w:hideMark/>
          </w:tcPr>
          <w:p w14:paraId="1EFC36C7" w14:textId="77777777" w:rsidR="00710C02" w:rsidRPr="00484B53" w:rsidRDefault="00710C02" w:rsidP="00AC5DA0">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Sesuai</w:t>
            </w:r>
            <w:proofErr w:type="spellEnd"/>
          </w:p>
        </w:tc>
      </w:tr>
      <w:tr w:rsidR="00EB4EF1" w:rsidRPr="00484B53" w14:paraId="5E3B98AC" w14:textId="77777777" w:rsidTr="00AC5DA0">
        <w:trPr>
          <w:trHeight w:val="390"/>
        </w:trPr>
        <w:tc>
          <w:tcPr>
            <w:tcW w:w="683" w:type="dxa"/>
            <w:tcBorders>
              <w:top w:val="nil"/>
              <w:left w:val="single" w:sz="4" w:space="0" w:color="auto"/>
              <w:bottom w:val="single" w:sz="4" w:space="0" w:color="auto"/>
              <w:right w:val="single" w:sz="4" w:space="0" w:color="auto"/>
            </w:tcBorders>
            <w:noWrap/>
            <w:vAlign w:val="center"/>
          </w:tcPr>
          <w:p w14:paraId="5453CC57" w14:textId="1C19A954" w:rsidR="00EB4EF1" w:rsidRPr="00484B53" w:rsidRDefault="00EB4EF1" w:rsidP="00AC5DA0">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3286" w:type="dxa"/>
            <w:tcBorders>
              <w:top w:val="single" w:sz="4" w:space="0" w:color="auto"/>
              <w:left w:val="nil"/>
              <w:bottom w:val="single" w:sz="4" w:space="0" w:color="auto"/>
              <w:right w:val="single" w:sz="4" w:space="0" w:color="auto"/>
            </w:tcBorders>
            <w:noWrap/>
            <w:vAlign w:val="center"/>
          </w:tcPr>
          <w:p w14:paraId="2DD2FE8C" w14:textId="65E1E923" w:rsidR="00EB4EF1" w:rsidRPr="00484B53" w:rsidRDefault="00EB4EF1" w:rsidP="00AC5DA0">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Air Mineral</w:t>
            </w:r>
          </w:p>
        </w:tc>
        <w:tc>
          <w:tcPr>
            <w:tcW w:w="1134" w:type="dxa"/>
            <w:tcBorders>
              <w:top w:val="nil"/>
              <w:left w:val="nil"/>
              <w:bottom w:val="single" w:sz="4" w:space="0" w:color="auto"/>
              <w:right w:val="single" w:sz="4" w:space="0" w:color="auto"/>
            </w:tcBorders>
            <w:noWrap/>
            <w:vAlign w:val="center"/>
          </w:tcPr>
          <w:p w14:paraId="127C0BA4" w14:textId="5130C942" w:rsidR="00EB4EF1" w:rsidRPr="00484B53" w:rsidRDefault="00EB4EF1" w:rsidP="00AC5DA0">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10</w:t>
            </w:r>
          </w:p>
        </w:tc>
        <w:tc>
          <w:tcPr>
            <w:tcW w:w="1134" w:type="dxa"/>
            <w:tcBorders>
              <w:top w:val="nil"/>
              <w:left w:val="nil"/>
              <w:bottom w:val="single" w:sz="4" w:space="0" w:color="auto"/>
              <w:right w:val="single" w:sz="4" w:space="0" w:color="auto"/>
            </w:tcBorders>
            <w:noWrap/>
            <w:vAlign w:val="center"/>
          </w:tcPr>
          <w:p w14:paraId="3BD750B2" w14:textId="0E632FC3" w:rsidR="00EB4EF1" w:rsidRPr="00484B53" w:rsidRDefault="00EB4EF1" w:rsidP="00AC5DA0">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Galon</w:t>
            </w:r>
          </w:p>
        </w:tc>
        <w:tc>
          <w:tcPr>
            <w:tcW w:w="1134" w:type="dxa"/>
            <w:tcBorders>
              <w:top w:val="nil"/>
              <w:left w:val="nil"/>
              <w:bottom w:val="single" w:sz="4" w:space="0" w:color="auto"/>
              <w:right w:val="single" w:sz="4" w:space="0" w:color="auto"/>
            </w:tcBorders>
            <w:noWrap/>
            <w:vAlign w:val="center"/>
          </w:tcPr>
          <w:p w14:paraId="4E3F8665" w14:textId="4BC5D761" w:rsidR="00EB4EF1" w:rsidRPr="00484B53" w:rsidRDefault="00EB4EF1" w:rsidP="00AC5DA0">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10</w:t>
            </w:r>
          </w:p>
        </w:tc>
        <w:tc>
          <w:tcPr>
            <w:tcW w:w="993" w:type="dxa"/>
            <w:tcBorders>
              <w:top w:val="nil"/>
              <w:left w:val="nil"/>
              <w:bottom w:val="single" w:sz="4" w:space="0" w:color="auto"/>
              <w:right w:val="single" w:sz="4" w:space="0" w:color="auto"/>
            </w:tcBorders>
            <w:noWrap/>
            <w:vAlign w:val="center"/>
          </w:tcPr>
          <w:p w14:paraId="7613A056" w14:textId="77777777" w:rsidR="00EB4EF1" w:rsidRPr="00484B53" w:rsidRDefault="00EB4EF1" w:rsidP="00AC5DA0">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w:t>
            </w:r>
          </w:p>
        </w:tc>
        <w:tc>
          <w:tcPr>
            <w:tcW w:w="992" w:type="dxa"/>
            <w:tcBorders>
              <w:top w:val="nil"/>
              <w:left w:val="nil"/>
              <w:bottom w:val="single" w:sz="4" w:space="0" w:color="auto"/>
              <w:right w:val="single" w:sz="4" w:space="0" w:color="auto"/>
            </w:tcBorders>
            <w:noWrap/>
            <w:vAlign w:val="center"/>
          </w:tcPr>
          <w:p w14:paraId="69FB06AA" w14:textId="7AAEC37B" w:rsidR="00EB4EF1" w:rsidRPr="00484B53" w:rsidRDefault="00EB4EF1" w:rsidP="00AC5DA0">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10</w:t>
            </w:r>
          </w:p>
        </w:tc>
      </w:tr>
    </w:tbl>
    <w:p w14:paraId="5A277163" w14:textId="77777777" w:rsidR="00710C02" w:rsidRPr="009A5E9B" w:rsidRDefault="00710C02" w:rsidP="00710C02">
      <w:pPr>
        <w:spacing w:after="0"/>
        <w:rPr>
          <w:rFonts w:ascii="Arial" w:hAnsi="Arial" w:cs="Arial"/>
          <w:sz w:val="24"/>
          <w:szCs w:val="24"/>
        </w:rPr>
      </w:pPr>
    </w:p>
    <w:p w14:paraId="3635BBFB" w14:textId="77777777" w:rsidR="00710C02" w:rsidRPr="00484B53" w:rsidRDefault="00710C02" w:rsidP="0044148D">
      <w:pPr>
        <w:spacing w:after="120"/>
        <w:jc w:val="both"/>
        <w:rPr>
          <w:rFonts w:ascii="Arial" w:hAnsi="Arial" w:cs="Arial"/>
        </w:rPr>
      </w:pPr>
      <w:r w:rsidRPr="00484B53">
        <w:rPr>
          <w:rFonts w:ascii="Arial" w:hAnsi="Arial" w:cs="Arial"/>
        </w:rPr>
        <w:t xml:space="preserve">         Berita Acara </w:t>
      </w:r>
      <w:proofErr w:type="spellStart"/>
      <w:r w:rsidRPr="00484B53">
        <w:rPr>
          <w:rFonts w:ascii="Arial" w:hAnsi="Arial" w:cs="Arial"/>
        </w:rPr>
        <w:t>Pemeriksaan</w:t>
      </w:r>
      <w:proofErr w:type="spellEnd"/>
      <w:r w:rsidRPr="00484B53">
        <w:rPr>
          <w:rFonts w:ascii="Arial" w:hAnsi="Arial" w:cs="Arial"/>
        </w:rPr>
        <w:t xml:space="preserve"> Barang/</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roofErr w:type="spellStart"/>
      <w:r w:rsidRPr="00484B53">
        <w:rPr>
          <w:rFonts w:ascii="Arial" w:hAnsi="Arial" w:cs="Arial"/>
        </w:rPr>
        <w:t>berfungsi</w:t>
      </w:r>
      <w:proofErr w:type="spellEnd"/>
      <w:r w:rsidRPr="00484B53">
        <w:rPr>
          <w:rFonts w:ascii="Arial" w:hAnsi="Arial" w:cs="Arial"/>
        </w:rPr>
        <w:t xml:space="preserve"> </w:t>
      </w: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bukti</w:t>
      </w:r>
      <w:proofErr w:type="spellEnd"/>
      <w:r w:rsidRPr="00484B53">
        <w:rPr>
          <w:rFonts w:ascii="Arial" w:hAnsi="Arial" w:cs="Arial"/>
        </w:rPr>
        <w:t xml:space="preserve"> </w:t>
      </w:r>
      <w:proofErr w:type="spellStart"/>
      <w:r w:rsidRPr="00484B53">
        <w:rPr>
          <w:rFonts w:ascii="Arial" w:hAnsi="Arial" w:cs="Arial"/>
        </w:rPr>
        <w:t>serah</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kepada</w:t>
      </w:r>
      <w:proofErr w:type="spellEnd"/>
      <w:r w:rsidRPr="00484B53">
        <w:rPr>
          <w:rFonts w:ascii="Arial" w:hAnsi="Arial" w:cs="Arial"/>
        </w:rPr>
        <w:t xml:space="preserve"> PIHAK PERTAMA.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7"/>
      </w:tblGrid>
      <w:tr w:rsidR="00710C02" w:rsidRPr="00484B53" w14:paraId="3D790C3E" w14:textId="77777777" w:rsidTr="00AC5DA0">
        <w:trPr>
          <w:cantSplit/>
        </w:trPr>
        <w:tc>
          <w:tcPr>
            <w:tcW w:w="9853" w:type="dxa"/>
          </w:tcPr>
          <w:p w14:paraId="4E0553D0" w14:textId="77777777" w:rsidR="007D3052" w:rsidRDefault="00710C02" w:rsidP="007D3052">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Berita Acara </w:t>
            </w:r>
            <w:proofErr w:type="spellStart"/>
            <w:r w:rsidRPr="00484B53">
              <w:rPr>
                <w:rFonts w:ascii="Arial" w:hAnsi="Arial" w:cs="Arial"/>
              </w:rPr>
              <w:t>Pemeriksaan</w:t>
            </w:r>
            <w:proofErr w:type="spellEnd"/>
            <w:r w:rsidRPr="00484B53">
              <w:rPr>
                <w:rFonts w:ascii="Arial" w:hAnsi="Arial" w:cs="Arial"/>
              </w:rPr>
              <w:t xml:space="preserve"> Barang/</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roofErr w:type="spellStart"/>
            <w:r w:rsidRPr="00484B53">
              <w:rPr>
                <w:rFonts w:ascii="Arial" w:hAnsi="Arial" w:cs="Arial"/>
              </w:rPr>
              <w:t>dibuat</w:t>
            </w:r>
            <w:proofErr w:type="spellEnd"/>
            <w:r w:rsidRPr="00484B53">
              <w:rPr>
                <w:rFonts w:ascii="Arial" w:hAnsi="Arial" w:cs="Arial"/>
              </w:rPr>
              <w:t xml:space="preserve"> </w:t>
            </w:r>
            <w:proofErr w:type="spellStart"/>
            <w:r w:rsidRPr="00484B53">
              <w:rPr>
                <w:rFonts w:ascii="Arial" w:hAnsi="Arial" w:cs="Arial"/>
              </w:rPr>
              <w:t>dengan</w:t>
            </w:r>
            <w:proofErr w:type="spellEnd"/>
            <w:r w:rsidRPr="00484B53">
              <w:rPr>
                <w:rFonts w:ascii="Arial" w:hAnsi="Arial" w:cs="Arial"/>
              </w:rPr>
              <w:t xml:space="preserve"> </w:t>
            </w:r>
            <w:proofErr w:type="spellStart"/>
            <w:r w:rsidRPr="00484B53">
              <w:rPr>
                <w:rFonts w:ascii="Arial" w:hAnsi="Arial" w:cs="Arial"/>
              </w:rPr>
              <w:t>sebenarnya</w:t>
            </w:r>
            <w:proofErr w:type="spellEnd"/>
            <w:r w:rsidRPr="00484B53">
              <w:rPr>
                <w:rFonts w:ascii="Arial" w:hAnsi="Arial" w:cs="Arial"/>
              </w:rPr>
              <w:t xml:space="preserve"> </w:t>
            </w:r>
            <w:proofErr w:type="spellStart"/>
            <w:r w:rsidRPr="00484B53">
              <w:rPr>
                <w:rFonts w:ascii="Arial" w:hAnsi="Arial" w:cs="Arial"/>
              </w:rPr>
              <w:t>untuk</w:t>
            </w:r>
            <w:proofErr w:type="spellEnd"/>
            <w:r w:rsidRPr="00484B53">
              <w:rPr>
                <w:rFonts w:ascii="Arial" w:hAnsi="Arial" w:cs="Arial"/>
              </w:rPr>
              <w:t xml:space="preserve"> </w:t>
            </w:r>
            <w:proofErr w:type="spellStart"/>
            <w:r w:rsidRPr="00484B53">
              <w:rPr>
                <w:rFonts w:ascii="Arial" w:hAnsi="Arial" w:cs="Arial"/>
              </w:rPr>
              <w:t>dipergunakan</w:t>
            </w:r>
            <w:proofErr w:type="spellEnd"/>
            <w:r w:rsidRPr="00484B53">
              <w:rPr>
                <w:rFonts w:ascii="Arial" w:hAnsi="Arial" w:cs="Arial"/>
              </w:rPr>
              <w:t xml:space="preserve"> </w:t>
            </w:r>
            <w:proofErr w:type="spellStart"/>
            <w:r w:rsidRPr="00484B53">
              <w:rPr>
                <w:rFonts w:ascii="Arial" w:hAnsi="Arial" w:cs="Arial"/>
              </w:rPr>
              <w:t>sebagaimana</w:t>
            </w:r>
            <w:proofErr w:type="spellEnd"/>
            <w:r w:rsidRPr="00484B53">
              <w:rPr>
                <w:rFonts w:ascii="Arial" w:hAnsi="Arial" w:cs="Arial"/>
              </w:rPr>
              <w:t xml:space="preserve"> </w:t>
            </w:r>
            <w:proofErr w:type="spellStart"/>
            <w:r w:rsidRPr="00484B53">
              <w:rPr>
                <w:rFonts w:ascii="Arial" w:hAnsi="Arial" w:cs="Arial"/>
              </w:rPr>
              <w:t>mestinya</w:t>
            </w:r>
            <w:proofErr w:type="spellEnd"/>
            <w:r w:rsidRPr="00484B53">
              <w:rPr>
                <w:rFonts w:ascii="Arial" w:hAnsi="Arial" w:cs="Arial"/>
              </w:rPr>
              <w:t>.</w:t>
            </w:r>
          </w:p>
          <w:p w14:paraId="46795DEE" w14:textId="3D6D29B4" w:rsidR="00710C02" w:rsidRPr="00484B53" w:rsidRDefault="00710C02" w:rsidP="007D3052">
            <w:pPr>
              <w:tabs>
                <w:tab w:val="left" w:pos="5670"/>
              </w:tabs>
              <w:jc w:val="both"/>
              <w:rPr>
                <w:rFonts w:ascii="Arial" w:hAnsi="Arial" w:cs="Arial"/>
              </w:rPr>
            </w:pPr>
            <w:r w:rsidRPr="00484B53">
              <w:rPr>
                <w:rFonts w:ascii="Arial" w:hAnsi="Arial" w:cs="Arial"/>
              </w:rPr>
              <w:br/>
            </w:r>
          </w:p>
          <w:p w14:paraId="391553D2" w14:textId="77777777" w:rsidR="00710C02" w:rsidRPr="00484B53" w:rsidRDefault="00710C02" w:rsidP="00AC5DA0">
            <w:pPr>
              <w:tabs>
                <w:tab w:val="left" w:pos="5103"/>
              </w:tabs>
              <w:rPr>
                <w:rFonts w:ascii="Arial" w:hAnsi="Arial" w:cs="Arial"/>
              </w:rPr>
            </w:pPr>
            <w:r w:rsidRPr="00484B53">
              <w:rPr>
                <w:rFonts w:ascii="Arial" w:hAnsi="Arial" w:cs="Arial"/>
              </w:rPr>
              <w:br/>
            </w:r>
            <w:proofErr w:type="spellStart"/>
            <w:r w:rsidRPr="00484B53">
              <w:rPr>
                <w:rFonts w:ascii="Arial" w:hAnsi="Arial" w:cs="Arial"/>
              </w:rPr>
              <w:t>Pihak</w:t>
            </w:r>
            <w:proofErr w:type="spellEnd"/>
            <w:r w:rsidRPr="00484B53">
              <w:rPr>
                <w:rFonts w:ascii="Arial" w:hAnsi="Arial" w:cs="Arial"/>
              </w:rPr>
              <w:t xml:space="preserve"> </w:t>
            </w:r>
            <w:proofErr w:type="spellStart"/>
            <w:r w:rsidRPr="00484B53">
              <w:rPr>
                <w:rFonts w:ascii="Arial" w:hAnsi="Arial" w:cs="Arial"/>
              </w:rPr>
              <w:t>Kedua</w:t>
            </w:r>
            <w:proofErr w:type="spellEnd"/>
            <w:r w:rsidRPr="00484B53">
              <w:rPr>
                <w:rFonts w:ascii="Arial" w:hAnsi="Arial" w:cs="Arial"/>
              </w:rPr>
              <w:tab/>
            </w:r>
            <w:proofErr w:type="spellStart"/>
            <w:r w:rsidRPr="00484B53">
              <w:rPr>
                <w:rFonts w:ascii="Arial" w:hAnsi="Arial" w:cs="Arial"/>
              </w:rPr>
              <w:t>Pihak</w:t>
            </w:r>
            <w:proofErr w:type="spellEnd"/>
            <w:r w:rsidRPr="00484B53">
              <w:rPr>
                <w:rFonts w:ascii="Arial" w:hAnsi="Arial" w:cs="Arial"/>
              </w:rPr>
              <w:t xml:space="preserve"> </w:t>
            </w:r>
            <w:proofErr w:type="spellStart"/>
            <w:r w:rsidRPr="00484B53">
              <w:rPr>
                <w:rFonts w:ascii="Arial" w:hAnsi="Arial" w:cs="Arial"/>
              </w:rPr>
              <w:t>Pertama</w:t>
            </w:r>
            <w:proofErr w:type="spellEnd"/>
          </w:p>
          <w:p w14:paraId="023D6966" w14:textId="77777777" w:rsidR="00710C02" w:rsidRPr="00484B53" w:rsidRDefault="00710C02" w:rsidP="00AC5DA0">
            <w:pPr>
              <w:tabs>
                <w:tab w:val="left" w:pos="5103"/>
              </w:tabs>
              <w:rPr>
                <w:rFonts w:ascii="Arial" w:hAnsi="Arial" w:cs="Arial"/>
              </w:rPr>
            </w:pPr>
          </w:p>
          <w:p w14:paraId="090113D2" w14:textId="77777777" w:rsidR="00710C02" w:rsidRPr="00484B53" w:rsidRDefault="00710C02" w:rsidP="00AC5DA0">
            <w:pPr>
              <w:tabs>
                <w:tab w:val="left" w:pos="5103"/>
              </w:tabs>
              <w:rPr>
                <w:rFonts w:ascii="Arial" w:hAnsi="Arial" w:cs="Arial"/>
              </w:rPr>
            </w:pPr>
          </w:p>
          <w:p w14:paraId="096227C0" w14:textId="77777777" w:rsidR="00710C02" w:rsidRPr="00484B53" w:rsidRDefault="00710C02" w:rsidP="00AC5DA0">
            <w:pPr>
              <w:tabs>
                <w:tab w:val="left" w:pos="5103"/>
              </w:tabs>
              <w:rPr>
                <w:rFonts w:ascii="Arial" w:hAnsi="Arial" w:cs="Arial"/>
              </w:rPr>
            </w:pPr>
          </w:p>
          <w:p w14:paraId="159BADA9" w14:textId="77777777" w:rsidR="00710C02" w:rsidRPr="00484B53" w:rsidRDefault="00710C02" w:rsidP="00AC5DA0">
            <w:pPr>
              <w:tabs>
                <w:tab w:val="left" w:pos="5103"/>
              </w:tabs>
              <w:rPr>
                <w:rFonts w:ascii="Arial" w:hAnsi="Arial" w:cs="Arial"/>
              </w:rPr>
            </w:pPr>
          </w:p>
          <w:p w14:paraId="1061EA77" w14:textId="77777777" w:rsidR="00710C02" w:rsidRPr="00484B53" w:rsidRDefault="00710C02" w:rsidP="00AC5DA0">
            <w:pPr>
              <w:tabs>
                <w:tab w:val="left" w:pos="5103"/>
              </w:tabs>
              <w:rPr>
                <w:rFonts w:ascii="Arial" w:eastAsia="MS Mincho" w:hAnsi="Arial" w:cs="Arial"/>
              </w:rPr>
            </w:pPr>
            <w:r w:rsidRPr="00484B53">
              <w:rPr>
                <w:rFonts w:ascii="Arial" w:eastAsia="MS Mincho" w:hAnsi="Arial" w:cs="Arial"/>
              </w:rPr>
              <w:t>MUHAMMAD NAUFAL</w:t>
            </w:r>
            <w:r w:rsidRPr="00484B53">
              <w:rPr>
                <w:rFonts w:ascii="Arial" w:eastAsia="MS Mincho" w:hAnsi="Arial" w:cs="Arial"/>
              </w:rPr>
              <w:tab/>
              <w:t>NELLA FARAH DHIENA MUKHSHY</w:t>
            </w:r>
          </w:p>
          <w:p w14:paraId="176CA16A" w14:textId="77777777" w:rsidR="00710C02" w:rsidRPr="00484B53" w:rsidRDefault="00710C02" w:rsidP="00AC5DA0">
            <w:pPr>
              <w:tabs>
                <w:tab w:val="left" w:pos="5103"/>
              </w:tabs>
              <w:rPr>
                <w:rFonts w:ascii="Arial" w:hAnsi="Arial" w:cs="Arial"/>
              </w:rPr>
            </w:pPr>
            <w:r w:rsidRPr="00484B53">
              <w:rPr>
                <w:rFonts w:ascii="Arial" w:hAnsi="Arial" w:cs="Arial"/>
              </w:rPr>
              <w:t>CV. MUJI MAPAN ABADI</w:t>
            </w:r>
            <w:r w:rsidRPr="00484B53">
              <w:rPr>
                <w:rFonts w:ascii="Arial" w:hAnsi="Arial" w:cs="Arial"/>
              </w:rPr>
              <w:tab/>
            </w:r>
            <w:r w:rsidRPr="00484B53">
              <w:rPr>
                <w:rFonts w:ascii="Arial" w:eastAsia="MS Mincho" w:hAnsi="Arial" w:cs="Arial"/>
              </w:rPr>
              <w:t>NIP 199411282019032019</w:t>
            </w:r>
          </w:p>
        </w:tc>
      </w:tr>
    </w:tbl>
    <w:p w14:paraId="67D76ADB" w14:textId="77777777" w:rsidR="00710C02" w:rsidRDefault="00710C02" w:rsidP="00710C02">
      <w:pPr>
        <w:spacing w:after="0"/>
        <w:rPr>
          <w:rFonts w:ascii="Arial" w:hAnsi="Arial" w:cs="Arial"/>
          <w:sz w:val="24"/>
          <w:szCs w:val="24"/>
        </w:rPr>
      </w:pPr>
      <w:r>
        <w:rPr>
          <w:rFonts w:ascii="Arial" w:hAnsi="Arial" w:cs="Arial"/>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9873F4" w14:paraId="03816515" w14:textId="77777777" w:rsidTr="00B856A0">
        <w:tc>
          <w:tcPr>
            <w:tcW w:w="1668" w:type="dxa"/>
          </w:tcPr>
          <w:p w14:paraId="114E4FAF" w14:textId="77777777" w:rsidR="009873F4" w:rsidRDefault="009873F4" w:rsidP="00B856A0">
            <w:pPr>
              <w:rPr>
                <w:rFonts w:ascii="Arial" w:eastAsia="Arial" w:hAnsi="Arial" w:cs="Arial"/>
              </w:rPr>
            </w:pPr>
            <w:r>
              <w:rPr>
                <w:noProof/>
              </w:rPr>
              <w:lastRenderedPageBreak/>
              <w:drawing>
                <wp:inline distT="0" distB="0" distL="0" distR="0" wp14:anchorId="7C3D259E" wp14:editId="50D90AF8">
                  <wp:extent cx="885536" cy="990600"/>
                  <wp:effectExtent l="0" t="0" r="0" b="0"/>
                  <wp:docPr id="1570759033"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04539E41" w14:textId="77777777" w:rsidR="009873F4" w:rsidRPr="00C30283" w:rsidRDefault="009873F4" w:rsidP="00B856A0">
            <w:pPr>
              <w:jc w:val="center"/>
              <w:rPr>
                <w:rFonts w:ascii="Arial" w:eastAsia="Arial" w:hAnsi="Arial" w:cs="Arial"/>
              </w:rPr>
            </w:pPr>
            <w:r w:rsidRPr="00C30283">
              <w:rPr>
                <w:rFonts w:ascii="Arial" w:eastAsia="Arial" w:hAnsi="Arial" w:cs="Arial"/>
              </w:rPr>
              <w:t>PEMERINTAH PROVINSI DAERAH KHUSUS IBUKOTA JAKARTA</w:t>
            </w:r>
          </w:p>
          <w:p w14:paraId="16EAE780" w14:textId="77777777" w:rsidR="009873F4" w:rsidRPr="00C30283" w:rsidRDefault="009873F4" w:rsidP="00B856A0">
            <w:pPr>
              <w:jc w:val="center"/>
              <w:rPr>
                <w:rFonts w:ascii="Arial" w:eastAsia="Arial" w:hAnsi="Arial" w:cs="Arial"/>
              </w:rPr>
            </w:pPr>
            <w:r w:rsidRPr="00C30283">
              <w:rPr>
                <w:rFonts w:ascii="Arial" w:eastAsia="Arial" w:hAnsi="Arial" w:cs="Arial"/>
              </w:rPr>
              <w:t>DINAS PENDIDIKAN</w:t>
            </w:r>
          </w:p>
          <w:p w14:paraId="4CBFE2B4" w14:textId="04B0F295" w:rsidR="009873F4" w:rsidRPr="00C30283" w:rsidRDefault="00C857D1" w:rsidP="00B856A0">
            <w:pPr>
              <w:jc w:val="center"/>
              <w:rPr>
                <w:rFonts w:ascii="Arial" w:eastAsia="Arial" w:hAnsi="Arial" w:cs="Arial"/>
                <w:b/>
                <w:bCs/>
                <w:sz w:val="28"/>
                <w:szCs w:val="28"/>
              </w:rPr>
            </w:pPr>
            <w:r w:rsidRPr="00935222">
              <w:rPr>
                <w:rFonts w:ascii="Arial" w:eastAsia="Arial" w:hAnsi="Arial" w:cs="Arial"/>
                <w:b/>
                <w:bCs/>
                <w:caps/>
                <w:sz w:val="28"/>
                <w:szCs w:val="28"/>
              </w:rPr>
              <w:t>SD Negeri Tomang 03</w:t>
            </w:r>
          </w:p>
          <w:p w14:paraId="7868FEFC" w14:textId="77777777" w:rsidR="009873F4" w:rsidRPr="00C30283" w:rsidRDefault="009873F4" w:rsidP="00B856A0">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xml:space="preserve">, </w:t>
            </w:r>
            <w:proofErr w:type="gramStart"/>
            <w:r w:rsidRPr="00C30283">
              <w:rPr>
                <w:rFonts w:ascii="Arial" w:eastAsia="Arial" w:hAnsi="Arial" w:cs="Arial"/>
              </w:rPr>
              <w:t>Kel.</w:t>
            </w:r>
            <w:r>
              <w:rPr>
                <w:rFonts w:ascii="Arial" w:eastAsia="Arial" w:hAnsi="Arial" w:cs="Arial"/>
              </w:rPr>
              <w:t>Tomang</w:t>
            </w:r>
            <w:r w:rsidRPr="00C30283">
              <w:rPr>
                <w:rFonts w:ascii="Arial" w:eastAsia="Arial" w:hAnsi="Arial" w:cs="Arial"/>
              </w:rPr>
              <w:t xml:space="preserve">, </w:t>
            </w:r>
            <w:proofErr w:type="spellStart"/>
            <w:proofErr w:type="gram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6F0B0374" w14:textId="77777777" w:rsidR="009873F4" w:rsidRPr="00C30283" w:rsidRDefault="009873F4" w:rsidP="00B856A0">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1490675D" w14:textId="77777777" w:rsidR="009873F4" w:rsidRPr="00C30283" w:rsidRDefault="009873F4" w:rsidP="00B856A0">
            <w:pPr>
              <w:jc w:val="center"/>
              <w:rPr>
                <w:rFonts w:ascii="Arial" w:eastAsia="Arial" w:hAnsi="Arial" w:cs="Arial"/>
              </w:rPr>
            </w:pPr>
            <w:r w:rsidRPr="00C30283">
              <w:rPr>
                <w:rFonts w:ascii="Arial" w:eastAsia="Arial" w:hAnsi="Arial" w:cs="Arial"/>
              </w:rPr>
              <w:t>JAKARTA</w:t>
            </w:r>
          </w:p>
          <w:p w14:paraId="02DA15C2" w14:textId="77777777" w:rsidR="009873F4" w:rsidRDefault="009873F4" w:rsidP="00B856A0">
            <w:pPr>
              <w:jc w:val="right"/>
              <w:rPr>
                <w:rFonts w:ascii="Arial" w:eastAsia="Arial" w:hAnsi="Arial" w:cs="Arial"/>
              </w:rPr>
            </w:pPr>
            <w:r w:rsidRPr="00C30283">
              <w:rPr>
                <w:rFonts w:ascii="Arial" w:eastAsia="Arial" w:hAnsi="Arial" w:cs="Arial"/>
              </w:rPr>
              <w:t xml:space="preserve">Kode </w:t>
            </w:r>
            <w:proofErr w:type="gramStart"/>
            <w:r w:rsidRPr="00C30283">
              <w:rPr>
                <w:rFonts w:ascii="Arial" w:eastAsia="Arial" w:hAnsi="Arial" w:cs="Arial"/>
              </w:rPr>
              <w:t>Pos :</w:t>
            </w:r>
            <w:proofErr w:type="gramEnd"/>
            <w:r w:rsidRPr="00C30283">
              <w:rPr>
                <w:rFonts w:ascii="Arial" w:eastAsia="Arial" w:hAnsi="Arial" w:cs="Arial"/>
              </w:rPr>
              <w:t xml:space="preserve"> </w:t>
            </w:r>
            <w:r>
              <w:rPr>
                <w:rFonts w:ascii="Arial" w:eastAsia="Arial" w:hAnsi="Arial" w:cs="Arial"/>
              </w:rPr>
              <w:t>11440</w:t>
            </w:r>
          </w:p>
        </w:tc>
      </w:tr>
    </w:tbl>
    <w:p w14:paraId="160F938D" w14:textId="77777777" w:rsidR="009873F4" w:rsidRPr="0065292D" w:rsidRDefault="009873F4" w:rsidP="009873F4">
      <w:pPr>
        <w:pBdr>
          <w:bottom w:val="single" w:sz="12" w:space="1" w:color="auto"/>
        </w:pBdr>
        <w:spacing w:after="0" w:line="240" w:lineRule="auto"/>
        <w:rPr>
          <w:rFonts w:ascii="Arial" w:eastAsia="Arial" w:hAnsi="Arial" w:cs="Arial"/>
          <w:sz w:val="4"/>
          <w:szCs w:val="4"/>
        </w:rPr>
      </w:pPr>
    </w:p>
    <w:p w14:paraId="6E9C462D" w14:textId="77777777" w:rsidR="009873F4" w:rsidRDefault="009873F4" w:rsidP="009873F4">
      <w:pPr>
        <w:spacing w:after="0"/>
      </w:pPr>
    </w:p>
    <w:p w14:paraId="42FA12C3" w14:textId="77777777" w:rsidR="00D00A84" w:rsidRPr="0078775A" w:rsidRDefault="00D00A84" w:rsidP="00D00A84">
      <w:pPr>
        <w:spacing w:after="240" w:line="360" w:lineRule="auto"/>
        <w:jc w:val="center"/>
        <w:rPr>
          <w:rFonts w:ascii="Arial" w:hAnsi="Arial" w:cs="Arial"/>
          <w:b/>
          <w:bCs/>
          <w:sz w:val="24"/>
          <w:szCs w:val="24"/>
        </w:rPr>
      </w:pPr>
      <w:r w:rsidRPr="0078775A">
        <w:rPr>
          <w:rFonts w:ascii="Arial" w:hAnsi="Arial" w:cs="Arial"/>
          <w:b/>
          <w:bCs/>
          <w:sz w:val="24"/>
          <w:szCs w:val="24"/>
        </w:rPr>
        <w:t>DOKUMENTASI BARANG/PEKERJAAN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705"/>
        <w:gridCol w:w="142"/>
        <w:gridCol w:w="7790"/>
      </w:tblGrid>
      <w:tr w:rsidR="00D00A84" w:rsidRPr="000B7E99" w14:paraId="6F2A84B6" w14:textId="77777777" w:rsidTr="00AC5DA0">
        <w:tc>
          <w:tcPr>
            <w:tcW w:w="1706" w:type="dxa"/>
            <w:vAlign w:val="bottom"/>
          </w:tcPr>
          <w:p w14:paraId="0EAE9A5C" w14:textId="77777777" w:rsidR="00D00A84" w:rsidRPr="000B7E99" w:rsidRDefault="00D00A84" w:rsidP="00AC5DA0">
            <w:pPr>
              <w:spacing w:line="360" w:lineRule="auto"/>
              <w:rPr>
                <w:rFonts w:ascii="Arial" w:hAnsi="Arial" w:cs="Arial"/>
              </w:rPr>
            </w:pPr>
            <w:r w:rsidRPr="000B7E99">
              <w:rPr>
                <w:rFonts w:ascii="Arial" w:hAnsi="Arial" w:cs="Arial"/>
                <w:color w:val="000000"/>
              </w:rPr>
              <w:t>Nama Sekolah</w:t>
            </w:r>
          </w:p>
        </w:tc>
        <w:tc>
          <w:tcPr>
            <w:tcW w:w="142" w:type="dxa"/>
            <w:vAlign w:val="bottom"/>
          </w:tcPr>
          <w:p w14:paraId="5B6474E4" w14:textId="77777777" w:rsidR="00D00A84" w:rsidRPr="000B7E99" w:rsidRDefault="00D00A84" w:rsidP="00AC5DA0">
            <w:pPr>
              <w:spacing w:line="360" w:lineRule="auto"/>
              <w:rPr>
                <w:rFonts w:ascii="Arial" w:hAnsi="Arial" w:cs="Arial"/>
              </w:rPr>
            </w:pPr>
            <w:r w:rsidRPr="000B7E99">
              <w:rPr>
                <w:rFonts w:ascii="Arial" w:hAnsi="Arial" w:cs="Arial"/>
                <w:color w:val="000000"/>
              </w:rPr>
              <w:t>:</w:t>
            </w:r>
          </w:p>
        </w:tc>
        <w:tc>
          <w:tcPr>
            <w:tcW w:w="7799" w:type="dxa"/>
          </w:tcPr>
          <w:p w14:paraId="37E534E2" w14:textId="77777777" w:rsidR="00D00A84" w:rsidRPr="000B7E99" w:rsidRDefault="00D00A84" w:rsidP="00AC5DA0">
            <w:pPr>
              <w:spacing w:line="360" w:lineRule="auto"/>
              <w:rPr>
                <w:rFonts w:ascii="Arial" w:hAnsi="Arial" w:cs="Arial"/>
              </w:rPr>
            </w:pPr>
            <w:r w:rsidRPr="000B7E99">
              <w:rPr>
                <w:rFonts w:ascii="Arial" w:hAnsi="Arial" w:cs="Arial"/>
              </w:rPr>
              <w:t>SD Negeri Tomang 03</w:t>
            </w:r>
          </w:p>
        </w:tc>
      </w:tr>
      <w:tr w:rsidR="00D00A84" w:rsidRPr="000B7E99" w14:paraId="0EB6C911" w14:textId="77777777" w:rsidTr="00AC5DA0">
        <w:tc>
          <w:tcPr>
            <w:tcW w:w="1706" w:type="dxa"/>
            <w:vAlign w:val="bottom"/>
          </w:tcPr>
          <w:p w14:paraId="4D322650" w14:textId="77777777" w:rsidR="00D00A84" w:rsidRPr="000B7E99" w:rsidRDefault="00D00A84" w:rsidP="00AC5DA0">
            <w:pPr>
              <w:spacing w:line="360" w:lineRule="auto"/>
              <w:rPr>
                <w:rFonts w:ascii="Arial" w:hAnsi="Arial" w:cs="Arial"/>
              </w:rPr>
            </w:pPr>
            <w:r w:rsidRPr="000B7E99">
              <w:rPr>
                <w:rFonts w:ascii="Arial" w:hAnsi="Arial" w:cs="Arial"/>
                <w:color w:val="000000"/>
              </w:rPr>
              <w:t>Jenis Anggaran</w:t>
            </w:r>
          </w:p>
        </w:tc>
        <w:tc>
          <w:tcPr>
            <w:tcW w:w="142" w:type="dxa"/>
            <w:vAlign w:val="bottom"/>
          </w:tcPr>
          <w:p w14:paraId="17F4AFFE" w14:textId="77777777" w:rsidR="00D00A84" w:rsidRPr="000B7E99" w:rsidRDefault="00D00A84" w:rsidP="00AC5DA0">
            <w:pPr>
              <w:spacing w:line="360" w:lineRule="auto"/>
              <w:rPr>
                <w:rFonts w:ascii="Arial" w:hAnsi="Arial" w:cs="Arial"/>
              </w:rPr>
            </w:pPr>
            <w:r w:rsidRPr="000B7E99">
              <w:rPr>
                <w:rFonts w:ascii="Arial" w:hAnsi="Arial" w:cs="Arial"/>
                <w:color w:val="000000"/>
              </w:rPr>
              <w:t>:</w:t>
            </w:r>
          </w:p>
        </w:tc>
        <w:tc>
          <w:tcPr>
            <w:tcW w:w="7799" w:type="dxa"/>
          </w:tcPr>
          <w:p w14:paraId="21107074" w14:textId="77777777" w:rsidR="00D00A84" w:rsidRPr="000B7E99" w:rsidRDefault="00D00A84" w:rsidP="00AC5DA0">
            <w:pPr>
              <w:spacing w:line="360" w:lineRule="auto"/>
              <w:rPr>
                <w:rFonts w:ascii="Arial" w:hAnsi="Arial" w:cs="Arial"/>
              </w:rPr>
            </w:pPr>
            <w:r w:rsidRPr="008868F0">
              <w:rPr>
                <w:rFonts w:ascii="Arial" w:hAnsi="Arial" w:cs="Arial"/>
              </w:rPr>
              <w:t>Bantuan Operasional Pendidikan</w:t>
            </w:r>
          </w:p>
        </w:tc>
      </w:tr>
      <w:tr w:rsidR="00D00A84" w:rsidRPr="000B7E99" w14:paraId="30B4E9AA" w14:textId="77777777" w:rsidTr="00AC5DA0">
        <w:tc>
          <w:tcPr>
            <w:tcW w:w="1706" w:type="dxa"/>
          </w:tcPr>
          <w:p w14:paraId="154C4A20" w14:textId="77777777" w:rsidR="00D00A84" w:rsidRPr="000B7E99" w:rsidRDefault="00D00A84" w:rsidP="00AC5DA0">
            <w:pPr>
              <w:spacing w:line="360" w:lineRule="auto"/>
              <w:rPr>
                <w:rFonts w:ascii="Arial" w:hAnsi="Arial" w:cs="Arial"/>
              </w:rPr>
            </w:pPr>
            <w:r w:rsidRPr="000B7E99">
              <w:rPr>
                <w:rFonts w:ascii="Arial" w:hAnsi="Arial" w:cs="Arial"/>
                <w:color w:val="000000"/>
              </w:rPr>
              <w:t xml:space="preserve">Kode </w:t>
            </w:r>
            <w:proofErr w:type="spellStart"/>
            <w:r w:rsidRPr="000B7E99">
              <w:rPr>
                <w:rFonts w:ascii="Arial" w:hAnsi="Arial" w:cs="Arial"/>
                <w:color w:val="000000"/>
              </w:rPr>
              <w:t>Rekening</w:t>
            </w:r>
            <w:proofErr w:type="spellEnd"/>
          </w:p>
        </w:tc>
        <w:tc>
          <w:tcPr>
            <w:tcW w:w="142" w:type="dxa"/>
          </w:tcPr>
          <w:p w14:paraId="2AC462E7" w14:textId="77777777" w:rsidR="00D00A84" w:rsidRPr="000B7E99" w:rsidRDefault="00D00A84" w:rsidP="00AC5DA0">
            <w:pPr>
              <w:spacing w:line="360" w:lineRule="auto"/>
              <w:rPr>
                <w:rFonts w:ascii="Arial" w:hAnsi="Arial" w:cs="Arial"/>
              </w:rPr>
            </w:pPr>
            <w:r w:rsidRPr="000B7E99">
              <w:rPr>
                <w:rFonts w:ascii="Arial" w:hAnsi="Arial" w:cs="Arial"/>
                <w:color w:val="000000"/>
              </w:rPr>
              <w:t>:</w:t>
            </w:r>
          </w:p>
        </w:tc>
        <w:tc>
          <w:tcPr>
            <w:tcW w:w="7799" w:type="dxa"/>
          </w:tcPr>
          <w:p w14:paraId="4B12F103" w14:textId="77777777" w:rsidR="00D00A84" w:rsidRPr="000B7E99" w:rsidRDefault="00D00A84" w:rsidP="00AC5DA0">
            <w:pPr>
              <w:spacing w:line="360" w:lineRule="auto"/>
              <w:rPr>
                <w:rFonts w:ascii="Arial" w:hAnsi="Arial" w:cs="Arial"/>
              </w:rPr>
            </w:pPr>
            <w:r w:rsidRPr="008868F0">
              <w:rPr>
                <w:rFonts w:ascii="Arial" w:hAnsi="Arial" w:cs="Arial"/>
              </w:rPr>
              <w:t>5.1.02.01.01.0058 Belanja Makanan dan Minuman Aktivitas Lapangan</w:t>
            </w:r>
          </w:p>
        </w:tc>
      </w:tr>
      <w:tr w:rsidR="00D00A84" w:rsidRPr="000B7E99" w14:paraId="1C59A77E" w14:textId="77777777" w:rsidTr="00AC5DA0">
        <w:tc>
          <w:tcPr>
            <w:tcW w:w="1706" w:type="dxa"/>
            <w:vAlign w:val="bottom"/>
          </w:tcPr>
          <w:p w14:paraId="2774F5FA" w14:textId="77777777" w:rsidR="00D00A84" w:rsidRPr="000B7E99" w:rsidRDefault="00D00A84" w:rsidP="00AC5DA0">
            <w:pPr>
              <w:spacing w:line="360" w:lineRule="auto"/>
              <w:rPr>
                <w:rFonts w:ascii="Arial" w:hAnsi="Arial" w:cs="Arial"/>
              </w:rPr>
            </w:pPr>
            <w:proofErr w:type="spellStart"/>
            <w:r w:rsidRPr="000B7E99">
              <w:rPr>
                <w:rFonts w:ascii="Arial" w:hAnsi="Arial" w:cs="Arial"/>
                <w:color w:val="000000"/>
              </w:rPr>
              <w:t>Kegiatan</w:t>
            </w:r>
            <w:proofErr w:type="spellEnd"/>
            <w:r w:rsidRPr="000B7E99">
              <w:rPr>
                <w:rFonts w:ascii="Arial" w:hAnsi="Arial" w:cs="Arial"/>
                <w:color w:val="000000"/>
              </w:rPr>
              <w:t xml:space="preserve"> </w:t>
            </w:r>
            <w:proofErr w:type="spellStart"/>
            <w:r w:rsidRPr="000B7E99">
              <w:rPr>
                <w:rFonts w:ascii="Arial" w:hAnsi="Arial" w:cs="Arial"/>
                <w:color w:val="000000"/>
              </w:rPr>
              <w:t>Belanja</w:t>
            </w:r>
            <w:proofErr w:type="spellEnd"/>
          </w:p>
        </w:tc>
        <w:tc>
          <w:tcPr>
            <w:tcW w:w="142" w:type="dxa"/>
            <w:vAlign w:val="bottom"/>
          </w:tcPr>
          <w:p w14:paraId="4D0D3BC8" w14:textId="77777777" w:rsidR="00D00A84" w:rsidRPr="000B7E99" w:rsidRDefault="00D00A84" w:rsidP="00AC5DA0">
            <w:pPr>
              <w:spacing w:line="360" w:lineRule="auto"/>
              <w:rPr>
                <w:rFonts w:ascii="Arial" w:hAnsi="Arial" w:cs="Arial"/>
              </w:rPr>
            </w:pPr>
            <w:r w:rsidRPr="000B7E99">
              <w:rPr>
                <w:rFonts w:ascii="Arial" w:hAnsi="Arial" w:cs="Arial"/>
                <w:color w:val="000000"/>
              </w:rPr>
              <w:t>:</w:t>
            </w:r>
          </w:p>
        </w:tc>
        <w:tc>
          <w:tcPr>
            <w:tcW w:w="7799" w:type="dxa"/>
          </w:tcPr>
          <w:p w14:paraId="0FBB37D5" w14:textId="77777777" w:rsidR="00D00A84" w:rsidRPr="000B7E99" w:rsidRDefault="00D00A84" w:rsidP="00AC5DA0">
            <w:pPr>
              <w:spacing w:line="360" w:lineRule="auto"/>
              <w:rPr>
                <w:rFonts w:ascii="Arial" w:hAnsi="Arial" w:cs="Arial"/>
              </w:rPr>
            </w:pPr>
            <w:r w:rsidRPr="00484B53">
              <w:rPr>
                <w:rFonts w:ascii="Arial" w:hAnsi="Arial" w:cs="Arial"/>
              </w:rPr>
              <w:t>Belanja Air Minum Bulan Oktober</w:t>
            </w:r>
          </w:p>
        </w:tc>
      </w:tr>
      <w:tr w:rsidR="00D00A84" w:rsidRPr="000B7E99" w14:paraId="399B24A6" w14:textId="77777777" w:rsidTr="00AC5DA0">
        <w:tc>
          <w:tcPr>
            <w:tcW w:w="1706" w:type="dxa"/>
            <w:vAlign w:val="bottom"/>
          </w:tcPr>
          <w:p w14:paraId="367B60B2" w14:textId="77777777" w:rsidR="00D00A84" w:rsidRPr="000B7E99" w:rsidRDefault="00D00A84" w:rsidP="00AC5DA0">
            <w:pPr>
              <w:spacing w:line="360" w:lineRule="auto"/>
              <w:rPr>
                <w:rFonts w:ascii="Arial" w:hAnsi="Arial" w:cs="Arial"/>
              </w:rPr>
            </w:pPr>
            <w:proofErr w:type="spellStart"/>
            <w:r w:rsidRPr="000B7E99">
              <w:rPr>
                <w:rFonts w:ascii="Arial" w:hAnsi="Arial" w:cs="Arial"/>
                <w:color w:val="000000"/>
              </w:rPr>
              <w:t>Triwulan</w:t>
            </w:r>
            <w:proofErr w:type="spellEnd"/>
          </w:p>
        </w:tc>
        <w:tc>
          <w:tcPr>
            <w:tcW w:w="142" w:type="dxa"/>
            <w:vAlign w:val="bottom"/>
          </w:tcPr>
          <w:p w14:paraId="363950ED" w14:textId="77777777" w:rsidR="00D00A84" w:rsidRPr="000B7E99" w:rsidRDefault="00D00A84" w:rsidP="00AC5DA0">
            <w:pPr>
              <w:spacing w:line="360" w:lineRule="auto"/>
              <w:rPr>
                <w:rFonts w:ascii="Arial" w:hAnsi="Arial" w:cs="Arial"/>
              </w:rPr>
            </w:pPr>
            <w:r w:rsidRPr="000B7E99">
              <w:rPr>
                <w:rFonts w:ascii="Arial" w:hAnsi="Arial" w:cs="Arial"/>
                <w:color w:val="000000"/>
              </w:rPr>
              <w:t>:</w:t>
            </w:r>
          </w:p>
        </w:tc>
        <w:tc>
          <w:tcPr>
            <w:tcW w:w="7799" w:type="dxa"/>
          </w:tcPr>
          <w:p w14:paraId="4FE259C8" w14:textId="77777777" w:rsidR="00D00A84" w:rsidRPr="000B7E99" w:rsidRDefault="00D00A84" w:rsidP="00AC5DA0">
            <w:pPr>
              <w:spacing w:line="360" w:lineRule="auto"/>
              <w:rPr>
                <w:rFonts w:ascii="Arial" w:hAnsi="Arial" w:cs="Arial"/>
              </w:rPr>
            </w:pPr>
            <w:r w:rsidRPr="008868F0">
              <w:rPr>
                <w:rFonts w:ascii="Arial" w:hAnsi="Arial" w:cs="Arial"/>
              </w:rPr>
              <w:t>4</w:t>
            </w:r>
          </w:p>
        </w:tc>
      </w:tr>
      <w:tr w:rsidR="00D00A84" w:rsidRPr="000B7E99" w14:paraId="3063AE5C" w14:textId="77777777" w:rsidTr="00AC5DA0">
        <w:tc>
          <w:tcPr>
            <w:tcW w:w="1706" w:type="dxa"/>
            <w:vAlign w:val="bottom"/>
          </w:tcPr>
          <w:p w14:paraId="0FD9C9BA" w14:textId="77777777" w:rsidR="00D00A84" w:rsidRPr="000B7E99" w:rsidRDefault="00D00A84" w:rsidP="00AC5DA0">
            <w:pPr>
              <w:spacing w:line="360" w:lineRule="auto"/>
              <w:rPr>
                <w:rFonts w:ascii="Arial" w:hAnsi="Arial" w:cs="Arial"/>
              </w:rPr>
            </w:pPr>
            <w:proofErr w:type="spellStart"/>
            <w:r w:rsidRPr="000B7E99">
              <w:rPr>
                <w:rFonts w:ascii="Arial" w:hAnsi="Arial" w:cs="Arial"/>
                <w:color w:val="000000"/>
              </w:rPr>
              <w:t>Tahun</w:t>
            </w:r>
            <w:proofErr w:type="spellEnd"/>
            <w:r w:rsidRPr="000B7E99">
              <w:rPr>
                <w:rFonts w:ascii="Arial" w:hAnsi="Arial" w:cs="Arial"/>
                <w:color w:val="000000"/>
              </w:rPr>
              <w:t xml:space="preserve"> </w:t>
            </w:r>
            <w:proofErr w:type="spellStart"/>
            <w:r w:rsidRPr="000B7E99">
              <w:rPr>
                <w:rFonts w:ascii="Arial" w:hAnsi="Arial" w:cs="Arial"/>
                <w:color w:val="000000"/>
              </w:rPr>
              <w:t>Anggaran</w:t>
            </w:r>
            <w:proofErr w:type="spellEnd"/>
          </w:p>
        </w:tc>
        <w:tc>
          <w:tcPr>
            <w:tcW w:w="142" w:type="dxa"/>
            <w:vAlign w:val="bottom"/>
          </w:tcPr>
          <w:p w14:paraId="311C9ABF" w14:textId="77777777" w:rsidR="00D00A84" w:rsidRPr="000B7E99" w:rsidRDefault="00D00A84" w:rsidP="00AC5DA0">
            <w:pPr>
              <w:spacing w:line="360" w:lineRule="auto"/>
              <w:rPr>
                <w:rFonts w:ascii="Arial" w:hAnsi="Arial" w:cs="Arial"/>
              </w:rPr>
            </w:pPr>
            <w:r w:rsidRPr="000B7E99">
              <w:rPr>
                <w:rFonts w:ascii="Arial" w:hAnsi="Arial" w:cs="Arial"/>
                <w:color w:val="000000"/>
              </w:rPr>
              <w:t>:</w:t>
            </w:r>
          </w:p>
        </w:tc>
        <w:tc>
          <w:tcPr>
            <w:tcW w:w="7799" w:type="dxa"/>
          </w:tcPr>
          <w:p w14:paraId="31695160" w14:textId="77777777" w:rsidR="00D00A84" w:rsidRPr="000B7E99" w:rsidRDefault="00D00A84" w:rsidP="00AC5DA0">
            <w:pPr>
              <w:spacing w:line="360" w:lineRule="auto"/>
              <w:rPr>
                <w:rFonts w:ascii="Arial" w:hAnsi="Arial" w:cs="Arial"/>
              </w:rPr>
            </w:pPr>
            <w:r w:rsidRPr="008868F0">
              <w:rPr>
                <w:rFonts w:ascii="Arial" w:hAnsi="Arial" w:cs="Arial"/>
              </w:rPr>
              <w:t>2025</w:t>
            </w:r>
          </w:p>
        </w:tc>
      </w:tr>
    </w:tbl>
    <w:p w14:paraId="7B24DB21" w14:textId="77777777" w:rsidR="00D00A84" w:rsidRPr="0078775A" w:rsidRDefault="00D00A84" w:rsidP="00D00A84">
      <w:pPr>
        <w:spacing w:after="0"/>
        <w:rPr>
          <w:rFonts w:ascii="Arial" w:hAnsi="Arial" w:cs="Arial"/>
          <w:b/>
          <w:bCs/>
        </w:rPr>
      </w:pPr>
    </w:p>
    <w:tbl>
      <w:tblPr>
        <w:tblStyle w:val="TableGrid"/>
        <w:tblW w:w="0" w:type="auto"/>
        <w:tblCellMar>
          <w:top w:w="113" w:type="dxa"/>
          <w:left w:w="0" w:type="dxa"/>
          <w:bottom w:w="113" w:type="dxa"/>
          <w:right w:w="0" w:type="dxa"/>
        </w:tblCellMar>
        <w:tblLook w:val="04A0" w:firstRow="1" w:lastRow="0" w:firstColumn="1" w:lastColumn="0" w:noHBand="0" w:noVBand="1"/>
      </w:tblPr>
      <w:tblGrid>
        <w:gridCol w:w="9627"/>
      </w:tblGrid>
      <w:tr w:rsidR="00D00A84" w:rsidRPr="0078775A" w14:paraId="6706F0D2" w14:textId="77777777" w:rsidTr="00AC5DA0">
        <w:trPr>
          <w:tblHeader/>
        </w:trPr>
        <w:tc>
          <w:tcPr>
            <w:tcW w:w="9853" w:type="dxa"/>
            <w:shd w:val="clear" w:color="auto" w:fill="92D050"/>
          </w:tcPr>
          <w:p w14:paraId="4FF78DC7" w14:textId="77777777" w:rsidR="00D00A84" w:rsidRPr="0078775A" w:rsidRDefault="00D00A84" w:rsidP="00AC5DA0">
            <w:pPr>
              <w:jc w:val="center"/>
              <w:rPr>
                <w:rFonts w:ascii="Arial" w:hAnsi="Arial" w:cs="Arial"/>
                <w:b/>
                <w:bCs/>
              </w:rPr>
            </w:pPr>
            <w:r w:rsidRPr="0078775A">
              <w:rPr>
                <w:rFonts w:ascii="Arial" w:hAnsi="Arial" w:cs="Arial"/>
                <w:b/>
                <w:bCs/>
              </w:rPr>
              <w:t>FOTO PEKERJAAN/BARANG</w:t>
            </w:r>
          </w:p>
        </w:tc>
      </w:tr>
      <w:tr w:rsidR="00684EF0" w:rsidRPr="00684EF0" w14:paraId="4C6FD2E3" w14:textId="77777777" w:rsidTr="00AC5DA0">
        <w:tc>
          <w:tcPr>
            <w:tcW w:w="9853" w:type="dxa"/>
          </w:tcPr>
          <w:p w14:paraId="72694B04" w14:textId="49204F13" w:rsidR="00D00A84" w:rsidRPr="00684EF0" w:rsidRDefault="00D00A84" w:rsidP="00684EF0">
            <w:pPr>
              <w:jc w:val="center"/>
              <w:rPr>
                <w:rFonts w:ascii="Arial" w:hAnsi="Arial" w:cs="Arial"/>
                <w:b/>
                <w:bCs/>
                <w:sz w:val="16"/>
                <w:szCs w:val="16"/>
              </w:rPr>
            </w:pPr>
            <w:r w:rsidRPr="00684EF0">
              <w:rPr>
                <w:rFonts w:ascii="Arial" w:hAnsi="Arial" w:cs="Arial"/>
                <w:b/>
                <w:bCs/>
                <w:color w:val="FFFFFF" w:themeColor="background1"/>
                <w:sz w:val="16"/>
                <w:szCs w:val="16"/>
              </w:rPr>
              <w:t/>
              <w:pict>
                <v:shape type="#_x0000_t75" style="width:533.33333333333px;height:400px" stroked="f" filled="f">
                  <v:imagedata r:id="rId11" o:title=""/>
                </v:shape>
              </w:pict>
              <w:t/>
            </w:r>
          </w:p>
        </w:tc>
      </w:tr>
    </w:tbl>
    <w:p w14:paraId="78FA20CF" w14:textId="77777777" w:rsidR="00D00A84" w:rsidRDefault="00D00A84" w:rsidP="00D00A84">
      <w:pPr>
        <w:spacing w:after="0"/>
        <w:jc w:val="center"/>
        <w:rPr>
          <w:rFonts w:ascii="Arial" w:hAnsi="Arial" w:cs="Arial"/>
          <w:b/>
          <w:bCs/>
        </w:rPr>
      </w:pPr>
    </w:p>
    <w:p w14:paraId="2EC996F1" w14:textId="77777777" w:rsidR="00D00A84" w:rsidRPr="0078775A" w:rsidRDefault="00D00A84" w:rsidP="00D00A84">
      <w:pPr>
        <w:spacing w:after="0"/>
        <w:jc w:val="center"/>
        <w:rPr>
          <w:rFonts w:ascii="Arial" w:hAnsi="Arial" w:cs="Arial"/>
          <w:b/>
          <w:bCs/>
        </w:rPr>
      </w:pPr>
    </w:p>
    <w:p w14:paraId="06B06B34" w14:textId="77777777" w:rsidR="00D00A84" w:rsidRDefault="00D00A84" w:rsidP="00D00A84">
      <w:pPr>
        <w:spacing w:after="0"/>
        <w:rPr>
          <w:rFonts w:ascii="Arial" w:hAnsi="Arial" w:cs="Arial"/>
          <w:sz w:val="24"/>
          <w:szCs w:val="24"/>
        </w:rPr>
      </w:pPr>
    </w:p>
    <w:p w14:paraId="390D6097" w14:textId="77777777" w:rsidR="00D00A84" w:rsidRDefault="00D00A84" w:rsidP="00D00A84">
      <w:pPr>
        <w:spacing w:after="0"/>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8"/>
        <w:gridCol w:w="5499"/>
      </w:tblGrid>
      <w:tr w:rsidR="00D00A84" w:rsidRPr="00484B53" w14:paraId="55811347" w14:textId="77777777" w:rsidTr="00AC5DA0">
        <w:trPr>
          <w:cantSplit/>
        </w:trPr>
        <w:tc>
          <w:tcPr>
            <w:tcW w:w="1124" w:type="dxa"/>
          </w:tcPr>
          <w:p w14:paraId="513F4B42" w14:textId="77777777" w:rsidR="00D00A84" w:rsidRPr="00484B53" w:rsidRDefault="00D00A84" w:rsidP="00AC5DA0">
            <w:pPr>
              <w:rPr>
                <w:rFonts w:ascii="Arial" w:hAnsi="Arial" w:cs="Arial"/>
              </w:rPr>
            </w:pPr>
          </w:p>
        </w:tc>
        <w:tc>
          <w:tcPr>
            <w:tcW w:w="157" w:type="dxa"/>
          </w:tcPr>
          <w:p w14:paraId="04370AFB" w14:textId="77777777" w:rsidR="00D00A84" w:rsidRPr="00484B53" w:rsidRDefault="00D00A84" w:rsidP="00AC5DA0">
            <w:pPr>
              <w:rPr>
                <w:rFonts w:ascii="Arial" w:hAnsi="Arial" w:cs="Arial"/>
              </w:rPr>
            </w:pPr>
          </w:p>
        </w:tc>
        <w:tc>
          <w:tcPr>
            <w:tcW w:w="2862" w:type="dxa"/>
          </w:tcPr>
          <w:p w14:paraId="4EACF728" w14:textId="77777777" w:rsidR="00D00A84" w:rsidRPr="00484B53" w:rsidRDefault="00D00A84" w:rsidP="00AC5DA0">
            <w:pPr>
              <w:rPr>
                <w:rFonts w:ascii="Arial" w:hAnsi="Arial" w:cs="Arial"/>
              </w:rPr>
            </w:pPr>
          </w:p>
        </w:tc>
        <w:tc>
          <w:tcPr>
            <w:tcW w:w="5504" w:type="dxa"/>
          </w:tcPr>
          <w:p w14:paraId="5C92874E" w14:textId="77777777" w:rsidR="00D00A84" w:rsidRPr="00484B53" w:rsidRDefault="00D00A84" w:rsidP="00AC5DA0">
            <w:pPr>
              <w:jc w:val="center"/>
              <w:rPr>
                <w:rFonts w:ascii="Arial" w:hAnsi="Arial" w:cs="Arial"/>
              </w:rPr>
            </w:pPr>
            <w:proofErr w:type="spellStart"/>
            <w:r w:rsidRPr="00484B53">
              <w:rPr>
                <w:rFonts w:ascii="Arial" w:hAnsi="Arial" w:cs="Arial"/>
              </w:rPr>
              <w:t>Kepala</w:t>
            </w:r>
            <w:proofErr w:type="spellEnd"/>
            <w:r w:rsidRPr="00484B53">
              <w:rPr>
                <w:rFonts w:ascii="Arial" w:hAnsi="Arial" w:cs="Arial"/>
              </w:rPr>
              <w:t xml:space="preserve"> SD Negeri Tomang 03</w:t>
            </w:r>
          </w:p>
          <w:p w14:paraId="7C5DAA00" w14:textId="77777777" w:rsidR="00D00A84" w:rsidRPr="00484B53" w:rsidRDefault="00D00A84" w:rsidP="00AC5DA0">
            <w:pPr>
              <w:jc w:val="center"/>
              <w:rPr>
                <w:rFonts w:ascii="Arial" w:hAnsi="Arial" w:cs="Arial"/>
              </w:rPr>
            </w:pPr>
          </w:p>
          <w:p w14:paraId="304FCD11" w14:textId="77777777" w:rsidR="00D00A84" w:rsidRPr="00484B53" w:rsidRDefault="00D00A84" w:rsidP="00AC5DA0">
            <w:pPr>
              <w:jc w:val="center"/>
              <w:rPr>
                <w:rFonts w:ascii="Arial" w:hAnsi="Arial" w:cs="Arial"/>
              </w:rPr>
            </w:pPr>
          </w:p>
          <w:p w14:paraId="007AE3D0" w14:textId="77777777" w:rsidR="00D00A84" w:rsidRPr="00484B53" w:rsidRDefault="00D00A84" w:rsidP="00AC5DA0">
            <w:pPr>
              <w:jc w:val="center"/>
              <w:rPr>
                <w:rFonts w:ascii="Arial" w:hAnsi="Arial" w:cs="Arial"/>
              </w:rPr>
            </w:pPr>
          </w:p>
          <w:p w14:paraId="058265DA" w14:textId="77777777" w:rsidR="00D00A84" w:rsidRPr="00484B53" w:rsidRDefault="00D00A84" w:rsidP="00AC5DA0">
            <w:pPr>
              <w:jc w:val="center"/>
              <w:rPr>
                <w:rFonts w:ascii="Arial" w:hAnsi="Arial" w:cs="Arial"/>
              </w:rPr>
            </w:pPr>
          </w:p>
          <w:p w14:paraId="768A1404" w14:textId="77777777" w:rsidR="00D00A84" w:rsidRPr="00484B53" w:rsidRDefault="00D00A84" w:rsidP="00AC5DA0">
            <w:pPr>
              <w:jc w:val="center"/>
              <w:rPr>
                <w:rFonts w:ascii="Arial" w:hAnsi="Arial" w:cs="Arial"/>
              </w:rPr>
            </w:pPr>
            <w:r w:rsidRPr="00484B53">
              <w:rPr>
                <w:rFonts w:ascii="Arial" w:hAnsi="Arial" w:cs="Arial"/>
              </w:rPr>
              <w:t>HARYATI, S.Pd.I.</w:t>
            </w:r>
          </w:p>
          <w:p w14:paraId="2A2ECF27" w14:textId="77777777" w:rsidR="00D00A84" w:rsidRPr="00484B53" w:rsidRDefault="00D00A84" w:rsidP="00AC5DA0">
            <w:pPr>
              <w:jc w:val="center"/>
              <w:rPr>
                <w:rFonts w:ascii="Arial" w:hAnsi="Arial" w:cs="Arial"/>
              </w:rPr>
            </w:pPr>
            <w:r w:rsidRPr="00484B53">
              <w:rPr>
                <w:rFonts w:ascii="Arial" w:hAnsi="Arial" w:cs="Arial"/>
              </w:rPr>
              <w:t>NIP ‌197110161996062001</w:t>
            </w:r>
          </w:p>
          <w:p w14:paraId="60CDE2C2" w14:textId="77777777" w:rsidR="00D00A84" w:rsidRPr="00484B53" w:rsidRDefault="00D00A84" w:rsidP="00AC5DA0">
            <w:pPr>
              <w:jc w:val="center"/>
              <w:rPr>
                <w:rFonts w:ascii="Arial" w:hAnsi="Arial" w:cs="Arial"/>
              </w:rPr>
            </w:pPr>
          </w:p>
        </w:tc>
      </w:tr>
    </w:tbl>
    <w:p w14:paraId="53CD6CB9" w14:textId="77777777" w:rsidR="00D00A84" w:rsidRPr="00DD3A51" w:rsidRDefault="00D00A84" w:rsidP="00D00A84">
      <w:pPr>
        <w:spacing w:after="0"/>
        <w:rPr>
          <w:rFonts w:ascii="Arial" w:hAnsi="Arial" w:cs="Arial"/>
          <w:sz w:val="24"/>
          <w:szCs w:val="24"/>
        </w:rPr>
      </w:pPr>
    </w:p>
    <w:p w14:paraId="57A8D0E3" w14:textId="76D06F31" w:rsidR="00684EF0" w:rsidRDefault="00684EF0">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684EF0" w14:paraId="02A12862" w14:textId="77777777" w:rsidTr="008527EE">
        <w:tc>
          <w:tcPr>
            <w:tcW w:w="1668" w:type="dxa"/>
          </w:tcPr>
          <w:p w14:paraId="5FFA7CAD" w14:textId="77777777" w:rsidR="00684EF0" w:rsidRDefault="00684EF0" w:rsidP="008527EE">
            <w:pPr>
              <w:rPr>
                <w:rFonts w:ascii="Arial" w:eastAsia="Arial" w:hAnsi="Arial" w:cs="Arial"/>
              </w:rPr>
            </w:pPr>
            <w:r>
              <w:rPr>
                <w:noProof/>
              </w:rPr>
              <w:lastRenderedPageBreak/>
              <w:drawing>
                <wp:inline distT="0" distB="0" distL="0" distR="0" wp14:anchorId="50D532A1" wp14:editId="1E04308B">
                  <wp:extent cx="885536" cy="990600"/>
                  <wp:effectExtent l="0" t="0" r="0" b="0"/>
                  <wp:docPr id="887675085"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278DD04A" w14:textId="77777777" w:rsidR="00684EF0" w:rsidRPr="00C30283" w:rsidRDefault="00684EF0" w:rsidP="008527EE">
            <w:pPr>
              <w:jc w:val="center"/>
              <w:rPr>
                <w:rFonts w:ascii="Arial" w:eastAsia="Arial" w:hAnsi="Arial" w:cs="Arial"/>
              </w:rPr>
            </w:pPr>
            <w:r w:rsidRPr="00C30283">
              <w:rPr>
                <w:rFonts w:ascii="Arial" w:eastAsia="Arial" w:hAnsi="Arial" w:cs="Arial"/>
              </w:rPr>
              <w:t>PEMERINTAH PROVINSI DAERAH KHUSUS IBUKOTA JAKARTA</w:t>
            </w:r>
          </w:p>
          <w:p w14:paraId="067C7FC0" w14:textId="77777777" w:rsidR="00684EF0" w:rsidRPr="00C30283" w:rsidRDefault="00684EF0" w:rsidP="008527EE">
            <w:pPr>
              <w:jc w:val="center"/>
              <w:rPr>
                <w:rFonts w:ascii="Arial" w:eastAsia="Arial" w:hAnsi="Arial" w:cs="Arial"/>
              </w:rPr>
            </w:pPr>
            <w:r w:rsidRPr="00C30283">
              <w:rPr>
                <w:rFonts w:ascii="Arial" w:eastAsia="Arial" w:hAnsi="Arial" w:cs="Arial"/>
              </w:rPr>
              <w:t>DINAS PENDIDIKAN</w:t>
            </w:r>
          </w:p>
          <w:p w14:paraId="713DAC8F" w14:textId="77777777" w:rsidR="00684EF0" w:rsidRPr="00C30283" w:rsidRDefault="00684EF0" w:rsidP="008527EE">
            <w:pPr>
              <w:jc w:val="center"/>
              <w:rPr>
                <w:rFonts w:ascii="Arial" w:eastAsia="Arial" w:hAnsi="Arial" w:cs="Arial"/>
                <w:b/>
                <w:bCs/>
                <w:sz w:val="28"/>
                <w:szCs w:val="28"/>
              </w:rPr>
            </w:pPr>
            <w:r w:rsidRPr="00935222">
              <w:rPr>
                <w:rFonts w:ascii="Arial" w:eastAsia="Arial" w:hAnsi="Arial" w:cs="Arial"/>
                <w:b/>
                <w:bCs/>
                <w:caps/>
                <w:sz w:val="28"/>
                <w:szCs w:val="28"/>
              </w:rPr>
              <w:t>SD Negeri Tomang 03</w:t>
            </w:r>
          </w:p>
          <w:p w14:paraId="6611D28C" w14:textId="77777777" w:rsidR="00684EF0" w:rsidRPr="00C30283" w:rsidRDefault="00684EF0" w:rsidP="008527EE">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xml:space="preserve">, </w:t>
            </w:r>
            <w:proofErr w:type="gramStart"/>
            <w:r w:rsidRPr="00C30283">
              <w:rPr>
                <w:rFonts w:ascii="Arial" w:eastAsia="Arial" w:hAnsi="Arial" w:cs="Arial"/>
              </w:rPr>
              <w:t>Kel.</w:t>
            </w:r>
            <w:r>
              <w:rPr>
                <w:rFonts w:ascii="Arial" w:eastAsia="Arial" w:hAnsi="Arial" w:cs="Arial"/>
              </w:rPr>
              <w:t>Tomang</w:t>
            </w:r>
            <w:r w:rsidRPr="00C30283">
              <w:rPr>
                <w:rFonts w:ascii="Arial" w:eastAsia="Arial" w:hAnsi="Arial" w:cs="Arial"/>
              </w:rPr>
              <w:t xml:space="preserve">, </w:t>
            </w:r>
            <w:proofErr w:type="spellStart"/>
            <w:proofErr w:type="gram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54C73494" w14:textId="77777777" w:rsidR="00684EF0" w:rsidRPr="00C30283" w:rsidRDefault="00684EF0" w:rsidP="008527EE">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7938E4EF" w14:textId="77777777" w:rsidR="00684EF0" w:rsidRPr="00C30283" w:rsidRDefault="00684EF0" w:rsidP="008527EE">
            <w:pPr>
              <w:jc w:val="center"/>
              <w:rPr>
                <w:rFonts w:ascii="Arial" w:eastAsia="Arial" w:hAnsi="Arial" w:cs="Arial"/>
              </w:rPr>
            </w:pPr>
            <w:r w:rsidRPr="00C30283">
              <w:rPr>
                <w:rFonts w:ascii="Arial" w:eastAsia="Arial" w:hAnsi="Arial" w:cs="Arial"/>
              </w:rPr>
              <w:t>JAKARTA</w:t>
            </w:r>
          </w:p>
          <w:p w14:paraId="16B3967E" w14:textId="77777777" w:rsidR="00684EF0" w:rsidRDefault="00684EF0" w:rsidP="008527EE">
            <w:pPr>
              <w:jc w:val="right"/>
              <w:rPr>
                <w:rFonts w:ascii="Arial" w:eastAsia="Arial" w:hAnsi="Arial" w:cs="Arial"/>
              </w:rPr>
            </w:pPr>
            <w:r w:rsidRPr="00C30283">
              <w:rPr>
                <w:rFonts w:ascii="Arial" w:eastAsia="Arial" w:hAnsi="Arial" w:cs="Arial"/>
              </w:rPr>
              <w:t xml:space="preserve">Kode </w:t>
            </w:r>
            <w:proofErr w:type="gramStart"/>
            <w:r w:rsidRPr="00C30283">
              <w:rPr>
                <w:rFonts w:ascii="Arial" w:eastAsia="Arial" w:hAnsi="Arial" w:cs="Arial"/>
              </w:rPr>
              <w:t>Pos :</w:t>
            </w:r>
            <w:proofErr w:type="gramEnd"/>
            <w:r w:rsidRPr="00C30283">
              <w:rPr>
                <w:rFonts w:ascii="Arial" w:eastAsia="Arial" w:hAnsi="Arial" w:cs="Arial"/>
              </w:rPr>
              <w:t xml:space="preserve"> </w:t>
            </w:r>
            <w:r>
              <w:rPr>
                <w:rFonts w:ascii="Arial" w:eastAsia="Arial" w:hAnsi="Arial" w:cs="Arial"/>
              </w:rPr>
              <w:t>11440</w:t>
            </w:r>
          </w:p>
        </w:tc>
      </w:tr>
    </w:tbl>
    <w:p w14:paraId="7B96EB73" w14:textId="77777777" w:rsidR="00684EF0" w:rsidRPr="0065292D" w:rsidRDefault="00684EF0" w:rsidP="00684EF0">
      <w:pPr>
        <w:pBdr>
          <w:bottom w:val="single" w:sz="12" w:space="1" w:color="auto"/>
        </w:pBdr>
        <w:spacing w:after="0" w:line="240" w:lineRule="auto"/>
        <w:rPr>
          <w:rFonts w:ascii="Arial" w:eastAsia="Arial" w:hAnsi="Arial" w:cs="Arial"/>
          <w:sz w:val="4"/>
          <w:szCs w:val="4"/>
        </w:rPr>
      </w:pPr>
    </w:p>
    <w:p w14:paraId="67D38F4B" w14:textId="77777777" w:rsidR="00684EF0" w:rsidRDefault="00684EF0" w:rsidP="00684EF0">
      <w:pPr>
        <w:spacing w:after="0"/>
      </w:pPr>
    </w:p>
    <w:p w14:paraId="3A2D0C09" w14:textId="77777777" w:rsidR="00684EF0" w:rsidRPr="0078775A" w:rsidRDefault="00684EF0" w:rsidP="00684EF0">
      <w:pPr>
        <w:spacing w:after="240" w:line="360" w:lineRule="auto"/>
        <w:jc w:val="center"/>
        <w:rPr>
          <w:rFonts w:ascii="Arial" w:hAnsi="Arial" w:cs="Arial"/>
          <w:b/>
          <w:bCs/>
          <w:sz w:val="24"/>
          <w:szCs w:val="24"/>
        </w:rPr>
      </w:pPr>
      <w:r w:rsidRPr="0078775A">
        <w:rPr>
          <w:rFonts w:ascii="Arial" w:hAnsi="Arial" w:cs="Arial"/>
          <w:b/>
          <w:bCs/>
          <w:sz w:val="24"/>
          <w:szCs w:val="24"/>
        </w:rPr>
        <w:t>DOKUMENTASI BARANG/PEKERJAAN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705"/>
        <w:gridCol w:w="142"/>
        <w:gridCol w:w="7790"/>
      </w:tblGrid>
      <w:tr w:rsidR="00684EF0" w:rsidRPr="000B7E99" w14:paraId="48412433" w14:textId="77777777" w:rsidTr="008527EE">
        <w:tc>
          <w:tcPr>
            <w:tcW w:w="1706" w:type="dxa"/>
            <w:vAlign w:val="bottom"/>
          </w:tcPr>
          <w:p w14:paraId="6D337C4D" w14:textId="77777777" w:rsidR="00684EF0" w:rsidRPr="000B7E99" w:rsidRDefault="00684EF0" w:rsidP="008527EE">
            <w:pPr>
              <w:spacing w:line="360" w:lineRule="auto"/>
              <w:rPr>
                <w:rFonts w:ascii="Arial" w:hAnsi="Arial" w:cs="Arial"/>
              </w:rPr>
            </w:pPr>
            <w:r w:rsidRPr="000B7E99">
              <w:rPr>
                <w:rFonts w:ascii="Arial" w:hAnsi="Arial" w:cs="Arial"/>
                <w:color w:val="000000"/>
              </w:rPr>
              <w:t>Nama Sekolah</w:t>
            </w:r>
          </w:p>
        </w:tc>
        <w:tc>
          <w:tcPr>
            <w:tcW w:w="142" w:type="dxa"/>
            <w:vAlign w:val="bottom"/>
          </w:tcPr>
          <w:p w14:paraId="6B34774D" w14:textId="77777777" w:rsidR="00684EF0" w:rsidRPr="000B7E99" w:rsidRDefault="00684EF0" w:rsidP="008527EE">
            <w:pPr>
              <w:spacing w:line="360" w:lineRule="auto"/>
              <w:rPr>
                <w:rFonts w:ascii="Arial" w:hAnsi="Arial" w:cs="Arial"/>
              </w:rPr>
            </w:pPr>
            <w:r w:rsidRPr="000B7E99">
              <w:rPr>
                <w:rFonts w:ascii="Arial" w:hAnsi="Arial" w:cs="Arial"/>
                <w:color w:val="000000"/>
              </w:rPr>
              <w:t>:</w:t>
            </w:r>
          </w:p>
        </w:tc>
        <w:tc>
          <w:tcPr>
            <w:tcW w:w="7799" w:type="dxa"/>
          </w:tcPr>
          <w:p w14:paraId="56D1C360" w14:textId="77777777" w:rsidR="00684EF0" w:rsidRPr="000B7E99" w:rsidRDefault="00684EF0" w:rsidP="008527EE">
            <w:pPr>
              <w:spacing w:line="360" w:lineRule="auto"/>
              <w:rPr>
                <w:rFonts w:ascii="Arial" w:hAnsi="Arial" w:cs="Arial"/>
              </w:rPr>
            </w:pPr>
            <w:r w:rsidRPr="000B7E99">
              <w:rPr>
                <w:rFonts w:ascii="Arial" w:hAnsi="Arial" w:cs="Arial"/>
              </w:rPr>
              <w:t>SD Negeri Tomang 03</w:t>
            </w:r>
          </w:p>
        </w:tc>
      </w:tr>
      <w:tr w:rsidR="00684EF0" w:rsidRPr="000B7E99" w14:paraId="78FD1D47" w14:textId="77777777" w:rsidTr="008527EE">
        <w:tc>
          <w:tcPr>
            <w:tcW w:w="1706" w:type="dxa"/>
            <w:vAlign w:val="bottom"/>
          </w:tcPr>
          <w:p w14:paraId="061688B4" w14:textId="77777777" w:rsidR="00684EF0" w:rsidRPr="000B7E99" w:rsidRDefault="00684EF0" w:rsidP="008527EE">
            <w:pPr>
              <w:spacing w:line="360" w:lineRule="auto"/>
              <w:rPr>
                <w:rFonts w:ascii="Arial" w:hAnsi="Arial" w:cs="Arial"/>
              </w:rPr>
            </w:pPr>
            <w:r w:rsidRPr="000B7E99">
              <w:rPr>
                <w:rFonts w:ascii="Arial" w:hAnsi="Arial" w:cs="Arial"/>
                <w:color w:val="000000"/>
              </w:rPr>
              <w:t>Jenis Anggaran</w:t>
            </w:r>
          </w:p>
        </w:tc>
        <w:tc>
          <w:tcPr>
            <w:tcW w:w="142" w:type="dxa"/>
            <w:vAlign w:val="bottom"/>
          </w:tcPr>
          <w:p w14:paraId="29872281" w14:textId="77777777" w:rsidR="00684EF0" w:rsidRPr="000B7E99" w:rsidRDefault="00684EF0" w:rsidP="008527EE">
            <w:pPr>
              <w:spacing w:line="360" w:lineRule="auto"/>
              <w:rPr>
                <w:rFonts w:ascii="Arial" w:hAnsi="Arial" w:cs="Arial"/>
              </w:rPr>
            </w:pPr>
            <w:r w:rsidRPr="000B7E99">
              <w:rPr>
                <w:rFonts w:ascii="Arial" w:hAnsi="Arial" w:cs="Arial"/>
                <w:color w:val="000000"/>
              </w:rPr>
              <w:t>:</w:t>
            </w:r>
          </w:p>
        </w:tc>
        <w:tc>
          <w:tcPr>
            <w:tcW w:w="7799" w:type="dxa"/>
          </w:tcPr>
          <w:p w14:paraId="404382C9" w14:textId="77777777" w:rsidR="00684EF0" w:rsidRPr="000B7E99" w:rsidRDefault="00684EF0" w:rsidP="008527EE">
            <w:pPr>
              <w:spacing w:line="360" w:lineRule="auto"/>
              <w:rPr>
                <w:rFonts w:ascii="Arial" w:hAnsi="Arial" w:cs="Arial"/>
              </w:rPr>
            </w:pPr>
            <w:r w:rsidRPr="008868F0">
              <w:rPr>
                <w:rFonts w:ascii="Arial" w:hAnsi="Arial" w:cs="Arial"/>
              </w:rPr>
              <w:t>Bantuan Operasional Pendidikan</w:t>
            </w:r>
          </w:p>
        </w:tc>
      </w:tr>
      <w:tr w:rsidR="00684EF0" w:rsidRPr="000B7E99" w14:paraId="179BE1F8" w14:textId="77777777" w:rsidTr="008527EE">
        <w:tc>
          <w:tcPr>
            <w:tcW w:w="1706" w:type="dxa"/>
          </w:tcPr>
          <w:p w14:paraId="215918D7" w14:textId="77777777" w:rsidR="00684EF0" w:rsidRPr="000B7E99" w:rsidRDefault="00684EF0" w:rsidP="008527EE">
            <w:pPr>
              <w:spacing w:line="360" w:lineRule="auto"/>
              <w:rPr>
                <w:rFonts w:ascii="Arial" w:hAnsi="Arial" w:cs="Arial"/>
              </w:rPr>
            </w:pPr>
            <w:r w:rsidRPr="000B7E99">
              <w:rPr>
                <w:rFonts w:ascii="Arial" w:hAnsi="Arial" w:cs="Arial"/>
                <w:color w:val="000000"/>
              </w:rPr>
              <w:t xml:space="preserve">Kode </w:t>
            </w:r>
            <w:proofErr w:type="spellStart"/>
            <w:r w:rsidRPr="000B7E99">
              <w:rPr>
                <w:rFonts w:ascii="Arial" w:hAnsi="Arial" w:cs="Arial"/>
                <w:color w:val="000000"/>
              </w:rPr>
              <w:t>Rekening</w:t>
            </w:r>
            <w:proofErr w:type="spellEnd"/>
          </w:p>
        </w:tc>
        <w:tc>
          <w:tcPr>
            <w:tcW w:w="142" w:type="dxa"/>
          </w:tcPr>
          <w:p w14:paraId="721AC73F" w14:textId="77777777" w:rsidR="00684EF0" w:rsidRPr="000B7E99" w:rsidRDefault="00684EF0" w:rsidP="008527EE">
            <w:pPr>
              <w:spacing w:line="360" w:lineRule="auto"/>
              <w:rPr>
                <w:rFonts w:ascii="Arial" w:hAnsi="Arial" w:cs="Arial"/>
              </w:rPr>
            </w:pPr>
            <w:r w:rsidRPr="000B7E99">
              <w:rPr>
                <w:rFonts w:ascii="Arial" w:hAnsi="Arial" w:cs="Arial"/>
                <w:color w:val="000000"/>
              </w:rPr>
              <w:t>:</w:t>
            </w:r>
          </w:p>
        </w:tc>
        <w:tc>
          <w:tcPr>
            <w:tcW w:w="7799" w:type="dxa"/>
          </w:tcPr>
          <w:p w14:paraId="085A9F3F" w14:textId="77777777" w:rsidR="00684EF0" w:rsidRPr="000B7E99" w:rsidRDefault="00684EF0" w:rsidP="008527EE">
            <w:pPr>
              <w:spacing w:line="360" w:lineRule="auto"/>
              <w:rPr>
                <w:rFonts w:ascii="Arial" w:hAnsi="Arial" w:cs="Arial"/>
              </w:rPr>
            </w:pPr>
            <w:r w:rsidRPr="008868F0">
              <w:rPr>
                <w:rFonts w:ascii="Arial" w:hAnsi="Arial" w:cs="Arial"/>
              </w:rPr>
              <w:t>5.1.02.01.01.0058 Belanja Makanan dan Minuman Aktivitas Lapangan</w:t>
            </w:r>
          </w:p>
        </w:tc>
      </w:tr>
      <w:tr w:rsidR="00684EF0" w:rsidRPr="000B7E99" w14:paraId="15960A0F" w14:textId="77777777" w:rsidTr="008527EE">
        <w:tc>
          <w:tcPr>
            <w:tcW w:w="1706" w:type="dxa"/>
            <w:vAlign w:val="bottom"/>
          </w:tcPr>
          <w:p w14:paraId="5238B5C5" w14:textId="77777777" w:rsidR="00684EF0" w:rsidRPr="000B7E99" w:rsidRDefault="00684EF0" w:rsidP="008527EE">
            <w:pPr>
              <w:spacing w:line="360" w:lineRule="auto"/>
              <w:rPr>
                <w:rFonts w:ascii="Arial" w:hAnsi="Arial" w:cs="Arial"/>
              </w:rPr>
            </w:pPr>
            <w:proofErr w:type="spellStart"/>
            <w:r w:rsidRPr="000B7E99">
              <w:rPr>
                <w:rFonts w:ascii="Arial" w:hAnsi="Arial" w:cs="Arial"/>
                <w:color w:val="000000"/>
              </w:rPr>
              <w:t>Kegiatan</w:t>
            </w:r>
            <w:proofErr w:type="spellEnd"/>
            <w:r w:rsidRPr="000B7E99">
              <w:rPr>
                <w:rFonts w:ascii="Arial" w:hAnsi="Arial" w:cs="Arial"/>
                <w:color w:val="000000"/>
              </w:rPr>
              <w:t xml:space="preserve"> </w:t>
            </w:r>
            <w:proofErr w:type="spellStart"/>
            <w:r w:rsidRPr="000B7E99">
              <w:rPr>
                <w:rFonts w:ascii="Arial" w:hAnsi="Arial" w:cs="Arial"/>
                <w:color w:val="000000"/>
              </w:rPr>
              <w:t>Belanja</w:t>
            </w:r>
            <w:proofErr w:type="spellEnd"/>
          </w:p>
        </w:tc>
        <w:tc>
          <w:tcPr>
            <w:tcW w:w="142" w:type="dxa"/>
            <w:vAlign w:val="bottom"/>
          </w:tcPr>
          <w:p w14:paraId="64A215C4" w14:textId="77777777" w:rsidR="00684EF0" w:rsidRPr="000B7E99" w:rsidRDefault="00684EF0" w:rsidP="008527EE">
            <w:pPr>
              <w:spacing w:line="360" w:lineRule="auto"/>
              <w:rPr>
                <w:rFonts w:ascii="Arial" w:hAnsi="Arial" w:cs="Arial"/>
              </w:rPr>
            </w:pPr>
            <w:r w:rsidRPr="000B7E99">
              <w:rPr>
                <w:rFonts w:ascii="Arial" w:hAnsi="Arial" w:cs="Arial"/>
                <w:color w:val="000000"/>
              </w:rPr>
              <w:t>:</w:t>
            </w:r>
          </w:p>
        </w:tc>
        <w:tc>
          <w:tcPr>
            <w:tcW w:w="7799" w:type="dxa"/>
          </w:tcPr>
          <w:p w14:paraId="3929D9D1" w14:textId="77777777" w:rsidR="00684EF0" w:rsidRPr="000B7E99" w:rsidRDefault="00684EF0" w:rsidP="008527EE">
            <w:pPr>
              <w:spacing w:line="360" w:lineRule="auto"/>
              <w:rPr>
                <w:rFonts w:ascii="Arial" w:hAnsi="Arial" w:cs="Arial"/>
              </w:rPr>
            </w:pPr>
            <w:r w:rsidRPr="00484B53">
              <w:rPr>
                <w:rFonts w:ascii="Arial" w:hAnsi="Arial" w:cs="Arial"/>
              </w:rPr>
              <w:t>Belanja Air Minum Bulan Oktober</w:t>
            </w:r>
          </w:p>
        </w:tc>
      </w:tr>
      <w:tr w:rsidR="00684EF0" w:rsidRPr="000B7E99" w14:paraId="2A821C78" w14:textId="77777777" w:rsidTr="008527EE">
        <w:tc>
          <w:tcPr>
            <w:tcW w:w="1706" w:type="dxa"/>
            <w:vAlign w:val="bottom"/>
          </w:tcPr>
          <w:p w14:paraId="380CA0D7" w14:textId="77777777" w:rsidR="00684EF0" w:rsidRPr="000B7E99" w:rsidRDefault="00684EF0" w:rsidP="008527EE">
            <w:pPr>
              <w:spacing w:line="360" w:lineRule="auto"/>
              <w:rPr>
                <w:rFonts w:ascii="Arial" w:hAnsi="Arial" w:cs="Arial"/>
              </w:rPr>
            </w:pPr>
            <w:proofErr w:type="spellStart"/>
            <w:r w:rsidRPr="000B7E99">
              <w:rPr>
                <w:rFonts w:ascii="Arial" w:hAnsi="Arial" w:cs="Arial"/>
                <w:color w:val="000000"/>
              </w:rPr>
              <w:t>Triwulan</w:t>
            </w:r>
            <w:proofErr w:type="spellEnd"/>
          </w:p>
        </w:tc>
        <w:tc>
          <w:tcPr>
            <w:tcW w:w="142" w:type="dxa"/>
            <w:vAlign w:val="bottom"/>
          </w:tcPr>
          <w:p w14:paraId="57832535" w14:textId="77777777" w:rsidR="00684EF0" w:rsidRPr="000B7E99" w:rsidRDefault="00684EF0" w:rsidP="008527EE">
            <w:pPr>
              <w:spacing w:line="360" w:lineRule="auto"/>
              <w:rPr>
                <w:rFonts w:ascii="Arial" w:hAnsi="Arial" w:cs="Arial"/>
              </w:rPr>
            </w:pPr>
            <w:r w:rsidRPr="000B7E99">
              <w:rPr>
                <w:rFonts w:ascii="Arial" w:hAnsi="Arial" w:cs="Arial"/>
                <w:color w:val="000000"/>
              </w:rPr>
              <w:t>:</w:t>
            </w:r>
          </w:p>
        </w:tc>
        <w:tc>
          <w:tcPr>
            <w:tcW w:w="7799" w:type="dxa"/>
          </w:tcPr>
          <w:p w14:paraId="5D373892" w14:textId="77777777" w:rsidR="00684EF0" w:rsidRPr="000B7E99" w:rsidRDefault="00684EF0" w:rsidP="008527EE">
            <w:pPr>
              <w:spacing w:line="360" w:lineRule="auto"/>
              <w:rPr>
                <w:rFonts w:ascii="Arial" w:hAnsi="Arial" w:cs="Arial"/>
              </w:rPr>
            </w:pPr>
            <w:r w:rsidRPr="008868F0">
              <w:rPr>
                <w:rFonts w:ascii="Arial" w:hAnsi="Arial" w:cs="Arial"/>
              </w:rPr>
              <w:t>4</w:t>
            </w:r>
          </w:p>
        </w:tc>
      </w:tr>
      <w:tr w:rsidR="00684EF0" w:rsidRPr="000B7E99" w14:paraId="5F29EE9E" w14:textId="77777777" w:rsidTr="008527EE">
        <w:tc>
          <w:tcPr>
            <w:tcW w:w="1706" w:type="dxa"/>
            <w:vAlign w:val="bottom"/>
          </w:tcPr>
          <w:p w14:paraId="5C8B02DB" w14:textId="77777777" w:rsidR="00684EF0" w:rsidRPr="000B7E99" w:rsidRDefault="00684EF0" w:rsidP="008527EE">
            <w:pPr>
              <w:spacing w:line="360" w:lineRule="auto"/>
              <w:rPr>
                <w:rFonts w:ascii="Arial" w:hAnsi="Arial" w:cs="Arial"/>
              </w:rPr>
            </w:pPr>
            <w:proofErr w:type="spellStart"/>
            <w:r w:rsidRPr="000B7E99">
              <w:rPr>
                <w:rFonts w:ascii="Arial" w:hAnsi="Arial" w:cs="Arial"/>
                <w:color w:val="000000"/>
              </w:rPr>
              <w:t>Tahun</w:t>
            </w:r>
            <w:proofErr w:type="spellEnd"/>
            <w:r w:rsidRPr="000B7E99">
              <w:rPr>
                <w:rFonts w:ascii="Arial" w:hAnsi="Arial" w:cs="Arial"/>
                <w:color w:val="000000"/>
              </w:rPr>
              <w:t xml:space="preserve"> </w:t>
            </w:r>
            <w:proofErr w:type="spellStart"/>
            <w:r w:rsidRPr="000B7E99">
              <w:rPr>
                <w:rFonts w:ascii="Arial" w:hAnsi="Arial" w:cs="Arial"/>
                <w:color w:val="000000"/>
              </w:rPr>
              <w:t>Anggaran</w:t>
            </w:r>
            <w:proofErr w:type="spellEnd"/>
          </w:p>
        </w:tc>
        <w:tc>
          <w:tcPr>
            <w:tcW w:w="142" w:type="dxa"/>
            <w:vAlign w:val="bottom"/>
          </w:tcPr>
          <w:p w14:paraId="5BF96E8A" w14:textId="77777777" w:rsidR="00684EF0" w:rsidRPr="000B7E99" w:rsidRDefault="00684EF0" w:rsidP="008527EE">
            <w:pPr>
              <w:spacing w:line="360" w:lineRule="auto"/>
              <w:rPr>
                <w:rFonts w:ascii="Arial" w:hAnsi="Arial" w:cs="Arial"/>
              </w:rPr>
            </w:pPr>
            <w:r w:rsidRPr="000B7E99">
              <w:rPr>
                <w:rFonts w:ascii="Arial" w:hAnsi="Arial" w:cs="Arial"/>
                <w:color w:val="000000"/>
              </w:rPr>
              <w:t>:</w:t>
            </w:r>
          </w:p>
        </w:tc>
        <w:tc>
          <w:tcPr>
            <w:tcW w:w="7799" w:type="dxa"/>
          </w:tcPr>
          <w:p w14:paraId="0B127BF4" w14:textId="77777777" w:rsidR="00684EF0" w:rsidRPr="000B7E99" w:rsidRDefault="00684EF0" w:rsidP="008527EE">
            <w:pPr>
              <w:spacing w:line="360" w:lineRule="auto"/>
              <w:rPr>
                <w:rFonts w:ascii="Arial" w:hAnsi="Arial" w:cs="Arial"/>
              </w:rPr>
            </w:pPr>
            <w:r w:rsidRPr="008868F0">
              <w:rPr>
                <w:rFonts w:ascii="Arial" w:hAnsi="Arial" w:cs="Arial"/>
              </w:rPr>
              <w:t>2025</w:t>
            </w:r>
          </w:p>
        </w:tc>
      </w:tr>
    </w:tbl>
    <w:p w14:paraId="66B41F54" w14:textId="77777777" w:rsidR="00684EF0" w:rsidRPr="0078775A" w:rsidRDefault="00684EF0" w:rsidP="00684EF0">
      <w:pPr>
        <w:spacing w:after="0"/>
        <w:rPr>
          <w:rFonts w:ascii="Arial" w:hAnsi="Arial" w:cs="Arial"/>
          <w:b/>
          <w:bCs/>
        </w:rPr>
      </w:pPr>
    </w:p>
    <w:tbl>
      <w:tblPr>
        <w:tblStyle w:val="TableGrid"/>
        <w:tblW w:w="0" w:type="auto"/>
        <w:tblCellMar>
          <w:top w:w="113" w:type="dxa"/>
          <w:left w:w="0" w:type="dxa"/>
          <w:bottom w:w="113" w:type="dxa"/>
          <w:right w:w="0" w:type="dxa"/>
        </w:tblCellMar>
        <w:tblLook w:val="04A0" w:firstRow="1" w:lastRow="0" w:firstColumn="1" w:lastColumn="0" w:noHBand="0" w:noVBand="1"/>
      </w:tblPr>
      <w:tblGrid>
        <w:gridCol w:w="9627"/>
      </w:tblGrid>
      <w:tr w:rsidR="00684EF0" w:rsidRPr="0078775A" w14:paraId="7BC59F04" w14:textId="77777777" w:rsidTr="008527EE">
        <w:trPr>
          <w:tblHeader/>
        </w:trPr>
        <w:tc>
          <w:tcPr>
            <w:tcW w:w="9853" w:type="dxa"/>
            <w:shd w:val="clear" w:color="auto" w:fill="92D050"/>
          </w:tcPr>
          <w:p w14:paraId="2722C3FE" w14:textId="77777777" w:rsidR="00684EF0" w:rsidRPr="0078775A" w:rsidRDefault="00684EF0" w:rsidP="008527EE">
            <w:pPr>
              <w:jc w:val="center"/>
              <w:rPr>
                <w:rFonts w:ascii="Arial" w:hAnsi="Arial" w:cs="Arial"/>
                <w:b/>
                <w:bCs/>
              </w:rPr>
            </w:pPr>
            <w:r w:rsidRPr="0078775A">
              <w:rPr>
                <w:rFonts w:ascii="Arial" w:hAnsi="Arial" w:cs="Arial"/>
                <w:b/>
                <w:bCs/>
              </w:rPr>
              <w:t>FOTO PEKERJAAN/BARANG</w:t>
            </w:r>
          </w:p>
        </w:tc>
      </w:tr>
      <w:tr w:rsidR="00684EF0" w:rsidRPr="00684EF0" w14:paraId="21826EA0" w14:textId="77777777" w:rsidTr="008527EE">
        <w:tc>
          <w:tcPr>
            <w:tcW w:w="9853" w:type="dxa"/>
          </w:tcPr>
          <w:p w14:paraId="4E01435F" w14:textId="7AD70DAB" w:rsidR="00684EF0" w:rsidRPr="00684EF0" w:rsidRDefault="00684EF0" w:rsidP="00684EF0">
            <w:pPr>
              <w:jc w:val="center"/>
              <w:rPr>
                <w:rFonts w:ascii="Arial" w:hAnsi="Arial" w:cs="Arial"/>
                <w:b/>
                <w:bCs/>
                <w:sz w:val="16"/>
                <w:szCs w:val="16"/>
              </w:rPr>
            </w:pPr>
            <w:r w:rsidRPr="00684EF0">
              <w:rPr>
                <w:rFonts w:ascii="Arial" w:hAnsi="Arial" w:cs="Arial"/>
                <w:b/>
                <w:bCs/>
                <w:color w:val="FFFFFF" w:themeColor="background1"/>
                <w:sz w:val="16"/>
                <w:szCs w:val="16"/>
              </w:rPr>
              <w:t/>
              <w:pict>
                <v:shape type="#_x0000_t75" style="width:533.33333333333px;height:400px" stroked="f" filled="f">
                  <v:imagedata r:id="rId12" o:title=""/>
                </v:shape>
              </w:pict>
              <w:t/>
            </w:r>
          </w:p>
        </w:tc>
      </w:tr>
    </w:tbl>
    <w:p w14:paraId="23DAC52C" w14:textId="77777777" w:rsidR="00684EF0" w:rsidRDefault="00684EF0" w:rsidP="00684EF0">
      <w:pPr>
        <w:spacing w:after="0"/>
        <w:jc w:val="center"/>
        <w:rPr>
          <w:rFonts w:ascii="Arial" w:hAnsi="Arial" w:cs="Arial"/>
          <w:b/>
          <w:bCs/>
        </w:rPr>
      </w:pPr>
    </w:p>
    <w:p w14:paraId="1ACAE2AF" w14:textId="77777777" w:rsidR="00684EF0" w:rsidRPr="0078775A" w:rsidRDefault="00684EF0" w:rsidP="00684EF0">
      <w:pPr>
        <w:spacing w:after="0"/>
        <w:jc w:val="center"/>
        <w:rPr>
          <w:rFonts w:ascii="Arial" w:hAnsi="Arial" w:cs="Arial"/>
          <w:b/>
          <w:bCs/>
        </w:rPr>
      </w:pPr>
    </w:p>
    <w:p w14:paraId="746701CD" w14:textId="77777777" w:rsidR="00684EF0" w:rsidRDefault="00684EF0" w:rsidP="00684EF0">
      <w:pPr>
        <w:spacing w:after="0"/>
        <w:rPr>
          <w:rFonts w:ascii="Arial" w:hAnsi="Arial" w:cs="Arial"/>
          <w:sz w:val="24"/>
          <w:szCs w:val="24"/>
        </w:rPr>
      </w:pPr>
    </w:p>
    <w:p w14:paraId="2EBD1873" w14:textId="77777777" w:rsidR="00684EF0" w:rsidRDefault="00684EF0" w:rsidP="00684EF0">
      <w:pPr>
        <w:spacing w:after="0"/>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8"/>
        <w:gridCol w:w="5499"/>
      </w:tblGrid>
      <w:tr w:rsidR="00684EF0" w:rsidRPr="00484B53" w14:paraId="517D593C" w14:textId="77777777" w:rsidTr="008527EE">
        <w:trPr>
          <w:cantSplit/>
        </w:trPr>
        <w:tc>
          <w:tcPr>
            <w:tcW w:w="1124" w:type="dxa"/>
          </w:tcPr>
          <w:p w14:paraId="275FBABC" w14:textId="77777777" w:rsidR="00684EF0" w:rsidRPr="00484B53" w:rsidRDefault="00684EF0" w:rsidP="008527EE">
            <w:pPr>
              <w:rPr>
                <w:rFonts w:ascii="Arial" w:hAnsi="Arial" w:cs="Arial"/>
              </w:rPr>
            </w:pPr>
          </w:p>
        </w:tc>
        <w:tc>
          <w:tcPr>
            <w:tcW w:w="157" w:type="dxa"/>
          </w:tcPr>
          <w:p w14:paraId="1E8B98AA" w14:textId="77777777" w:rsidR="00684EF0" w:rsidRPr="00484B53" w:rsidRDefault="00684EF0" w:rsidP="008527EE">
            <w:pPr>
              <w:rPr>
                <w:rFonts w:ascii="Arial" w:hAnsi="Arial" w:cs="Arial"/>
              </w:rPr>
            </w:pPr>
          </w:p>
        </w:tc>
        <w:tc>
          <w:tcPr>
            <w:tcW w:w="2862" w:type="dxa"/>
          </w:tcPr>
          <w:p w14:paraId="6C6C677B" w14:textId="77777777" w:rsidR="00684EF0" w:rsidRPr="00484B53" w:rsidRDefault="00684EF0" w:rsidP="008527EE">
            <w:pPr>
              <w:rPr>
                <w:rFonts w:ascii="Arial" w:hAnsi="Arial" w:cs="Arial"/>
              </w:rPr>
            </w:pPr>
          </w:p>
        </w:tc>
        <w:tc>
          <w:tcPr>
            <w:tcW w:w="5504" w:type="dxa"/>
          </w:tcPr>
          <w:p w14:paraId="15CABC98" w14:textId="77777777" w:rsidR="00684EF0" w:rsidRPr="00484B53" w:rsidRDefault="00684EF0" w:rsidP="008527EE">
            <w:pPr>
              <w:jc w:val="center"/>
              <w:rPr>
                <w:rFonts w:ascii="Arial" w:hAnsi="Arial" w:cs="Arial"/>
              </w:rPr>
            </w:pPr>
            <w:proofErr w:type="spellStart"/>
            <w:r w:rsidRPr="00484B53">
              <w:rPr>
                <w:rFonts w:ascii="Arial" w:hAnsi="Arial" w:cs="Arial"/>
              </w:rPr>
              <w:t>Kepala</w:t>
            </w:r>
            <w:proofErr w:type="spellEnd"/>
            <w:r w:rsidRPr="00484B53">
              <w:rPr>
                <w:rFonts w:ascii="Arial" w:hAnsi="Arial" w:cs="Arial"/>
              </w:rPr>
              <w:t xml:space="preserve"> SD Negeri Tomang 03</w:t>
            </w:r>
          </w:p>
          <w:p w14:paraId="1DB1BDB5" w14:textId="77777777" w:rsidR="00684EF0" w:rsidRPr="00484B53" w:rsidRDefault="00684EF0" w:rsidP="008527EE">
            <w:pPr>
              <w:jc w:val="center"/>
              <w:rPr>
                <w:rFonts w:ascii="Arial" w:hAnsi="Arial" w:cs="Arial"/>
              </w:rPr>
            </w:pPr>
          </w:p>
          <w:p w14:paraId="46C77BDB" w14:textId="77777777" w:rsidR="00684EF0" w:rsidRPr="00484B53" w:rsidRDefault="00684EF0" w:rsidP="008527EE">
            <w:pPr>
              <w:jc w:val="center"/>
              <w:rPr>
                <w:rFonts w:ascii="Arial" w:hAnsi="Arial" w:cs="Arial"/>
              </w:rPr>
            </w:pPr>
          </w:p>
          <w:p w14:paraId="6DE755C0" w14:textId="77777777" w:rsidR="00684EF0" w:rsidRPr="00484B53" w:rsidRDefault="00684EF0" w:rsidP="008527EE">
            <w:pPr>
              <w:jc w:val="center"/>
              <w:rPr>
                <w:rFonts w:ascii="Arial" w:hAnsi="Arial" w:cs="Arial"/>
              </w:rPr>
            </w:pPr>
          </w:p>
          <w:p w14:paraId="5ED194BE" w14:textId="77777777" w:rsidR="00684EF0" w:rsidRPr="00484B53" w:rsidRDefault="00684EF0" w:rsidP="008527EE">
            <w:pPr>
              <w:jc w:val="center"/>
              <w:rPr>
                <w:rFonts w:ascii="Arial" w:hAnsi="Arial" w:cs="Arial"/>
              </w:rPr>
            </w:pPr>
          </w:p>
          <w:p w14:paraId="29442FBE" w14:textId="77777777" w:rsidR="00684EF0" w:rsidRPr="00484B53" w:rsidRDefault="00684EF0" w:rsidP="008527EE">
            <w:pPr>
              <w:jc w:val="center"/>
              <w:rPr>
                <w:rFonts w:ascii="Arial" w:hAnsi="Arial" w:cs="Arial"/>
              </w:rPr>
            </w:pPr>
            <w:r w:rsidRPr="00484B53">
              <w:rPr>
                <w:rFonts w:ascii="Arial" w:hAnsi="Arial" w:cs="Arial"/>
              </w:rPr>
              <w:t>HARYATI, S.Pd.I.</w:t>
            </w:r>
          </w:p>
          <w:p w14:paraId="37E84306" w14:textId="77777777" w:rsidR="00684EF0" w:rsidRPr="00484B53" w:rsidRDefault="00684EF0" w:rsidP="008527EE">
            <w:pPr>
              <w:jc w:val="center"/>
              <w:rPr>
                <w:rFonts w:ascii="Arial" w:hAnsi="Arial" w:cs="Arial"/>
              </w:rPr>
            </w:pPr>
            <w:r w:rsidRPr="00484B53">
              <w:rPr>
                <w:rFonts w:ascii="Arial" w:hAnsi="Arial" w:cs="Arial"/>
              </w:rPr>
              <w:t>NIP ‌197110161996062001</w:t>
            </w:r>
          </w:p>
          <w:p w14:paraId="645FFD17" w14:textId="77777777" w:rsidR="00684EF0" w:rsidRPr="00484B53" w:rsidRDefault="00684EF0" w:rsidP="008527EE">
            <w:pPr>
              <w:jc w:val="center"/>
              <w:rPr>
                <w:rFonts w:ascii="Arial" w:hAnsi="Arial" w:cs="Arial"/>
              </w:rPr>
            </w:pPr>
          </w:p>
        </w:tc>
      </w:tr>
    </w:tbl>
    <w:p w14:paraId="3546AA8E" w14:textId="2376A24B" w:rsidR="00684EF0" w:rsidRDefault="00684EF0" w:rsidP="00D00A84"/>
    <w:p w14:paraId="193CE480" w14:textId="77777777" w:rsidR="00684EF0" w:rsidRDefault="00684EF0">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684EF0" w14:paraId="287F5671" w14:textId="77777777" w:rsidTr="008527EE">
        <w:tc>
          <w:tcPr>
            <w:tcW w:w="1668" w:type="dxa"/>
          </w:tcPr>
          <w:p w14:paraId="5016C064" w14:textId="77777777" w:rsidR="00684EF0" w:rsidRDefault="00684EF0" w:rsidP="008527EE">
            <w:pPr>
              <w:rPr>
                <w:rFonts w:ascii="Arial" w:eastAsia="Arial" w:hAnsi="Arial" w:cs="Arial"/>
              </w:rPr>
            </w:pPr>
            <w:r>
              <w:rPr>
                <w:noProof/>
              </w:rPr>
              <w:lastRenderedPageBreak/>
              <w:drawing>
                <wp:inline distT="0" distB="0" distL="0" distR="0" wp14:anchorId="54979EAB" wp14:editId="57AEEBB9">
                  <wp:extent cx="885536" cy="990600"/>
                  <wp:effectExtent l="0" t="0" r="0" b="0"/>
                  <wp:docPr id="108159267"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13DF9785" w14:textId="77777777" w:rsidR="00684EF0" w:rsidRPr="00C30283" w:rsidRDefault="00684EF0" w:rsidP="008527EE">
            <w:pPr>
              <w:jc w:val="center"/>
              <w:rPr>
                <w:rFonts w:ascii="Arial" w:eastAsia="Arial" w:hAnsi="Arial" w:cs="Arial"/>
              </w:rPr>
            </w:pPr>
            <w:r w:rsidRPr="00C30283">
              <w:rPr>
                <w:rFonts w:ascii="Arial" w:eastAsia="Arial" w:hAnsi="Arial" w:cs="Arial"/>
              </w:rPr>
              <w:t>PEMERINTAH PROVINSI DAERAH KHUSUS IBUKOTA JAKARTA</w:t>
            </w:r>
          </w:p>
          <w:p w14:paraId="03C47EF8" w14:textId="77777777" w:rsidR="00684EF0" w:rsidRPr="00C30283" w:rsidRDefault="00684EF0" w:rsidP="008527EE">
            <w:pPr>
              <w:jc w:val="center"/>
              <w:rPr>
                <w:rFonts w:ascii="Arial" w:eastAsia="Arial" w:hAnsi="Arial" w:cs="Arial"/>
              </w:rPr>
            </w:pPr>
            <w:r w:rsidRPr="00C30283">
              <w:rPr>
                <w:rFonts w:ascii="Arial" w:eastAsia="Arial" w:hAnsi="Arial" w:cs="Arial"/>
              </w:rPr>
              <w:t>DINAS PENDIDIKAN</w:t>
            </w:r>
          </w:p>
          <w:p w14:paraId="2447A5AB" w14:textId="77777777" w:rsidR="00684EF0" w:rsidRPr="00C30283" w:rsidRDefault="00684EF0" w:rsidP="008527EE">
            <w:pPr>
              <w:jc w:val="center"/>
              <w:rPr>
                <w:rFonts w:ascii="Arial" w:eastAsia="Arial" w:hAnsi="Arial" w:cs="Arial"/>
                <w:b/>
                <w:bCs/>
                <w:sz w:val="28"/>
                <w:szCs w:val="28"/>
              </w:rPr>
            </w:pPr>
            <w:r w:rsidRPr="00935222">
              <w:rPr>
                <w:rFonts w:ascii="Arial" w:eastAsia="Arial" w:hAnsi="Arial" w:cs="Arial"/>
                <w:b/>
                <w:bCs/>
                <w:caps/>
                <w:sz w:val="28"/>
                <w:szCs w:val="28"/>
              </w:rPr>
              <w:t>SD Negeri Tomang 03</w:t>
            </w:r>
          </w:p>
          <w:p w14:paraId="6BAB6616" w14:textId="77777777" w:rsidR="00684EF0" w:rsidRPr="00C30283" w:rsidRDefault="00684EF0" w:rsidP="008527EE">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xml:space="preserve">, </w:t>
            </w:r>
            <w:proofErr w:type="gramStart"/>
            <w:r w:rsidRPr="00C30283">
              <w:rPr>
                <w:rFonts w:ascii="Arial" w:eastAsia="Arial" w:hAnsi="Arial" w:cs="Arial"/>
              </w:rPr>
              <w:t>Kel.</w:t>
            </w:r>
            <w:r>
              <w:rPr>
                <w:rFonts w:ascii="Arial" w:eastAsia="Arial" w:hAnsi="Arial" w:cs="Arial"/>
              </w:rPr>
              <w:t>Tomang</w:t>
            </w:r>
            <w:r w:rsidRPr="00C30283">
              <w:rPr>
                <w:rFonts w:ascii="Arial" w:eastAsia="Arial" w:hAnsi="Arial" w:cs="Arial"/>
              </w:rPr>
              <w:t xml:space="preserve">, </w:t>
            </w:r>
            <w:proofErr w:type="spellStart"/>
            <w:proofErr w:type="gram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29785972" w14:textId="77777777" w:rsidR="00684EF0" w:rsidRPr="00C30283" w:rsidRDefault="00684EF0" w:rsidP="008527EE">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090C4335" w14:textId="77777777" w:rsidR="00684EF0" w:rsidRPr="00C30283" w:rsidRDefault="00684EF0" w:rsidP="008527EE">
            <w:pPr>
              <w:jc w:val="center"/>
              <w:rPr>
                <w:rFonts w:ascii="Arial" w:eastAsia="Arial" w:hAnsi="Arial" w:cs="Arial"/>
              </w:rPr>
            </w:pPr>
            <w:r w:rsidRPr="00C30283">
              <w:rPr>
                <w:rFonts w:ascii="Arial" w:eastAsia="Arial" w:hAnsi="Arial" w:cs="Arial"/>
              </w:rPr>
              <w:t>JAKARTA</w:t>
            </w:r>
          </w:p>
          <w:p w14:paraId="367B0519" w14:textId="77777777" w:rsidR="00684EF0" w:rsidRDefault="00684EF0" w:rsidP="008527EE">
            <w:pPr>
              <w:jc w:val="right"/>
              <w:rPr>
                <w:rFonts w:ascii="Arial" w:eastAsia="Arial" w:hAnsi="Arial" w:cs="Arial"/>
              </w:rPr>
            </w:pPr>
            <w:r w:rsidRPr="00C30283">
              <w:rPr>
                <w:rFonts w:ascii="Arial" w:eastAsia="Arial" w:hAnsi="Arial" w:cs="Arial"/>
              </w:rPr>
              <w:t xml:space="preserve">Kode </w:t>
            </w:r>
            <w:proofErr w:type="gramStart"/>
            <w:r w:rsidRPr="00C30283">
              <w:rPr>
                <w:rFonts w:ascii="Arial" w:eastAsia="Arial" w:hAnsi="Arial" w:cs="Arial"/>
              </w:rPr>
              <w:t>Pos :</w:t>
            </w:r>
            <w:proofErr w:type="gramEnd"/>
            <w:r w:rsidRPr="00C30283">
              <w:rPr>
                <w:rFonts w:ascii="Arial" w:eastAsia="Arial" w:hAnsi="Arial" w:cs="Arial"/>
              </w:rPr>
              <w:t xml:space="preserve"> </w:t>
            </w:r>
            <w:r>
              <w:rPr>
                <w:rFonts w:ascii="Arial" w:eastAsia="Arial" w:hAnsi="Arial" w:cs="Arial"/>
              </w:rPr>
              <w:t>11440</w:t>
            </w:r>
          </w:p>
        </w:tc>
      </w:tr>
    </w:tbl>
    <w:p w14:paraId="3823F608" w14:textId="77777777" w:rsidR="00684EF0" w:rsidRPr="0065292D" w:rsidRDefault="00684EF0" w:rsidP="00684EF0">
      <w:pPr>
        <w:pBdr>
          <w:bottom w:val="single" w:sz="12" w:space="1" w:color="auto"/>
        </w:pBdr>
        <w:spacing w:after="0" w:line="240" w:lineRule="auto"/>
        <w:rPr>
          <w:rFonts w:ascii="Arial" w:eastAsia="Arial" w:hAnsi="Arial" w:cs="Arial"/>
          <w:sz w:val="4"/>
          <w:szCs w:val="4"/>
        </w:rPr>
      </w:pPr>
    </w:p>
    <w:p w14:paraId="56A26799" w14:textId="77777777" w:rsidR="00684EF0" w:rsidRDefault="00684EF0" w:rsidP="00684EF0">
      <w:pPr>
        <w:spacing w:after="0"/>
      </w:pPr>
    </w:p>
    <w:p w14:paraId="2F6D387E" w14:textId="77777777" w:rsidR="00684EF0" w:rsidRPr="0078775A" w:rsidRDefault="00684EF0" w:rsidP="00684EF0">
      <w:pPr>
        <w:spacing w:after="240" w:line="360" w:lineRule="auto"/>
        <w:jc w:val="center"/>
        <w:rPr>
          <w:rFonts w:ascii="Arial" w:hAnsi="Arial" w:cs="Arial"/>
          <w:b/>
          <w:bCs/>
          <w:sz w:val="24"/>
          <w:szCs w:val="24"/>
        </w:rPr>
      </w:pPr>
      <w:r w:rsidRPr="0078775A">
        <w:rPr>
          <w:rFonts w:ascii="Arial" w:hAnsi="Arial" w:cs="Arial"/>
          <w:b/>
          <w:bCs/>
          <w:sz w:val="24"/>
          <w:szCs w:val="24"/>
        </w:rPr>
        <w:t>DOKUMENTASI BARANG/PEKERJAAN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705"/>
        <w:gridCol w:w="142"/>
        <w:gridCol w:w="7790"/>
      </w:tblGrid>
      <w:tr w:rsidR="00684EF0" w:rsidRPr="000B7E99" w14:paraId="042811C3" w14:textId="77777777" w:rsidTr="008527EE">
        <w:tc>
          <w:tcPr>
            <w:tcW w:w="1706" w:type="dxa"/>
            <w:vAlign w:val="bottom"/>
          </w:tcPr>
          <w:p w14:paraId="0C1D006F" w14:textId="77777777" w:rsidR="00684EF0" w:rsidRPr="000B7E99" w:rsidRDefault="00684EF0" w:rsidP="008527EE">
            <w:pPr>
              <w:spacing w:line="360" w:lineRule="auto"/>
              <w:rPr>
                <w:rFonts w:ascii="Arial" w:hAnsi="Arial" w:cs="Arial"/>
              </w:rPr>
            </w:pPr>
            <w:r w:rsidRPr="000B7E99">
              <w:rPr>
                <w:rFonts w:ascii="Arial" w:hAnsi="Arial" w:cs="Arial"/>
                <w:color w:val="000000"/>
              </w:rPr>
              <w:t>Nama Sekolah</w:t>
            </w:r>
          </w:p>
        </w:tc>
        <w:tc>
          <w:tcPr>
            <w:tcW w:w="142" w:type="dxa"/>
            <w:vAlign w:val="bottom"/>
          </w:tcPr>
          <w:p w14:paraId="4FA660D0" w14:textId="77777777" w:rsidR="00684EF0" w:rsidRPr="000B7E99" w:rsidRDefault="00684EF0" w:rsidP="008527EE">
            <w:pPr>
              <w:spacing w:line="360" w:lineRule="auto"/>
              <w:rPr>
                <w:rFonts w:ascii="Arial" w:hAnsi="Arial" w:cs="Arial"/>
              </w:rPr>
            </w:pPr>
            <w:r w:rsidRPr="000B7E99">
              <w:rPr>
                <w:rFonts w:ascii="Arial" w:hAnsi="Arial" w:cs="Arial"/>
                <w:color w:val="000000"/>
              </w:rPr>
              <w:t>:</w:t>
            </w:r>
          </w:p>
        </w:tc>
        <w:tc>
          <w:tcPr>
            <w:tcW w:w="7799" w:type="dxa"/>
          </w:tcPr>
          <w:p w14:paraId="3CDCF822" w14:textId="77777777" w:rsidR="00684EF0" w:rsidRPr="000B7E99" w:rsidRDefault="00684EF0" w:rsidP="008527EE">
            <w:pPr>
              <w:spacing w:line="360" w:lineRule="auto"/>
              <w:rPr>
                <w:rFonts w:ascii="Arial" w:hAnsi="Arial" w:cs="Arial"/>
              </w:rPr>
            </w:pPr>
            <w:r w:rsidRPr="000B7E99">
              <w:rPr>
                <w:rFonts w:ascii="Arial" w:hAnsi="Arial" w:cs="Arial"/>
              </w:rPr>
              <w:t>SD Negeri Tomang 03</w:t>
            </w:r>
          </w:p>
        </w:tc>
      </w:tr>
      <w:tr w:rsidR="00684EF0" w:rsidRPr="000B7E99" w14:paraId="35334FF9" w14:textId="77777777" w:rsidTr="008527EE">
        <w:tc>
          <w:tcPr>
            <w:tcW w:w="1706" w:type="dxa"/>
            <w:vAlign w:val="bottom"/>
          </w:tcPr>
          <w:p w14:paraId="103E1E6A" w14:textId="77777777" w:rsidR="00684EF0" w:rsidRPr="000B7E99" w:rsidRDefault="00684EF0" w:rsidP="008527EE">
            <w:pPr>
              <w:spacing w:line="360" w:lineRule="auto"/>
              <w:rPr>
                <w:rFonts w:ascii="Arial" w:hAnsi="Arial" w:cs="Arial"/>
              </w:rPr>
            </w:pPr>
            <w:r w:rsidRPr="000B7E99">
              <w:rPr>
                <w:rFonts w:ascii="Arial" w:hAnsi="Arial" w:cs="Arial"/>
                <w:color w:val="000000"/>
              </w:rPr>
              <w:t>Jenis Anggaran</w:t>
            </w:r>
          </w:p>
        </w:tc>
        <w:tc>
          <w:tcPr>
            <w:tcW w:w="142" w:type="dxa"/>
            <w:vAlign w:val="bottom"/>
          </w:tcPr>
          <w:p w14:paraId="3A21814E" w14:textId="77777777" w:rsidR="00684EF0" w:rsidRPr="000B7E99" w:rsidRDefault="00684EF0" w:rsidP="008527EE">
            <w:pPr>
              <w:spacing w:line="360" w:lineRule="auto"/>
              <w:rPr>
                <w:rFonts w:ascii="Arial" w:hAnsi="Arial" w:cs="Arial"/>
              </w:rPr>
            </w:pPr>
            <w:r w:rsidRPr="000B7E99">
              <w:rPr>
                <w:rFonts w:ascii="Arial" w:hAnsi="Arial" w:cs="Arial"/>
                <w:color w:val="000000"/>
              </w:rPr>
              <w:t>:</w:t>
            </w:r>
          </w:p>
        </w:tc>
        <w:tc>
          <w:tcPr>
            <w:tcW w:w="7799" w:type="dxa"/>
          </w:tcPr>
          <w:p w14:paraId="326A5B0A" w14:textId="77777777" w:rsidR="00684EF0" w:rsidRPr="000B7E99" w:rsidRDefault="00684EF0" w:rsidP="008527EE">
            <w:pPr>
              <w:spacing w:line="360" w:lineRule="auto"/>
              <w:rPr>
                <w:rFonts w:ascii="Arial" w:hAnsi="Arial" w:cs="Arial"/>
              </w:rPr>
            </w:pPr>
            <w:r w:rsidRPr="008868F0">
              <w:rPr>
                <w:rFonts w:ascii="Arial" w:hAnsi="Arial" w:cs="Arial"/>
              </w:rPr>
              <w:t>Bantuan Operasional Pendidikan</w:t>
            </w:r>
          </w:p>
        </w:tc>
      </w:tr>
      <w:tr w:rsidR="00684EF0" w:rsidRPr="000B7E99" w14:paraId="6A822ED2" w14:textId="77777777" w:rsidTr="008527EE">
        <w:tc>
          <w:tcPr>
            <w:tcW w:w="1706" w:type="dxa"/>
          </w:tcPr>
          <w:p w14:paraId="0C8FC5EC" w14:textId="77777777" w:rsidR="00684EF0" w:rsidRPr="000B7E99" w:rsidRDefault="00684EF0" w:rsidP="008527EE">
            <w:pPr>
              <w:spacing w:line="360" w:lineRule="auto"/>
              <w:rPr>
                <w:rFonts w:ascii="Arial" w:hAnsi="Arial" w:cs="Arial"/>
              </w:rPr>
            </w:pPr>
            <w:r w:rsidRPr="000B7E99">
              <w:rPr>
                <w:rFonts w:ascii="Arial" w:hAnsi="Arial" w:cs="Arial"/>
                <w:color w:val="000000"/>
              </w:rPr>
              <w:t xml:space="preserve">Kode </w:t>
            </w:r>
            <w:proofErr w:type="spellStart"/>
            <w:r w:rsidRPr="000B7E99">
              <w:rPr>
                <w:rFonts w:ascii="Arial" w:hAnsi="Arial" w:cs="Arial"/>
                <w:color w:val="000000"/>
              </w:rPr>
              <w:t>Rekening</w:t>
            </w:r>
            <w:proofErr w:type="spellEnd"/>
          </w:p>
        </w:tc>
        <w:tc>
          <w:tcPr>
            <w:tcW w:w="142" w:type="dxa"/>
          </w:tcPr>
          <w:p w14:paraId="02A8A6A3" w14:textId="77777777" w:rsidR="00684EF0" w:rsidRPr="000B7E99" w:rsidRDefault="00684EF0" w:rsidP="008527EE">
            <w:pPr>
              <w:spacing w:line="360" w:lineRule="auto"/>
              <w:rPr>
                <w:rFonts w:ascii="Arial" w:hAnsi="Arial" w:cs="Arial"/>
              </w:rPr>
            </w:pPr>
            <w:r w:rsidRPr="000B7E99">
              <w:rPr>
                <w:rFonts w:ascii="Arial" w:hAnsi="Arial" w:cs="Arial"/>
                <w:color w:val="000000"/>
              </w:rPr>
              <w:t>:</w:t>
            </w:r>
          </w:p>
        </w:tc>
        <w:tc>
          <w:tcPr>
            <w:tcW w:w="7799" w:type="dxa"/>
          </w:tcPr>
          <w:p w14:paraId="1B0D5BA9" w14:textId="77777777" w:rsidR="00684EF0" w:rsidRPr="000B7E99" w:rsidRDefault="00684EF0" w:rsidP="008527EE">
            <w:pPr>
              <w:spacing w:line="360" w:lineRule="auto"/>
              <w:rPr>
                <w:rFonts w:ascii="Arial" w:hAnsi="Arial" w:cs="Arial"/>
              </w:rPr>
            </w:pPr>
            <w:r w:rsidRPr="008868F0">
              <w:rPr>
                <w:rFonts w:ascii="Arial" w:hAnsi="Arial" w:cs="Arial"/>
              </w:rPr>
              <w:t>5.1.02.01.01.0058 Belanja Makanan dan Minuman Aktivitas Lapangan</w:t>
            </w:r>
          </w:p>
        </w:tc>
      </w:tr>
      <w:tr w:rsidR="00684EF0" w:rsidRPr="000B7E99" w14:paraId="127136E2" w14:textId="77777777" w:rsidTr="008527EE">
        <w:tc>
          <w:tcPr>
            <w:tcW w:w="1706" w:type="dxa"/>
            <w:vAlign w:val="bottom"/>
          </w:tcPr>
          <w:p w14:paraId="1F4B29A0" w14:textId="77777777" w:rsidR="00684EF0" w:rsidRPr="000B7E99" w:rsidRDefault="00684EF0" w:rsidP="008527EE">
            <w:pPr>
              <w:spacing w:line="360" w:lineRule="auto"/>
              <w:rPr>
                <w:rFonts w:ascii="Arial" w:hAnsi="Arial" w:cs="Arial"/>
              </w:rPr>
            </w:pPr>
            <w:proofErr w:type="spellStart"/>
            <w:r w:rsidRPr="000B7E99">
              <w:rPr>
                <w:rFonts w:ascii="Arial" w:hAnsi="Arial" w:cs="Arial"/>
                <w:color w:val="000000"/>
              </w:rPr>
              <w:t>Kegiatan</w:t>
            </w:r>
            <w:proofErr w:type="spellEnd"/>
            <w:r w:rsidRPr="000B7E99">
              <w:rPr>
                <w:rFonts w:ascii="Arial" w:hAnsi="Arial" w:cs="Arial"/>
                <w:color w:val="000000"/>
              </w:rPr>
              <w:t xml:space="preserve"> </w:t>
            </w:r>
            <w:proofErr w:type="spellStart"/>
            <w:r w:rsidRPr="000B7E99">
              <w:rPr>
                <w:rFonts w:ascii="Arial" w:hAnsi="Arial" w:cs="Arial"/>
                <w:color w:val="000000"/>
              </w:rPr>
              <w:t>Belanja</w:t>
            </w:r>
            <w:proofErr w:type="spellEnd"/>
          </w:p>
        </w:tc>
        <w:tc>
          <w:tcPr>
            <w:tcW w:w="142" w:type="dxa"/>
            <w:vAlign w:val="bottom"/>
          </w:tcPr>
          <w:p w14:paraId="218891DB" w14:textId="77777777" w:rsidR="00684EF0" w:rsidRPr="000B7E99" w:rsidRDefault="00684EF0" w:rsidP="008527EE">
            <w:pPr>
              <w:spacing w:line="360" w:lineRule="auto"/>
              <w:rPr>
                <w:rFonts w:ascii="Arial" w:hAnsi="Arial" w:cs="Arial"/>
              </w:rPr>
            </w:pPr>
            <w:r w:rsidRPr="000B7E99">
              <w:rPr>
                <w:rFonts w:ascii="Arial" w:hAnsi="Arial" w:cs="Arial"/>
                <w:color w:val="000000"/>
              </w:rPr>
              <w:t>:</w:t>
            </w:r>
          </w:p>
        </w:tc>
        <w:tc>
          <w:tcPr>
            <w:tcW w:w="7799" w:type="dxa"/>
          </w:tcPr>
          <w:p w14:paraId="0F5030EA" w14:textId="77777777" w:rsidR="00684EF0" w:rsidRPr="000B7E99" w:rsidRDefault="00684EF0" w:rsidP="008527EE">
            <w:pPr>
              <w:spacing w:line="360" w:lineRule="auto"/>
              <w:rPr>
                <w:rFonts w:ascii="Arial" w:hAnsi="Arial" w:cs="Arial"/>
              </w:rPr>
            </w:pPr>
            <w:r w:rsidRPr="00484B53">
              <w:rPr>
                <w:rFonts w:ascii="Arial" w:hAnsi="Arial" w:cs="Arial"/>
              </w:rPr>
              <w:t>Belanja Air Minum Bulan Oktober</w:t>
            </w:r>
          </w:p>
        </w:tc>
      </w:tr>
      <w:tr w:rsidR="00684EF0" w:rsidRPr="000B7E99" w14:paraId="7C78F7BD" w14:textId="77777777" w:rsidTr="008527EE">
        <w:tc>
          <w:tcPr>
            <w:tcW w:w="1706" w:type="dxa"/>
            <w:vAlign w:val="bottom"/>
          </w:tcPr>
          <w:p w14:paraId="1C534695" w14:textId="77777777" w:rsidR="00684EF0" w:rsidRPr="000B7E99" w:rsidRDefault="00684EF0" w:rsidP="008527EE">
            <w:pPr>
              <w:spacing w:line="360" w:lineRule="auto"/>
              <w:rPr>
                <w:rFonts w:ascii="Arial" w:hAnsi="Arial" w:cs="Arial"/>
              </w:rPr>
            </w:pPr>
            <w:proofErr w:type="spellStart"/>
            <w:r w:rsidRPr="000B7E99">
              <w:rPr>
                <w:rFonts w:ascii="Arial" w:hAnsi="Arial" w:cs="Arial"/>
                <w:color w:val="000000"/>
              </w:rPr>
              <w:t>Triwulan</w:t>
            </w:r>
            <w:proofErr w:type="spellEnd"/>
          </w:p>
        </w:tc>
        <w:tc>
          <w:tcPr>
            <w:tcW w:w="142" w:type="dxa"/>
            <w:vAlign w:val="bottom"/>
          </w:tcPr>
          <w:p w14:paraId="41C78ABC" w14:textId="77777777" w:rsidR="00684EF0" w:rsidRPr="000B7E99" w:rsidRDefault="00684EF0" w:rsidP="008527EE">
            <w:pPr>
              <w:spacing w:line="360" w:lineRule="auto"/>
              <w:rPr>
                <w:rFonts w:ascii="Arial" w:hAnsi="Arial" w:cs="Arial"/>
              </w:rPr>
            </w:pPr>
            <w:r w:rsidRPr="000B7E99">
              <w:rPr>
                <w:rFonts w:ascii="Arial" w:hAnsi="Arial" w:cs="Arial"/>
                <w:color w:val="000000"/>
              </w:rPr>
              <w:t>:</w:t>
            </w:r>
          </w:p>
        </w:tc>
        <w:tc>
          <w:tcPr>
            <w:tcW w:w="7799" w:type="dxa"/>
          </w:tcPr>
          <w:p w14:paraId="1F222883" w14:textId="77777777" w:rsidR="00684EF0" w:rsidRPr="000B7E99" w:rsidRDefault="00684EF0" w:rsidP="008527EE">
            <w:pPr>
              <w:spacing w:line="360" w:lineRule="auto"/>
              <w:rPr>
                <w:rFonts w:ascii="Arial" w:hAnsi="Arial" w:cs="Arial"/>
              </w:rPr>
            </w:pPr>
            <w:r w:rsidRPr="008868F0">
              <w:rPr>
                <w:rFonts w:ascii="Arial" w:hAnsi="Arial" w:cs="Arial"/>
              </w:rPr>
              <w:t>4</w:t>
            </w:r>
          </w:p>
        </w:tc>
      </w:tr>
      <w:tr w:rsidR="00684EF0" w:rsidRPr="000B7E99" w14:paraId="36CAF3B9" w14:textId="77777777" w:rsidTr="008527EE">
        <w:tc>
          <w:tcPr>
            <w:tcW w:w="1706" w:type="dxa"/>
            <w:vAlign w:val="bottom"/>
          </w:tcPr>
          <w:p w14:paraId="47C4F8CF" w14:textId="77777777" w:rsidR="00684EF0" w:rsidRPr="000B7E99" w:rsidRDefault="00684EF0" w:rsidP="008527EE">
            <w:pPr>
              <w:spacing w:line="360" w:lineRule="auto"/>
              <w:rPr>
                <w:rFonts w:ascii="Arial" w:hAnsi="Arial" w:cs="Arial"/>
              </w:rPr>
            </w:pPr>
            <w:proofErr w:type="spellStart"/>
            <w:r w:rsidRPr="000B7E99">
              <w:rPr>
                <w:rFonts w:ascii="Arial" w:hAnsi="Arial" w:cs="Arial"/>
                <w:color w:val="000000"/>
              </w:rPr>
              <w:t>Tahun</w:t>
            </w:r>
            <w:proofErr w:type="spellEnd"/>
            <w:r w:rsidRPr="000B7E99">
              <w:rPr>
                <w:rFonts w:ascii="Arial" w:hAnsi="Arial" w:cs="Arial"/>
                <w:color w:val="000000"/>
              </w:rPr>
              <w:t xml:space="preserve"> </w:t>
            </w:r>
            <w:proofErr w:type="spellStart"/>
            <w:r w:rsidRPr="000B7E99">
              <w:rPr>
                <w:rFonts w:ascii="Arial" w:hAnsi="Arial" w:cs="Arial"/>
                <w:color w:val="000000"/>
              </w:rPr>
              <w:t>Anggaran</w:t>
            </w:r>
            <w:proofErr w:type="spellEnd"/>
          </w:p>
        </w:tc>
        <w:tc>
          <w:tcPr>
            <w:tcW w:w="142" w:type="dxa"/>
            <w:vAlign w:val="bottom"/>
          </w:tcPr>
          <w:p w14:paraId="6A89ED72" w14:textId="77777777" w:rsidR="00684EF0" w:rsidRPr="000B7E99" w:rsidRDefault="00684EF0" w:rsidP="008527EE">
            <w:pPr>
              <w:spacing w:line="360" w:lineRule="auto"/>
              <w:rPr>
                <w:rFonts w:ascii="Arial" w:hAnsi="Arial" w:cs="Arial"/>
              </w:rPr>
            </w:pPr>
            <w:r w:rsidRPr="000B7E99">
              <w:rPr>
                <w:rFonts w:ascii="Arial" w:hAnsi="Arial" w:cs="Arial"/>
                <w:color w:val="000000"/>
              </w:rPr>
              <w:t>:</w:t>
            </w:r>
          </w:p>
        </w:tc>
        <w:tc>
          <w:tcPr>
            <w:tcW w:w="7799" w:type="dxa"/>
          </w:tcPr>
          <w:p w14:paraId="48671CDC" w14:textId="77777777" w:rsidR="00684EF0" w:rsidRPr="000B7E99" w:rsidRDefault="00684EF0" w:rsidP="008527EE">
            <w:pPr>
              <w:spacing w:line="360" w:lineRule="auto"/>
              <w:rPr>
                <w:rFonts w:ascii="Arial" w:hAnsi="Arial" w:cs="Arial"/>
              </w:rPr>
            </w:pPr>
            <w:r w:rsidRPr="008868F0">
              <w:rPr>
                <w:rFonts w:ascii="Arial" w:hAnsi="Arial" w:cs="Arial"/>
              </w:rPr>
              <w:t>2025</w:t>
            </w:r>
          </w:p>
        </w:tc>
      </w:tr>
    </w:tbl>
    <w:p w14:paraId="22F4C4D8" w14:textId="77777777" w:rsidR="00684EF0" w:rsidRPr="0078775A" w:rsidRDefault="00684EF0" w:rsidP="00684EF0">
      <w:pPr>
        <w:spacing w:after="0"/>
        <w:rPr>
          <w:rFonts w:ascii="Arial" w:hAnsi="Arial" w:cs="Arial"/>
          <w:b/>
          <w:bCs/>
        </w:rPr>
      </w:pPr>
    </w:p>
    <w:tbl>
      <w:tblPr>
        <w:tblStyle w:val="TableGrid"/>
        <w:tblW w:w="0" w:type="auto"/>
        <w:tblCellMar>
          <w:top w:w="113" w:type="dxa"/>
          <w:left w:w="0" w:type="dxa"/>
          <w:bottom w:w="113" w:type="dxa"/>
          <w:right w:w="0" w:type="dxa"/>
        </w:tblCellMar>
        <w:tblLook w:val="04A0" w:firstRow="1" w:lastRow="0" w:firstColumn="1" w:lastColumn="0" w:noHBand="0" w:noVBand="1"/>
      </w:tblPr>
      <w:tblGrid>
        <w:gridCol w:w="9627"/>
      </w:tblGrid>
      <w:tr w:rsidR="00684EF0" w:rsidRPr="0078775A" w14:paraId="102B8D3E" w14:textId="77777777" w:rsidTr="008527EE">
        <w:trPr>
          <w:tblHeader/>
        </w:trPr>
        <w:tc>
          <w:tcPr>
            <w:tcW w:w="9853" w:type="dxa"/>
            <w:shd w:val="clear" w:color="auto" w:fill="92D050"/>
          </w:tcPr>
          <w:p w14:paraId="233054A2" w14:textId="77777777" w:rsidR="00684EF0" w:rsidRPr="0078775A" w:rsidRDefault="00684EF0" w:rsidP="008527EE">
            <w:pPr>
              <w:jc w:val="center"/>
              <w:rPr>
                <w:rFonts w:ascii="Arial" w:hAnsi="Arial" w:cs="Arial"/>
                <w:b/>
                <w:bCs/>
              </w:rPr>
            </w:pPr>
            <w:r w:rsidRPr="0078775A">
              <w:rPr>
                <w:rFonts w:ascii="Arial" w:hAnsi="Arial" w:cs="Arial"/>
                <w:b/>
                <w:bCs/>
              </w:rPr>
              <w:t>FOTO PEKERJAAN/BARANG</w:t>
            </w:r>
          </w:p>
        </w:tc>
      </w:tr>
      <w:tr w:rsidR="00684EF0" w:rsidRPr="00684EF0" w14:paraId="3EFB9B27" w14:textId="77777777" w:rsidTr="008527EE">
        <w:tc>
          <w:tcPr>
            <w:tcW w:w="9853" w:type="dxa"/>
          </w:tcPr>
          <w:p w14:paraId="4F31A7B5" w14:textId="55632588" w:rsidR="00684EF0" w:rsidRPr="002E1CF7" w:rsidRDefault="00684EF0" w:rsidP="002E1CF7">
            <w:pPr>
              <w:jc w:val="center"/>
              <w:rPr>
                <w:rFonts w:ascii="Arial" w:hAnsi="Arial" w:cs="Arial"/>
                <w:b/>
                <w:bCs/>
                <w:sz w:val="16"/>
                <w:szCs w:val="16"/>
              </w:rPr>
            </w:pPr>
            <w:r w:rsidRPr="002E1CF7">
              <w:rPr>
                <w:rFonts w:ascii="Arial" w:hAnsi="Arial" w:cs="Arial"/>
                <w:b/>
                <w:bCs/>
                <w:color w:val="FFFFFF" w:themeColor="background1"/>
                <w:sz w:val="16"/>
                <w:szCs w:val="16"/>
              </w:rPr>
              <w:t/>
              <w:pict>
                <v:shape type="#_x0000_t75" style="width:533.33333333333px;height:400px" stroked="f" filled="f">
                  <v:imagedata r:id="rId13" o:title=""/>
                </v:shape>
              </w:pict>
              <w:t/>
            </w:r>
          </w:p>
        </w:tc>
      </w:tr>
    </w:tbl>
    <w:p w14:paraId="557BFD2F" w14:textId="77777777" w:rsidR="00684EF0" w:rsidRDefault="00684EF0" w:rsidP="00684EF0">
      <w:pPr>
        <w:spacing w:after="0"/>
        <w:jc w:val="center"/>
        <w:rPr>
          <w:rFonts w:ascii="Arial" w:hAnsi="Arial" w:cs="Arial"/>
          <w:b/>
          <w:bCs/>
        </w:rPr>
      </w:pPr>
    </w:p>
    <w:p w14:paraId="10ACE1FF" w14:textId="77777777" w:rsidR="00684EF0" w:rsidRPr="0078775A" w:rsidRDefault="00684EF0" w:rsidP="00684EF0">
      <w:pPr>
        <w:spacing w:after="0"/>
        <w:jc w:val="center"/>
        <w:rPr>
          <w:rFonts w:ascii="Arial" w:hAnsi="Arial" w:cs="Arial"/>
          <w:b/>
          <w:bCs/>
        </w:rPr>
      </w:pPr>
    </w:p>
    <w:p w14:paraId="5366B905" w14:textId="77777777" w:rsidR="00684EF0" w:rsidRDefault="00684EF0" w:rsidP="00684EF0">
      <w:pPr>
        <w:spacing w:after="0"/>
        <w:rPr>
          <w:rFonts w:ascii="Arial" w:hAnsi="Arial" w:cs="Arial"/>
          <w:sz w:val="24"/>
          <w:szCs w:val="24"/>
        </w:rPr>
      </w:pPr>
    </w:p>
    <w:p w14:paraId="26D4D64D" w14:textId="77777777" w:rsidR="00684EF0" w:rsidRDefault="00684EF0" w:rsidP="00684EF0">
      <w:pPr>
        <w:spacing w:after="0"/>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8"/>
        <w:gridCol w:w="5499"/>
      </w:tblGrid>
      <w:tr w:rsidR="00684EF0" w:rsidRPr="00484B53" w14:paraId="21A1BB35" w14:textId="77777777" w:rsidTr="008527EE">
        <w:trPr>
          <w:cantSplit/>
        </w:trPr>
        <w:tc>
          <w:tcPr>
            <w:tcW w:w="1124" w:type="dxa"/>
          </w:tcPr>
          <w:p w14:paraId="4E2E0783" w14:textId="77777777" w:rsidR="00684EF0" w:rsidRPr="00484B53" w:rsidRDefault="00684EF0" w:rsidP="008527EE">
            <w:pPr>
              <w:rPr>
                <w:rFonts w:ascii="Arial" w:hAnsi="Arial" w:cs="Arial"/>
              </w:rPr>
            </w:pPr>
          </w:p>
        </w:tc>
        <w:tc>
          <w:tcPr>
            <w:tcW w:w="157" w:type="dxa"/>
          </w:tcPr>
          <w:p w14:paraId="56E307A0" w14:textId="77777777" w:rsidR="00684EF0" w:rsidRPr="00484B53" w:rsidRDefault="00684EF0" w:rsidP="008527EE">
            <w:pPr>
              <w:rPr>
                <w:rFonts w:ascii="Arial" w:hAnsi="Arial" w:cs="Arial"/>
              </w:rPr>
            </w:pPr>
          </w:p>
        </w:tc>
        <w:tc>
          <w:tcPr>
            <w:tcW w:w="2862" w:type="dxa"/>
          </w:tcPr>
          <w:p w14:paraId="5EA87990" w14:textId="77777777" w:rsidR="00684EF0" w:rsidRPr="00484B53" w:rsidRDefault="00684EF0" w:rsidP="008527EE">
            <w:pPr>
              <w:rPr>
                <w:rFonts w:ascii="Arial" w:hAnsi="Arial" w:cs="Arial"/>
              </w:rPr>
            </w:pPr>
          </w:p>
        </w:tc>
        <w:tc>
          <w:tcPr>
            <w:tcW w:w="5504" w:type="dxa"/>
          </w:tcPr>
          <w:p w14:paraId="004C6D7F" w14:textId="77777777" w:rsidR="00684EF0" w:rsidRPr="00484B53" w:rsidRDefault="00684EF0" w:rsidP="008527EE">
            <w:pPr>
              <w:jc w:val="center"/>
              <w:rPr>
                <w:rFonts w:ascii="Arial" w:hAnsi="Arial" w:cs="Arial"/>
              </w:rPr>
            </w:pPr>
            <w:proofErr w:type="spellStart"/>
            <w:r w:rsidRPr="00484B53">
              <w:rPr>
                <w:rFonts w:ascii="Arial" w:hAnsi="Arial" w:cs="Arial"/>
              </w:rPr>
              <w:t>Kepala</w:t>
            </w:r>
            <w:proofErr w:type="spellEnd"/>
            <w:r w:rsidRPr="00484B53">
              <w:rPr>
                <w:rFonts w:ascii="Arial" w:hAnsi="Arial" w:cs="Arial"/>
              </w:rPr>
              <w:t xml:space="preserve"> SD Negeri Tomang 03</w:t>
            </w:r>
          </w:p>
          <w:p w14:paraId="0F114EFF" w14:textId="77777777" w:rsidR="00684EF0" w:rsidRPr="00484B53" w:rsidRDefault="00684EF0" w:rsidP="008527EE">
            <w:pPr>
              <w:jc w:val="center"/>
              <w:rPr>
                <w:rFonts w:ascii="Arial" w:hAnsi="Arial" w:cs="Arial"/>
              </w:rPr>
            </w:pPr>
          </w:p>
          <w:p w14:paraId="26104669" w14:textId="77777777" w:rsidR="00684EF0" w:rsidRPr="00484B53" w:rsidRDefault="00684EF0" w:rsidP="008527EE">
            <w:pPr>
              <w:jc w:val="center"/>
              <w:rPr>
                <w:rFonts w:ascii="Arial" w:hAnsi="Arial" w:cs="Arial"/>
              </w:rPr>
            </w:pPr>
          </w:p>
          <w:p w14:paraId="5969EDB6" w14:textId="77777777" w:rsidR="00684EF0" w:rsidRPr="00484B53" w:rsidRDefault="00684EF0" w:rsidP="008527EE">
            <w:pPr>
              <w:jc w:val="center"/>
              <w:rPr>
                <w:rFonts w:ascii="Arial" w:hAnsi="Arial" w:cs="Arial"/>
              </w:rPr>
            </w:pPr>
          </w:p>
          <w:p w14:paraId="4FD13AAE" w14:textId="77777777" w:rsidR="00684EF0" w:rsidRPr="00484B53" w:rsidRDefault="00684EF0" w:rsidP="008527EE">
            <w:pPr>
              <w:jc w:val="center"/>
              <w:rPr>
                <w:rFonts w:ascii="Arial" w:hAnsi="Arial" w:cs="Arial"/>
              </w:rPr>
            </w:pPr>
          </w:p>
          <w:p w14:paraId="28C4FDB4" w14:textId="77777777" w:rsidR="00684EF0" w:rsidRPr="00484B53" w:rsidRDefault="00684EF0" w:rsidP="008527EE">
            <w:pPr>
              <w:jc w:val="center"/>
              <w:rPr>
                <w:rFonts w:ascii="Arial" w:hAnsi="Arial" w:cs="Arial"/>
              </w:rPr>
            </w:pPr>
            <w:r w:rsidRPr="00484B53">
              <w:rPr>
                <w:rFonts w:ascii="Arial" w:hAnsi="Arial" w:cs="Arial"/>
              </w:rPr>
              <w:t>HARYATI, S.Pd.I.</w:t>
            </w:r>
          </w:p>
          <w:p w14:paraId="2845A9B9" w14:textId="77777777" w:rsidR="00684EF0" w:rsidRPr="00484B53" w:rsidRDefault="00684EF0" w:rsidP="008527EE">
            <w:pPr>
              <w:jc w:val="center"/>
              <w:rPr>
                <w:rFonts w:ascii="Arial" w:hAnsi="Arial" w:cs="Arial"/>
              </w:rPr>
            </w:pPr>
            <w:r w:rsidRPr="00484B53">
              <w:rPr>
                <w:rFonts w:ascii="Arial" w:hAnsi="Arial" w:cs="Arial"/>
              </w:rPr>
              <w:t>NIP ‌197110161996062001</w:t>
            </w:r>
          </w:p>
          <w:p w14:paraId="138CF50D" w14:textId="77777777" w:rsidR="00684EF0" w:rsidRPr="00484B53" w:rsidRDefault="00684EF0" w:rsidP="008527EE">
            <w:pPr>
              <w:jc w:val="center"/>
              <w:rPr>
                <w:rFonts w:ascii="Arial" w:hAnsi="Arial" w:cs="Arial"/>
              </w:rPr>
            </w:pPr>
          </w:p>
        </w:tc>
      </w:tr>
    </w:tbl>
    <w:p w14:paraId="6B688301" w14:textId="511EFB63" w:rsidR="00684EF0" w:rsidRDefault="00684EF0" w:rsidP="00D00A84"/>
    <w:p w14:paraId="2C9EF535" w14:textId="77777777" w:rsidR="00684EF0" w:rsidRDefault="00684EF0">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684EF0" w14:paraId="464EF026" w14:textId="77777777" w:rsidTr="008527EE">
        <w:tc>
          <w:tcPr>
            <w:tcW w:w="1668" w:type="dxa"/>
          </w:tcPr>
          <w:p w14:paraId="6931CFD6" w14:textId="77777777" w:rsidR="00684EF0" w:rsidRDefault="00684EF0" w:rsidP="008527EE">
            <w:pPr>
              <w:rPr>
                <w:rFonts w:ascii="Arial" w:eastAsia="Arial" w:hAnsi="Arial" w:cs="Arial"/>
              </w:rPr>
            </w:pPr>
            <w:r>
              <w:rPr>
                <w:noProof/>
              </w:rPr>
              <w:lastRenderedPageBreak/>
              <w:drawing>
                <wp:inline distT="0" distB="0" distL="0" distR="0" wp14:anchorId="2E385963" wp14:editId="42C9F2AC">
                  <wp:extent cx="885536" cy="990600"/>
                  <wp:effectExtent l="0" t="0" r="0" b="0"/>
                  <wp:docPr id="849732760"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36FF3FED" w14:textId="77777777" w:rsidR="00684EF0" w:rsidRPr="00C30283" w:rsidRDefault="00684EF0" w:rsidP="008527EE">
            <w:pPr>
              <w:jc w:val="center"/>
              <w:rPr>
                <w:rFonts w:ascii="Arial" w:eastAsia="Arial" w:hAnsi="Arial" w:cs="Arial"/>
              </w:rPr>
            </w:pPr>
            <w:r w:rsidRPr="00C30283">
              <w:rPr>
                <w:rFonts w:ascii="Arial" w:eastAsia="Arial" w:hAnsi="Arial" w:cs="Arial"/>
              </w:rPr>
              <w:t>PEMERINTAH PROVINSI DAERAH KHUSUS IBUKOTA JAKARTA</w:t>
            </w:r>
          </w:p>
          <w:p w14:paraId="7944323F" w14:textId="77777777" w:rsidR="00684EF0" w:rsidRPr="00C30283" w:rsidRDefault="00684EF0" w:rsidP="008527EE">
            <w:pPr>
              <w:jc w:val="center"/>
              <w:rPr>
                <w:rFonts w:ascii="Arial" w:eastAsia="Arial" w:hAnsi="Arial" w:cs="Arial"/>
              </w:rPr>
            </w:pPr>
            <w:r w:rsidRPr="00C30283">
              <w:rPr>
                <w:rFonts w:ascii="Arial" w:eastAsia="Arial" w:hAnsi="Arial" w:cs="Arial"/>
              </w:rPr>
              <w:t>DINAS PENDIDIKAN</w:t>
            </w:r>
          </w:p>
          <w:p w14:paraId="4848A235" w14:textId="77777777" w:rsidR="00684EF0" w:rsidRPr="00C30283" w:rsidRDefault="00684EF0" w:rsidP="008527EE">
            <w:pPr>
              <w:jc w:val="center"/>
              <w:rPr>
                <w:rFonts w:ascii="Arial" w:eastAsia="Arial" w:hAnsi="Arial" w:cs="Arial"/>
                <w:b/>
                <w:bCs/>
                <w:sz w:val="28"/>
                <w:szCs w:val="28"/>
              </w:rPr>
            </w:pPr>
            <w:r w:rsidRPr="00935222">
              <w:rPr>
                <w:rFonts w:ascii="Arial" w:eastAsia="Arial" w:hAnsi="Arial" w:cs="Arial"/>
                <w:b/>
                <w:bCs/>
                <w:caps/>
                <w:sz w:val="28"/>
                <w:szCs w:val="28"/>
              </w:rPr>
              <w:t>SD Negeri Tomang 03</w:t>
            </w:r>
          </w:p>
          <w:p w14:paraId="2583A6E5" w14:textId="77777777" w:rsidR="00684EF0" w:rsidRPr="00C30283" w:rsidRDefault="00684EF0" w:rsidP="008527EE">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xml:space="preserve">, </w:t>
            </w:r>
            <w:proofErr w:type="gramStart"/>
            <w:r w:rsidRPr="00C30283">
              <w:rPr>
                <w:rFonts w:ascii="Arial" w:eastAsia="Arial" w:hAnsi="Arial" w:cs="Arial"/>
              </w:rPr>
              <w:t>Kel.</w:t>
            </w:r>
            <w:r>
              <w:rPr>
                <w:rFonts w:ascii="Arial" w:eastAsia="Arial" w:hAnsi="Arial" w:cs="Arial"/>
              </w:rPr>
              <w:t>Tomang</w:t>
            </w:r>
            <w:r w:rsidRPr="00C30283">
              <w:rPr>
                <w:rFonts w:ascii="Arial" w:eastAsia="Arial" w:hAnsi="Arial" w:cs="Arial"/>
              </w:rPr>
              <w:t xml:space="preserve">, </w:t>
            </w:r>
            <w:proofErr w:type="spellStart"/>
            <w:proofErr w:type="gram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46A65849" w14:textId="77777777" w:rsidR="00684EF0" w:rsidRPr="00C30283" w:rsidRDefault="00684EF0" w:rsidP="008527EE">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7695D217" w14:textId="77777777" w:rsidR="00684EF0" w:rsidRPr="00C30283" w:rsidRDefault="00684EF0" w:rsidP="008527EE">
            <w:pPr>
              <w:jc w:val="center"/>
              <w:rPr>
                <w:rFonts w:ascii="Arial" w:eastAsia="Arial" w:hAnsi="Arial" w:cs="Arial"/>
              </w:rPr>
            </w:pPr>
            <w:r w:rsidRPr="00C30283">
              <w:rPr>
                <w:rFonts w:ascii="Arial" w:eastAsia="Arial" w:hAnsi="Arial" w:cs="Arial"/>
              </w:rPr>
              <w:t>JAKARTA</w:t>
            </w:r>
          </w:p>
          <w:p w14:paraId="6CA9B9EF" w14:textId="77777777" w:rsidR="00684EF0" w:rsidRDefault="00684EF0" w:rsidP="008527EE">
            <w:pPr>
              <w:jc w:val="right"/>
              <w:rPr>
                <w:rFonts w:ascii="Arial" w:eastAsia="Arial" w:hAnsi="Arial" w:cs="Arial"/>
              </w:rPr>
            </w:pPr>
            <w:r w:rsidRPr="00C30283">
              <w:rPr>
                <w:rFonts w:ascii="Arial" w:eastAsia="Arial" w:hAnsi="Arial" w:cs="Arial"/>
              </w:rPr>
              <w:t xml:space="preserve">Kode </w:t>
            </w:r>
            <w:proofErr w:type="gramStart"/>
            <w:r w:rsidRPr="00C30283">
              <w:rPr>
                <w:rFonts w:ascii="Arial" w:eastAsia="Arial" w:hAnsi="Arial" w:cs="Arial"/>
              </w:rPr>
              <w:t>Pos :</w:t>
            </w:r>
            <w:proofErr w:type="gramEnd"/>
            <w:r w:rsidRPr="00C30283">
              <w:rPr>
                <w:rFonts w:ascii="Arial" w:eastAsia="Arial" w:hAnsi="Arial" w:cs="Arial"/>
              </w:rPr>
              <w:t xml:space="preserve"> </w:t>
            </w:r>
            <w:r>
              <w:rPr>
                <w:rFonts w:ascii="Arial" w:eastAsia="Arial" w:hAnsi="Arial" w:cs="Arial"/>
              </w:rPr>
              <w:t>11440</w:t>
            </w:r>
          </w:p>
        </w:tc>
      </w:tr>
    </w:tbl>
    <w:p w14:paraId="5D5FB20D" w14:textId="77777777" w:rsidR="00684EF0" w:rsidRPr="0065292D" w:rsidRDefault="00684EF0" w:rsidP="00684EF0">
      <w:pPr>
        <w:pBdr>
          <w:bottom w:val="single" w:sz="12" w:space="1" w:color="auto"/>
        </w:pBdr>
        <w:spacing w:after="0" w:line="240" w:lineRule="auto"/>
        <w:rPr>
          <w:rFonts w:ascii="Arial" w:eastAsia="Arial" w:hAnsi="Arial" w:cs="Arial"/>
          <w:sz w:val="4"/>
          <w:szCs w:val="4"/>
        </w:rPr>
      </w:pPr>
    </w:p>
    <w:p w14:paraId="3B3E8B2B" w14:textId="77777777" w:rsidR="00684EF0" w:rsidRDefault="00684EF0" w:rsidP="00684EF0">
      <w:pPr>
        <w:spacing w:after="0"/>
      </w:pPr>
    </w:p>
    <w:p w14:paraId="696DC06B" w14:textId="77777777" w:rsidR="00684EF0" w:rsidRPr="0078775A" w:rsidRDefault="00684EF0" w:rsidP="00684EF0">
      <w:pPr>
        <w:spacing w:after="240" w:line="360" w:lineRule="auto"/>
        <w:jc w:val="center"/>
        <w:rPr>
          <w:rFonts w:ascii="Arial" w:hAnsi="Arial" w:cs="Arial"/>
          <w:b/>
          <w:bCs/>
          <w:sz w:val="24"/>
          <w:szCs w:val="24"/>
        </w:rPr>
      </w:pPr>
      <w:r w:rsidRPr="0078775A">
        <w:rPr>
          <w:rFonts w:ascii="Arial" w:hAnsi="Arial" w:cs="Arial"/>
          <w:b/>
          <w:bCs/>
          <w:sz w:val="24"/>
          <w:szCs w:val="24"/>
        </w:rPr>
        <w:t>DOKUMENTASI BARANG/PEKERJAAN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705"/>
        <w:gridCol w:w="142"/>
        <w:gridCol w:w="7790"/>
      </w:tblGrid>
      <w:tr w:rsidR="00684EF0" w:rsidRPr="000B7E99" w14:paraId="00FB5798" w14:textId="77777777" w:rsidTr="008527EE">
        <w:tc>
          <w:tcPr>
            <w:tcW w:w="1706" w:type="dxa"/>
            <w:vAlign w:val="bottom"/>
          </w:tcPr>
          <w:p w14:paraId="327BB3DF" w14:textId="77777777" w:rsidR="00684EF0" w:rsidRPr="000B7E99" w:rsidRDefault="00684EF0" w:rsidP="008527EE">
            <w:pPr>
              <w:spacing w:line="360" w:lineRule="auto"/>
              <w:rPr>
                <w:rFonts w:ascii="Arial" w:hAnsi="Arial" w:cs="Arial"/>
              </w:rPr>
            </w:pPr>
            <w:r w:rsidRPr="000B7E99">
              <w:rPr>
                <w:rFonts w:ascii="Arial" w:hAnsi="Arial" w:cs="Arial"/>
                <w:color w:val="000000"/>
              </w:rPr>
              <w:t>Nama Sekolah</w:t>
            </w:r>
          </w:p>
        </w:tc>
        <w:tc>
          <w:tcPr>
            <w:tcW w:w="142" w:type="dxa"/>
            <w:vAlign w:val="bottom"/>
          </w:tcPr>
          <w:p w14:paraId="4EB0342C" w14:textId="77777777" w:rsidR="00684EF0" w:rsidRPr="000B7E99" w:rsidRDefault="00684EF0" w:rsidP="008527EE">
            <w:pPr>
              <w:spacing w:line="360" w:lineRule="auto"/>
              <w:rPr>
                <w:rFonts w:ascii="Arial" w:hAnsi="Arial" w:cs="Arial"/>
              </w:rPr>
            </w:pPr>
            <w:r w:rsidRPr="000B7E99">
              <w:rPr>
                <w:rFonts w:ascii="Arial" w:hAnsi="Arial" w:cs="Arial"/>
                <w:color w:val="000000"/>
              </w:rPr>
              <w:t>:</w:t>
            </w:r>
          </w:p>
        </w:tc>
        <w:tc>
          <w:tcPr>
            <w:tcW w:w="7799" w:type="dxa"/>
          </w:tcPr>
          <w:p w14:paraId="58CE64BC" w14:textId="77777777" w:rsidR="00684EF0" w:rsidRPr="000B7E99" w:rsidRDefault="00684EF0" w:rsidP="008527EE">
            <w:pPr>
              <w:spacing w:line="360" w:lineRule="auto"/>
              <w:rPr>
                <w:rFonts w:ascii="Arial" w:hAnsi="Arial" w:cs="Arial"/>
              </w:rPr>
            </w:pPr>
            <w:r w:rsidRPr="000B7E99">
              <w:rPr>
                <w:rFonts w:ascii="Arial" w:hAnsi="Arial" w:cs="Arial"/>
              </w:rPr>
              <w:t>SD Negeri Tomang 03</w:t>
            </w:r>
          </w:p>
        </w:tc>
      </w:tr>
      <w:tr w:rsidR="00684EF0" w:rsidRPr="000B7E99" w14:paraId="4D082C04" w14:textId="77777777" w:rsidTr="008527EE">
        <w:tc>
          <w:tcPr>
            <w:tcW w:w="1706" w:type="dxa"/>
            <w:vAlign w:val="bottom"/>
          </w:tcPr>
          <w:p w14:paraId="455C06C9" w14:textId="77777777" w:rsidR="00684EF0" w:rsidRPr="000B7E99" w:rsidRDefault="00684EF0" w:rsidP="008527EE">
            <w:pPr>
              <w:spacing w:line="360" w:lineRule="auto"/>
              <w:rPr>
                <w:rFonts w:ascii="Arial" w:hAnsi="Arial" w:cs="Arial"/>
              </w:rPr>
            </w:pPr>
            <w:r w:rsidRPr="000B7E99">
              <w:rPr>
                <w:rFonts w:ascii="Arial" w:hAnsi="Arial" w:cs="Arial"/>
                <w:color w:val="000000"/>
              </w:rPr>
              <w:t>Jenis Anggaran</w:t>
            </w:r>
          </w:p>
        </w:tc>
        <w:tc>
          <w:tcPr>
            <w:tcW w:w="142" w:type="dxa"/>
            <w:vAlign w:val="bottom"/>
          </w:tcPr>
          <w:p w14:paraId="767D1912" w14:textId="77777777" w:rsidR="00684EF0" w:rsidRPr="000B7E99" w:rsidRDefault="00684EF0" w:rsidP="008527EE">
            <w:pPr>
              <w:spacing w:line="360" w:lineRule="auto"/>
              <w:rPr>
                <w:rFonts w:ascii="Arial" w:hAnsi="Arial" w:cs="Arial"/>
              </w:rPr>
            </w:pPr>
            <w:r w:rsidRPr="000B7E99">
              <w:rPr>
                <w:rFonts w:ascii="Arial" w:hAnsi="Arial" w:cs="Arial"/>
                <w:color w:val="000000"/>
              </w:rPr>
              <w:t>:</w:t>
            </w:r>
          </w:p>
        </w:tc>
        <w:tc>
          <w:tcPr>
            <w:tcW w:w="7799" w:type="dxa"/>
          </w:tcPr>
          <w:p w14:paraId="3837BADB" w14:textId="77777777" w:rsidR="00684EF0" w:rsidRPr="000B7E99" w:rsidRDefault="00684EF0" w:rsidP="008527EE">
            <w:pPr>
              <w:spacing w:line="360" w:lineRule="auto"/>
              <w:rPr>
                <w:rFonts w:ascii="Arial" w:hAnsi="Arial" w:cs="Arial"/>
              </w:rPr>
            </w:pPr>
            <w:r w:rsidRPr="008868F0">
              <w:rPr>
                <w:rFonts w:ascii="Arial" w:hAnsi="Arial" w:cs="Arial"/>
              </w:rPr>
              <w:t>Bantuan Operasional Pendidikan</w:t>
            </w:r>
          </w:p>
        </w:tc>
      </w:tr>
      <w:tr w:rsidR="00684EF0" w:rsidRPr="000B7E99" w14:paraId="42BF4B5D" w14:textId="77777777" w:rsidTr="008527EE">
        <w:tc>
          <w:tcPr>
            <w:tcW w:w="1706" w:type="dxa"/>
          </w:tcPr>
          <w:p w14:paraId="4D8D61BB" w14:textId="77777777" w:rsidR="00684EF0" w:rsidRPr="000B7E99" w:rsidRDefault="00684EF0" w:rsidP="008527EE">
            <w:pPr>
              <w:spacing w:line="360" w:lineRule="auto"/>
              <w:rPr>
                <w:rFonts w:ascii="Arial" w:hAnsi="Arial" w:cs="Arial"/>
              </w:rPr>
            </w:pPr>
            <w:r w:rsidRPr="000B7E99">
              <w:rPr>
                <w:rFonts w:ascii="Arial" w:hAnsi="Arial" w:cs="Arial"/>
                <w:color w:val="000000"/>
              </w:rPr>
              <w:t xml:space="preserve">Kode </w:t>
            </w:r>
            <w:proofErr w:type="spellStart"/>
            <w:r w:rsidRPr="000B7E99">
              <w:rPr>
                <w:rFonts w:ascii="Arial" w:hAnsi="Arial" w:cs="Arial"/>
                <w:color w:val="000000"/>
              </w:rPr>
              <w:t>Rekening</w:t>
            </w:r>
            <w:proofErr w:type="spellEnd"/>
          </w:p>
        </w:tc>
        <w:tc>
          <w:tcPr>
            <w:tcW w:w="142" w:type="dxa"/>
          </w:tcPr>
          <w:p w14:paraId="43EB1953" w14:textId="77777777" w:rsidR="00684EF0" w:rsidRPr="000B7E99" w:rsidRDefault="00684EF0" w:rsidP="008527EE">
            <w:pPr>
              <w:spacing w:line="360" w:lineRule="auto"/>
              <w:rPr>
                <w:rFonts w:ascii="Arial" w:hAnsi="Arial" w:cs="Arial"/>
              </w:rPr>
            </w:pPr>
            <w:r w:rsidRPr="000B7E99">
              <w:rPr>
                <w:rFonts w:ascii="Arial" w:hAnsi="Arial" w:cs="Arial"/>
                <w:color w:val="000000"/>
              </w:rPr>
              <w:t>:</w:t>
            </w:r>
          </w:p>
        </w:tc>
        <w:tc>
          <w:tcPr>
            <w:tcW w:w="7799" w:type="dxa"/>
          </w:tcPr>
          <w:p w14:paraId="2D376F8D" w14:textId="77777777" w:rsidR="00684EF0" w:rsidRPr="000B7E99" w:rsidRDefault="00684EF0" w:rsidP="008527EE">
            <w:pPr>
              <w:spacing w:line="360" w:lineRule="auto"/>
              <w:rPr>
                <w:rFonts w:ascii="Arial" w:hAnsi="Arial" w:cs="Arial"/>
              </w:rPr>
            </w:pPr>
            <w:r w:rsidRPr="008868F0">
              <w:rPr>
                <w:rFonts w:ascii="Arial" w:hAnsi="Arial" w:cs="Arial"/>
              </w:rPr>
              <w:t>5.1.02.01.01.0058 Belanja Makanan dan Minuman Aktivitas Lapangan</w:t>
            </w:r>
          </w:p>
        </w:tc>
      </w:tr>
      <w:tr w:rsidR="00684EF0" w:rsidRPr="000B7E99" w14:paraId="724D3079" w14:textId="77777777" w:rsidTr="008527EE">
        <w:tc>
          <w:tcPr>
            <w:tcW w:w="1706" w:type="dxa"/>
            <w:vAlign w:val="bottom"/>
          </w:tcPr>
          <w:p w14:paraId="3FBB1224" w14:textId="77777777" w:rsidR="00684EF0" w:rsidRPr="000B7E99" w:rsidRDefault="00684EF0" w:rsidP="008527EE">
            <w:pPr>
              <w:spacing w:line="360" w:lineRule="auto"/>
              <w:rPr>
                <w:rFonts w:ascii="Arial" w:hAnsi="Arial" w:cs="Arial"/>
              </w:rPr>
            </w:pPr>
            <w:proofErr w:type="spellStart"/>
            <w:r w:rsidRPr="000B7E99">
              <w:rPr>
                <w:rFonts w:ascii="Arial" w:hAnsi="Arial" w:cs="Arial"/>
                <w:color w:val="000000"/>
              </w:rPr>
              <w:t>Kegiatan</w:t>
            </w:r>
            <w:proofErr w:type="spellEnd"/>
            <w:r w:rsidRPr="000B7E99">
              <w:rPr>
                <w:rFonts w:ascii="Arial" w:hAnsi="Arial" w:cs="Arial"/>
                <w:color w:val="000000"/>
              </w:rPr>
              <w:t xml:space="preserve"> </w:t>
            </w:r>
            <w:proofErr w:type="spellStart"/>
            <w:r w:rsidRPr="000B7E99">
              <w:rPr>
                <w:rFonts w:ascii="Arial" w:hAnsi="Arial" w:cs="Arial"/>
                <w:color w:val="000000"/>
              </w:rPr>
              <w:t>Belanja</w:t>
            </w:r>
            <w:proofErr w:type="spellEnd"/>
          </w:p>
        </w:tc>
        <w:tc>
          <w:tcPr>
            <w:tcW w:w="142" w:type="dxa"/>
            <w:vAlign w:val="bottom"/>
          </w:tcPr>
          <w:p w14:paraId="06B3C360" w14:textId="77777777" w:rsidR="00684EF0" w:rsidRPr="000B7E99" w:rsidRDefault="00684EF0" w:rsidP="008527EE">
            <w:pPr>
              <w:spacing w:line="360" w:lineRule="auto"/>
              <w:rPr>
                <w:rFonts w:ascii="Arial" w:hAnsi="Arial" w:cs="Arial"/>
              </w:rPr>
            </w:pPr>
            <w:r w:rsidRPr="000B7E99">
              <w:rPr>
                <w:rFonts w:ascii="Arial" w:hAnsi="Arial" w:cs="Arial"/>
                <w:color w:val="000000"/>
              </w:rPr>
              <w:t>:</w:t>
            </w:r>
          </w:p>
        </w:tc>
        <w:tc>
          <w:tcPr>
            <w:tcW w:w="7799" w:type="dxa"/>
          </w:tcPr>
          <w:p w14:paraId="395AFA9D" w14:textId="77777777" w:rsidR="00684EF0" w:rsidRPr="000B7E99" w:rsidRDefault="00684EF0" w:rsidP="008527EE">
            <w:pPr>
              <w:spacing w:line="360" w:lineRule="auto"/>
              <w:rPr>
                <w:rFonts w:ascii="Arial" w:hAnsi="Arial" w:cs="Arial"/>
              </w:rPr>
            </w:pPr>
            <w:r w:rsidRPr="00484B53">
              <w:rPr>
                <w:rFonts w:ascii="Arial" w:hAnsi="Arial" w:cs="Arial"/>
              </w:rPr>
              <w:t>Belanja Air Minum Bulan Oktober</w:t>
            </w:r>
          </w:p>
        </w:tc>
      </w:tr>
      <w:tr w:rsidR="00684EF0" w:rsidRPr="000B7E99" w14:paraId="5544DF8C" w14:textId="77777777" w:rsidTr="008527EE">
        <w:tc>
          <w:tcPr>
            <w:tcW w:w="1706" w:type="dxa"/>
            <w:vAlign w:val="bottom"/>
          </w:tcPr>
          <w:p w14:paraId="16499130" w14:textId="77777777" w:rsidR="00684EF0" w:rsidRPr="000B7E99" w:rsidRDefault="00684EF0" w:rsidP="008527EE">
            <w:pPr>
              <w:spacing w:line="360" w:lineRule="auto"/>
              <w:rPr>
                <w:rFonts w:ascii="Arial" w:hAnsi="Arial" w:cs="Arial"/>
              </w:rPr>
            </w:pPr>
            <w:proofErr w:type="spellStart"/>
            <w:r w:rsidRPr="000B7E99">
              <w:rPr>
                <w:rFonts w:ascii="Arial" w:hAnsi="Arial" w:cs="Arial"/>
                <w:color w:val="000000"/>
              </w:rPr>
              <w:t>Triwulan</w:t>
            </w:r>
            <w:proofErr w:type="spellEnd"/>
          </w:p>
        </w:tc>
        <w:tc>
          <w:tcPr>
            <w:tcW w:w="142" w:type="dxa"/>
            <w:vAlign w:val="bottom"/>
          </w:tcPr>
          <w:p w14:paraId="1F53A266" w14:textId="77777777" w:rsidR="00684EF0" w:rsidRPr="000B7E99" w:rsidRDefault="00684EF0" w:rsidP="008527EE">
            <w:pPr>
              <w:spacing w:line="360" w:lineRule="auto"/>
              <w:rPr>
                <w:rFonts w:ascii="Arial" w:hAnsi="Arial" w:cs="Arial"/>
              </w:rPr>
            </w:pPr>
            <w:r w:rsidRPr="000B7E99">
              <w:rPr>
                <w:rFonts w:ascii="Arial" w:hAnsi="Arial" w:cs="Arial"/>
                <w:color w:val="000000"/>
              </w:rPr>
              <w:t>:</w:t>
            </w:r>
          </w:p>
        </w:tc>
        <w:tc>
          <w:tcPr>
            <w:tcW w:w="7799" w:type="dxa"/>
          </w:tcPr>
          <w:p w14:paraId="6689F33A" w14:textId="77777777" w:rsidR="00684EF0" w:rsidRPr="000B7E99" w:rsidRDefault="00684EF0" w:rsidP="008527EE">
            <w:pPr>
              <w:spacing w:line="360" w:lineRule="auto"/>
              <w:rPr>
                <w:rFonts w:ascii="Arial" w:hAnsi="Arial" w:cs="Arial"/>
              </w:rPr>
            </w:pPr>
            <w:r w:rsidRPr="008868F0">
              <w:rPr>
                <w:rFonts w:ascii="Arial" w:hAnsi="Arial" w:cs="Arial"/>
              </w:rPr>
              <w:t>4</w:t>
            </w:r>
          </w:p>
        </w:tc>
      </w:tr>
      <w:tr w:rsidR="00684EF0" w:rsidRPr="000B7E99" w14:paraId="2DF18A14" w14:textId="77777777" w:rsidTr="008527EE">
        <w:tc>
          <w:tcPr>
            <w:tcW w:w="1706" w:type="dxa"/>
            <w:vAlign w:val="bottom"/>
          </w:tcPr>
          <w:p w14:paraId="4E40D1C7" w14:textId="77777777" w:rsidR="00684EF0" w:rsidRPr="000B7E99" w:rsidRDefault="00684EF0" w:rsidP="008527EE">
            <w:pPr>
              <w:spacing w:line="360" w:lineRule="auto"/>
              <w:rPr>
                <w:rFonts w:ascii="Arial" w:hAnsi="Arial" w:cs="Arial"/>
              </w:rPr>
            </w:pPr>
            <w:proofErr w:type="spellStart"/>
            <w:r w:rsidRPr="000B7E99">
              <w:rPr>
                <w:rFonts w:ascii="Arial" w:hAnsi="Arial" w:cs="Arial"/>
                <w:color w:val="000000"/>
              </w:rPr>
              <w:t>Tahun</w:t>
            </w:r>
            <w:proofErr w:type="spellEnd"/>
            <w:r w:rsidRPr="000B7E99">
              <w:rPr>
                <w:rFonts w:ascii="Arial" w:hAnsi="Arial" w:cs="Arial"/>
                <w:color w:val="000000"/>
              </w:rPr>
              <w:t xml:space="preserve"> </w:t>
            </w:r>
            <w:proofErr w:type="spellStart"/>
            <w:r w:rsidRPr="000B7E99">
              <w:rPr>
                <w:rFonts w:ascii="Arial" w:hAnsi="Arial" w:cs="Arial"/>
                <w:color w:val="000000"/>
              </w:rPr>
              <w:t>Anggaran</w:t>
            </w:r>
            <w:proofErr w:type="spellEnd"/>
          </w:p>
        </w:tc>
        <w:tc>
          <w:tcPr>
            <w:tcW w:w="142" w:type="dxa"/>
            <w:vAlign w:val="bottom"/>
          </w:tcPr>
          <w:p w14:paraId="27BCA9EB" w14:textId="77777777" w:rsidR="00684EF0" w:rsidRPr="000B7E99" w:rsidRDefault="00684EF0" w:rsidP="008527EE">
            <w:pPr>
              <w:spacing w:line="360" w:lineRule="auto"/>
              <w:rPr>
                <w:rFonts w:ascii="Arial" w:hAnsi="Arial" w:cs="Arial"/>
              </w:rPr>
            </w:pPr>
            <w:r w:rsidRPr="000B7E99">
              <w:rPr>
                <w:rFonts w:ascii="Arial" w:hAnsi="Arial" w:cs="Arial"/>
                <w:color w:val="000000"/>
              </w:rPr>
              <w:t>:</w:t>
            </w:r>
          </w:p>
        </w:tc>
        <w:tc>
          <w:tcPr>
            <w:tcW w:w="7799" w:type="dxa"/>
          </w:tcPr>
          <w:p w14:paraId="0BCF620F" w14:textId="77777777" w:rsidR="00684EF0" w:rsidRPr="000B7E99" w:rsidRDefault="00684EF0" w:rsidP="008527EE">
            <w:pPr>
              <w:spacing w:line="360" w:lineRule="auto"/>
              <w:rPr>
                <w:rFonts w:ascii="Arial" w:hAnsi="Arial" w:cs="Arial"/>
              </w:rPr>
            </w:pPr>
            <w:r w:rsidRPr="008868F0">
              <w:rPr>
                <w:rFonts w:ascii="Arial" w:hAnsi="Arial" w:cs="Arial"/>
              </w:rPr>
              <w:t>2025</w:t>
            </w:r>
          </w:p>
        </w:tc>
      </w:tr>
    </w:tbl>
    <w:p w14:paraId="264AF6B0" w14:textId="77777777" w:rsidR="00684EF0" w:rsidRPr="0078775A" w:rsidRDefault="00684EF0" w:rsidP="00684EF0">
      <w:pPr>
        <w:spacing w:after="0"/>
        <w:rPr>
          <w:rFonts w:ascii="Arial" w:hAnsi="Arial" w:cs="Arial"/>
          <w:b/>
          <w:bCs/>
        </w:rPr>
      </w:pPr>
    </w:p>
    <w:tbl>
      <w:tblPr>
        <w:tblStyle w:val="TableGrid"/>
        <w:tblW w:w="0" w:type="auto"/>
        <w:tblCellMar>
          <w:top w:w="113" w:type="dxa"/>
          <w:left w:w="0" w:type="dxa"/>
          <w:bottom w:w="113" w:type="dxa"/>
          <w:right w:w="0" w:type="dxa"/>
        </w:tblCellMar>
        <w:tblLook w:val="04A0" w:firstRow="1" w:lastRow="0" w:firstColumn="1" w:lastColumn="0" w:noHBand="0" w:noVBand="1"/>
      </w:tblPr>
      <w:tblGrid>
        <w:gridCol w:w="9627"/>
      </w:tblGrid>
      <w:tr w:rsidR="00684EF0" w:rsidRPr="0078775A" w14:paraId="38013C86" w14:textId="77777777" w:rsidTr="008527EE">
        <w:trPr>
          <w:tblHeader/>
        </w:trPr>
        <w:tc>
          <w:tcPr>
            <w:tcW w:w="9853" w:type="dxa"/>
            <w:shd w:val="clear" w:color="auto" w:fill="92D050"/>
          </w:tcPr>
          <w:p w14:paraId="24E6741D" w14:textId="77777777" w:rsidR="00684EF0" w:rsidRPr="0078775A" w:rsidRDefault="00684EF0" w:rsidP="008527EE">
            <w:pPr>
              <w:jc w:val="center"/>
              <w:rPr>
                <w:rFonts w:ascii="Arial" w:hAnsi="Arial" w:cs="Arial"/>
                <w:b/>
                <w:bCs/>
              </w:rPr>
            </w:pPr>
            <w:r w:rsidRPr="0078775A">
              <w:rPr>
                <w:rFonts w:ascii="Arial" w:hAnsi="Arial" w:cs="Arial"/>
                <w:b/>
                <w:bCs/>
              </w:rPr>
              <w:t>FOTO PEKERJAAN/BARANG</w:t>
            </w:r>
          </w:p>
        </w:tc>
      </w:tr>
      <w:tr w:rsidR="00684EF0" w:rsidRPr="00684EF0" w14:paraId="35774F8B" w14:textId="77777777" w:rsidTr="008527EE">
        <w:tc>
          <w:tcPr>
            <w:tcW w:w="9853" w:type="dxa"/>
          </w:tcPr>
          <w:p w14:paraId="706A34C5" w14:textId="3F26993A" w:rsidR="00684EF0" w:rsidRPr="002E1CF7" w:rsidRDefault="00684EF0" w:rsidP="008527EE">
            <w:pPr>
              <w:jc w:val="center"/>
              <w:rPr>
                <w:rFonts w:ascii="Arial" w:hAnsi="Arial" w:cs="Arial"/>
                <w:b/>
                <w:bCs/>
                <w:sz w:val="16"/>
                <w:szCs w:val="16"/>
              </w:rPr>
            </w:pPr>
            <w:r w:rsidRPr="002E1CF7">
              <w:rPr>
                <w:rFonts w:ascii="Arial" w:hAnsi="Arial" w:cs="Arial"/>
                <w:b/>
                <w:bCs/>
                <w:color w:val="FFFFFF" w:themeColor="background1"/>
                <w:sz w:val="16"/>
                <w:szCs w:val="16"/>
              </w:rPr>
              <w:t>{foto4}</w:t>
            </w:r>
          </w:p>
        </w:tc>
      </w:tr>
    </w:tbl>
    <w:p w14:paraId="3D336994" w14:textId="77777777" w:rsidR="00684EF0" w:rsidRDefault="00684EF0" w:rsidP="00684EF0">
      <w:pPr>
        <w:spacing w:after="0"/>
        <w:jc w:val="center"/>
        <w:rPr>
          <w:rFonts w:ascii="Arial" w:hAnsi="Arial" w:cs="Arial"/>
          <w:b/>
          <w:bCs/>
        </w:rPr>
      </w:pPr>
    </w:p>
    <w:p w14:paraId="786623AF" w14:textId="77777777" w:rsidR="00684EF0" w:rsidRPr="0078775A" w:rsidRDefault="00684EF0" w:rsidP="00684EF0">
      <w:pPr>
        <w:spacing w:after="0"/>
        <w:jc w:val="center"/>
        <w:rPr>
          <w:rFonts w:ascii="Arial" w:hAnsi="Arial" w:cs="Arial"/>
          <w:b/>
          <w:bCs/>
        </w:rPr>
      </w:pPr>
    </w:p>
    <w:p w14:paraId="0173F760" w14:textId="77777777" w:rsidR="00684EF0" w:rsidRDefault="00684EF0" w:rsidP="00684EF0">
      <w:pPr>
        <w:spacing w:after="0"/>
        <w:rPr>
          <w:rFonts w:ascii="Arial" w:hAnsi="Arial" w:cs="Arial"/>
          <w:sz w:val="24"/>
          <w:szCs w:val="24"/>
        </w:rPr>
      </w:pPr>
    </w:p>
    <w:p w14:paraId="58E5C8A8" w14:textId="77777777" w:rsidR="00684EF0" w:rsidRDefault="00684EF0" w:rsidP="00684EF0">
      <w:pPr>
        <w:spacing w:after="0"/>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8"/>
        <w:gridCol w:w="5499"/>
      </w:tblGrid>
      <w:tr w:rsidR="00684EF0" w:rsidRPr="00484B53" w14:paraId="7BD4CFE4" w14:textId="77777777" w:rsidTr="008527EE">
        <w:trPr>
          <w:cantSplit/>
        </w:trPr>
        <w:tc>
          <w:tcPr>
            <w:tcW w:w="1124" w:type="dxa"/>
          </w:tcPr>
          <w:p w14:paraId="024FCA60" w14:textId="77777777" w:rsidR="00684EF0" w:rsidRPr="00484B53" w:rsidRDefault="00684EF0" w:rsidP="008527EE">
            <w:pPr>
              <w:rPr>
                <w:rFonts w:ascii="Arial" w:hAnsi="Arial" w:cs="Arial"/>
              </w:rPr>
            </w:pPr>
          </w:p>
        </w:tc>
        <w:tc>
          <w:tcPr>
            <w:tcW w:w="157" w:type="dxa"/>
          </w:tcPr>
          <w:p w14:paraId="4A136EAF" w14:textId="77777777" w:rsidR="00684EF0" w:rsidRPr="00484B53" w:rsidRDefault="00684EF0" w:rsidP="008527EE">
            <w:pPr>
              <w:rPr>
                <w:rFonts w:ascii="Arial" w:hAnsi="Arial" w:cs="Arial"/>
              </w:rPr>
            </w:pPr>
          </w:p>
        </w:tc>
        <w:tc>
          <w:tcPr>
            <w:tcW w:w="2862" w:type="dxa"/>
          </w:tcPr>
          <w:p w14:paraId="668A170D" w14:textId="77777777" w:rsidR="00684EF0" w:rsidRPr="00484B53" w:rsidRDefault="00684EF0" w:rsidP="008527EE">
            <w:pPr>
              <w:rPr>
                <w:rFonts w:ascii="Arial" w:hAnsi="Arial" w:cs="Arial"/>
              </w:rPr>
            </w:pPr>
          </w:p>
        </w:tc>
        <w:tc>
          <w:tcPr>
            <w:tcW w:w="5504" w:type="dxa"/>
          </w:tcPr>
          <w:p w14:paraId="5AA338A5" w14:textId="77777777" w:rsidR="00684EF0" w:rsidRPr="00484B53" w:rsidRDefault="00684EF0" w:rsidP="008527EE">
            <w:pPr>
              <w:jc w:val="center"/>
              <w:rPr>
                <w:rFonts w:ascii="Arial" w:hAnsi="Arial" w:cs="Arial"/>
              </w:rPr>
            </w:pPr>
            <w:proofErr w:type="spellStart"/>
            <w:r w:rsidRPr="00484B53">
              <w:rPr>
                <w:rFonts w:ascii="Arial" w:hAnsi="Arial" w:cs="Arial"/>
              </w:rPr>
              <w:t>Kepala</w:t>
            </w:r>
            <w:proofErr w:type="spellEnd"/>
            <w:r w:rsidRPr="00484B53">
              <w:rPr>
                <w:rFonts w:ascii="Arial" w:hAnsi="Arial" w:cs="Arial"/>
              </w:rPr>
              <w:t xml:space="preserve"> SD Negeri Tomang 03</w:t>
            </w:r>
          </w:p>
          <w:p w14:paraId="42C0F380" w14:textId="77777777" w:rsidR="00684EF0" w:rsidRPr="00484B53" w:rsidRDefault="00684EF0" w:rsidP="008527EE">
            <w:pPr>
              <w:jc w:val="center"/>
              <w:rPr>
                <w:rFonts w:ascii="Arial" w:hAnsi="Arial" w:cs="Arial"/>
              </w:rPr>
            </w:pPr>
          </w:p>
          <w:p w14:paraId="7F4A3C01" w14:textId="77777777" w:rsidR="00684EF0" w:rsidRPr="00484B53" w:rsidRDefault="00684EF0" w:rsidP="008527EE">
            <w:pPr>
              <w:jc w:val="center"/>
              <w:rPr>
                <w:rFonts w:ascii="Arial" w:hAnsi="Arial" w:cs="Arial"/>
              </w:rPr>
            </w:pPr>
          </w:p>
          <w:p w14:paraId="5DECEFA4" w14:textId="77777777" w:rsidR="00684EF0" w:rsidRPr="00484B53" w:rsidRDefault="00684EF0" w:rsidP="008527EE">
            <w:pPr>
              <w:jc w:val="center"/>
              <w:rPr>
                <w:rFonts w:ascii="Arial" w:hAnsi="Arial" w:cs="Arial"/>
              </w:rPr>
            </w:pPr>
          </w:p>
          <w:p w14:paraId="65B25B64" w14:textId="77777777" w:rsidR="00684EF0" w:rsidRPr="00484B53" w:rsidRDefault="00684EF0" w:rsidP="008527EE">
            <w:pPr>
              <w:jc w:val="center"/>
              <w:rPr>
                <w:rFonts w:ascii="Arial" w:hAnsi="Arial" w:cs="Arial"/>
              </w:rPr>
            </w:pPr>
          </w:p>
          <w:p w14:paraId="0668EBFD" w14:textId="77777777" w:rsidR="00684EF0" w:rsidRPr="00484B53" w:rsidRDefault="00684EF0" w:rsidP="008527EE">
            <w:pPr>
              <w:jc w:val="center"/>
              <w:rPr>
                <w:rFonts w:ascii="Arial" w:hAnsi="Arial" w:cs="Arial"/>
              </w:rPr>
            </w:pPr>
            <w:r w:rsidRPr="00484B53">
              <w:rPr>
                <w:rFonts w:ascii="Arial" w:hAnsi="Arial" w:cs="Arial"/>
              </w:rPr>
              <w:t>HARYATI, S.Pd.I.</w:t>
            </w:r>
          </w:p>
          <w:p w14:paraId="02320887" w14:textId="77777777" w:rsidR="00684EF0" w:rsidRPr="00484B53" w:rsidRDefault="00684EF0" w:rsidP="008527EE">
            <w:pPr>
              <w:jc w:val="center"/>
              <w:rPr>
                <w:rFonts w:ascii="Arial" w:hAnsi="Arial" w:cs="Arial"/>
              </w:rPr>
            </w:pPr>
            <w:r w:rsidRPr="00484B53">
              <w:rPr>
                <w:rFonts w:ascii="Arial" w:hAnsi="Arial" w:cs="Arial"/>
              </w:rPr>
              <w:t>NIP ‌197110161996062001</w:t>
            </w:r>
          </w:p>
          <w:p w14:paraId="547DDEAF" w14:textId="77777777" w:rsidR="00684EF0" w:rsidRPr="00484B53" w:rsidRDefault="00684EF0" w:rsidP="008527EE">
            <w:pPr>
              <w:jc w:val="center"/>
              <w:rPr>
                <w:rFonts w:ascii="Arial" w:hAnsi="Arial" w:cs="Arial"/>
              </w:rPr>
            </w:pPr>
          </w:p>
        </w:tc>
      </w:tr>
    </w:tbl>
    <w:p w14:paraId="5133F3DB" w14:textId="77777777" w:rsidR="000D7B2C" w:rsidRPr="00D00A84" w:rsidRDefault="000D7B2C" w:rsidP="00D00A84"/>
    <w:sectPr w:rsidR="000D7B2C" w:rsidRPr="00D00A84" w:rsidSect="0065292D">
      <w:pgSz w:w="11906" w:h="18709" w:code="20000"/>
      <w:pgMar w:top="851" w:right="851"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3D81A" w14:textId="77777777" w:rsidR="003B16FF" w:rsidRDefault="003B16FF" w:rsidP="00891FDB">
      <w:pPr>
        <w:spacing w:after="0" w:line="240" w:lineRule="auto"/>
      </w:pPr>
      <w:r>
        <w:separator/>
      </w:r>
    </w:p>
  </w:endnote>
  <w:endnote w:type="continuationSeparator" w:id="0">
    <w:p w14:paraId="7C4F9804" w14:textId="77777777" w:rsidR="003B16FF" w:rsidRDefault="003B16FF" w:rsidP="00891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77438" w14:textId="77777777" w:rsidR="003B16FF" w:rsidRDefault="003B16FF" w:rsidP="00891FDB">
      <w:pPr>
        <w:spacing w:after="0" w:line="240" w:lineRule="auto"/>
      </w:pPr>
      <w:r>
        <w:separator/>
      </w:r>
    </w:p>
  </w:footnote>
  <w:footnote w:type="continuationSeparator" w:id="0">
    <w:p w14:paraId="25EDD205" w14:textId="77777777" w:rsidR="003B16FF" w:rsidRDefault="003B16FF" w:rsidP="00891F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35502491">
    <w:abstractNumId w:val="8"/>
  </w:num>
  <w:num w:numId="2" w16cid:durableId="294457800">
    <w:abstractNumId w:val="6"/>
  </w:num>
  <w:num w:numId="3" w16cid:durableId="1298681021">
    <w:abstractNumId w:val="5"/>
  </w:num>
  <w:num w:numId="4" w16cid:durableId="1460025076">
    <w:abstractNumId w:val="4"/>
  </w:num>
  <w:num w:numId="5" w16cid:durableId="1441559724">
    <w:abstractNumId w:val="7"/>
  </w:num>
  <w:num w:numId="6" w16cid:durableId="982122518">
    <w:abstractNumId w:val="3"/>
  </w:num>
  <w:num w:numId="7" w16cid:durableId="1227296871">
    <w:abstractNumId w:val="2"/>
  </w:num>
  <w:num w:numId="8" w16cid:durableId="620383545">
    <w:abstractNumId w:val="1"/>
  </w:num>
  <w:num w:numId="9" w16cid:durableId="956450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D37"/>
    <w:rsid w:val="000059E3"/>
    <w:rsid w:val="00025031"/>
    <w:rsid w:val="000263D2"/>
    <w:rsid w:val="000267D8"/>
    <w:rsid w:val="00034616"/>
    <w:rsid w:val="0005059F"/>
    <w:rsid w:val="0006063C"/>
    <w:rsid w:val="00067ECB"/>
    <w:rsid w:val="00070B4A"/>
    <w:rsid w:val="00086C67"/>
    <w:rsid w:val="00090B0E"/>
    <w:rsid w:val="000970DA"/>
    <w:rsid w:val="000A1CCB"/>
    <w:rsid w:val="000A5ACA"/>
    <w:rsid w:val="000B7E99"/>
    <w:rsid w:val="000C7ABC"/>
    <w:rsid w:val="000D7B2C"/>
    <w:rsid w:val="000E1921"/>
    <w:rsid w:val="000E60A1"/>
    <w:rsid w:val="00100A45"/>
    <w:rsid w:val="00107470"/>
    <w:rsid w:val="0012078E"/>
    <w:rsid w:val="00124A29"/>
    <w:rsid w:val="00130DC9"/>
    <w:rsid w:val="0014653C"/>
    <w:rsid w:val="001475B2"/>
    <w:rsid w:val="0015074B"/>
    <w:rsid w:val="0015279A"/>
    <w:rsid w:val="001868BE"/>
    <w:rsid w:val="00196350"/>
    <w:rsid w:val="001A0303"/>
    <w:rsid w:val="001A5B87"/>
    <w:rsid w:val="001B0D8A"/>
    <w:rsid w:val="001D04B8"/>
    <w:rsid w:val="001D0E2C"/>
    <w:rsid w:val="00220BBD"/>
    <w:rsid w:val="002245E7"/>
    <w:rsid w:val="00235F8D"/>
    <w:rsid w:val="002453EC"/>
    <w:rsid w:val="0026103C"/>
    <w:rsid w:val="00267F48"/>
    <w:rsid w:val="00294025"/>
    <w:rsid w:val="00294E13"/>
    <w:rsid w:val="0029639D"/>
    <w:rsid w:val="002A534B"/>
    <w:rsid w:val="002B0F8D"/>
    <w:rsid w:val="002D6708"/>
    <w:rsid w:val="002E1170"/>
    <w:rsid w:val="002E1CF7"/>
    <w:rsid w:val="002E4CB6"/>
    <w:rsid w:val="002E5F54"/>
    <w:rsid w:val="00306B37"/>
    <w:rsid w:val="0031058E"/>
    <w:rsid w:val="00314051"/>
    <w:rsid w:val="003178AB"/>
    <w:rsid w:val="00326F90"/>
    <w:rsid w:val="0035321A"/>
    <w:rsid w:val="00353D53"/>
    <w:rsid w:val="00375037"/>
    <w:rsid w:val="00375EE9"/>
    <w:rsid w:val="00384894"/>
    <w:rsid w:val="003907A3"/>
    <w:rsid w:val="003B00D3"/>
    <w:rsid w:val="003B16FF"/>
    <w:rsid w:val="003D57EF"/>
    <w:rsid w:val="003D62FC"/>
    <w:rsid w:val="003D63F0"/>
    <w:rsid w:val="003E3B49"/>
    <w:rsid w:val="003E60FF"/>
    <w:rsid w:val="003F0582"/>
    <w:rsid w:val="003F20FD"/>
    <w:rsid w:val="0041345D"/>
    <w:rsid w:val="00417A54"/>
    <w:rsid w:val="00423D35"/>
    <w:rsid w:val="00432CD7"/>
    <w:rsid w:val="0044148D"/>
    <w:rsid w:val="00444DC5"/>
    <w:rsid w:val="00453F73"/>
    <w:rsid w:val="0045684C"/>
    <w:rsid w:val="00470417"/>
    <w:rsid w:val="004716F2"/>
    <w:rsid w:val="00481EE9"/>
    <w:rsid w:val="00484B53"/>
    <w:rsid w:val="00496474"/>
    <w:rsid w:val="004A33CF"/>
    <w:rsid w:val="004B18A6"/>
    <w:rsid w:val="004B4364"/>
    <w:rsid w:val="004B650B"/>
    <w:rsid w:val="004B675E"/>
    <w:rsid w:val="004B7129"/>
    <w:rsid w:val="004E55FC"/>
    <w:rsid w:val="004F61A0"/>
    <w:rsid w:val="00525579"/>
    <w:rsid w:val="00537F07"/>
    <w:rsid w:val="005417FB"/>
    <w:rsid w:val="00545940"/>
    <w:rsid w:val="00546538"/>
    <w:rsid w:val="00546C6B"/>
    <w:rsid w:val="005564A3"/>
    <w:rsid w:val="005759B3"/>
    <w:rsid w:val="0058136A"/>
    <w:rsid w:val="005B1A31"/>
    <w:rsid w:val="005B23AB"/>
    <w:rsid w:val="005C27F4"/>
    <w:rsid w:val="005E7C74"/>
    <w:rsid w:val="005F20E9"/>
    <w:rsid w:val="00605D7F"/>
    <w:rsid w:val="00611686"/>
    <w:rsid w:val="00624932"/>
    <w:rsid w:val="0064340B"/>
    <w:rsid w:val="00652014"/>
    <w:rsid w:val="0065292D"/>
    <w:rsid w:val="0065302B"/>
    <w:rsid w:val="00663005"/>
    <w:rsid w:val="00665F17"/>
    <w:rsid w:val="00684EF0"/>
    <w:rsid w:val="006921F8"/>
    <w:rsid w:val="006A587A"/>
    <w:rsid w:val="006B644E"/>
    <w:rsid w:val="006C5F14"/>
    <w:rsid w:val="006D0485"/>
    <w:rsid w:val="006D5F16"/>
    <w:rsid w:val="006E3D56"/>
    <w:rsid w:val="006E6433"/>
    <w:rsid w:val="0070319E"/>
    <w:rsid w:val="00710C02"/>
    <w:rsid w:val="0073720F"/>
    <w:rsid w:val="007469B6"/>
    <w:rsid w:val="0075312C"/>
    <w:rsid w:val="007570F3"/>
    <w:rsid w:val="00761789"/>
    <w:rsid w:val="00775F73"/>
    <w:rsid w:val="007764BB"/>
    <w:rsid w:val="0078529B"/>
    <w:rsid w:val="0078775A"/>
    <w:rsid w:val="007B4405"/>
    <w:rsid w:val="007B5B00"/>
    <w:rsid w:val="007D1CBA"/>
    <w:rsid w:val="007D3052"/>
    <w:rsid w:val="007E1A07"/>
    <w:rsid w:val="00804DE9"/>
    <w:rsid w:val="00812880"/>
    <w:rsid w:val="00814CA3"/>
    <w:rsid w:val="00815C0A"/>
    <w:rsid w:val="00831979"/>
    <w:rsid w:val="008376C6"/>
    <w:rsid w:val="00842A5E"/>
    <w:rsid w:val="00844CBE"/>
    <w:rsid w:val="00864098"/>
    <w:rsid w:val="0088458F"/>
    <w:rsid w:val="00886FEF"/>
    <w:rsid w:val="00891FDB"/>
    <w:rsid w:val="00895FC4"/>
    <w:rsid w:val="00897E10"/>
    <w:rsid w:val="008A528D"/>
    <w:rsid w:val="008B71D6"/>
    <w:rsid w:val="008B7638"/>
    <w:rsid w:val="008D53B1"/>
    <w:rsid w:val="008E7519"/>
    <w:rsid w:val="009155A7"/>
    <w:rsid w:val="00920E2F"/>
    <w:rsid w:val="009233AA"/>
    <w:rsid w:val="0092692E"/>
    <w:rsid w:val="009329E0"/>
    <w:rsid w:val="00935222"/>
    <w:rsid w:val="00935A30"/>
    <w:rsid w:val="00941234"/>
    <w:rsid w:val="00952D80"/>
    <w:rsid w:val="0096457E"/>
    <w:rsid w:val="009735A7"/>
    <w:rsid w:val="00977112"/>
    <w:rsid w:val="00984327"/>
    <w:rsid w:val="009873F4"/>
    <w:rsid w:val="00992E52"/>
    <w:rsid w:val="009960E7"/>
    <w:rsid w:val="009A5E9B"/>
    <w:rsid w:val="009A648C"/>
    <w:rsid w:val="009A7ECE"/>
    <w:rsid w:val="009B5743"/>
    <w:rsid w:val="009C0E40"/>
    <w:rsid w:val="009C127B"/>
    <w:rsid w:val="009D0BE4"/>
    <w:rsid w:val="009D52AC"/>
    <w:rsid w:val="009D5C20"/>
    <w:rsid w:val="009E098C"/>
    <w:rsid w:val="009F0A91"/>
    <w:rsid w:val="00A027BF"/>
    <w:rsid w:val="00A12E15"/>
    <w:rsid w:val="00A1779C"/>
    <w:rsid w:val="00A25021"/>
    <w:rsid w:val="00A32A05"/>
    <w:rsid w:val="00A334F8"/>
    <w:rsid w:val="00A34B4C"/>
    <w:rsid w:val="00A503FB"/>
    <w:rsid w:val="00A51CA4"/>
    <w:rsid w:val="00A5555D"/>
    <w:rsid w:val="00A63964"/>
    <w:rsid w:val="00A72308"/>
    <w:rsid w:val="00A97E1A"/>
    <w:rsid w:val="00AA1D8D"/>
    <w:rsid w:val="00AC4B34"/>
    <w:rsid w:val="00AC75A9"/>
    <w:rsid w:val="00AD6583"/>
    <w:rsid w:val="00AF4246"/>
    <w:rsid w:val="00AF49B7"/>
    <w:rsid w:val="00B102B6"/>
    <w:rsid w:val="00B2100D"/>
    <w:rsid w:val="00B35141"/>
    <w:rsid w:val="00B435DF"/>
    <w:rsid w:val="00B44E4A"/>
    <w:rsid w:val="00B44E5B"/>
    <w:rsid w:val="00B44FA9"/>
    <w:rsid w:val="00B45075"/>
    <w:rsid w:val="00B47131"/>
    <w:rsid w:val="00B47730"/>
    <w:rsid w:val="00B63225"/>
    <w:rsid w:val="00B75816"/>
    <w:rsid w:val="00B84E39"/>
    <w:rsid w:val="00BC02A9"/>
    <w:rsid w:val="00BC10FF"/>
    <w:rsid w:val="00BC2262"/>
    <w:rsid w:val="00BD6779"/>
    <w:rsid w:val="00BE36E6"/>
    <w:rsid w:val="00BE70AA"/>
    <w:rsid w:val="00BF0BF5"/>
    <w:rsid w:val="00BF18E5"/>
    <w:rsid w:val="00C10267"/>
    <w:rsid w:val="00C11A80"/>
    <w:rsid w:val="00C11CEC"/>
    <w:rsid w:val="00C151FE"/>
    <w:rsid w:val="00C23FD9"/>
    <w:rsid w:val="00C247ED"/>
    <w:rsid w:val="00C32FA7"/>
    <w:rsid w:val="00C422DD"/>
    <w:rsid w:val="00C5263B"/>
    <w:rsid w:val="00C538C8"/>
    <w:rsid w:val="00C747C6"/>
    <w:rsid w:val="00C74B50"/>
    <w:rsid w:val="00C75594"/>
    <w:rsid w:val="00C80641"/>
    <w:rsid w:val="00C857D1"/>
    <w:rsid w:val="00CA050F"/>
    <w:rsid w:val="00CB0664"/>
    <w:rsid w:val="00CB1DA3"/>
    <w:rsid w:val="00CB32B8"/>
    <w:rsid w:val="00CC6D99"/>
    <w:rsid w:val="00CD5FB4"/>
    <w:rsid w:val="00CE432C"/>
    <w:rsid w:val="00CF343E"/>
    <w:rsid w:val="00CF70EA"/>
    <w:rsid w:val="00D00A84"/>
    <w:rsid w:val="00D0546F"/>
    <w:rsid w:val="00D403D1"/>
    <w:rsid w:val="00D53A55"/>
    <w:rsid w:val="00D62509"/>
    <w:rsid w:val="00D77228"/>
    <w:rsid w:val="00D8735A"/>
    <w:rsid w:val="00D93785"/>
    <w:rsid w:val="00D97E33"/>
    <w:rsid w:val="00DA3122"/>
    <w:rsid w:val="00DB4A21"/>
    <w:rsid w:val="00DC6566"/>
    <w:rsid w:val="00DD3A51"/>
    <w:rsid w:val="00DD43B3"/>
    <w:rsid w:val="00DD4B90"/>
    <w:rsid w:val="00DE36FB"/>
    <w:rsid w:val="00E110E8"/>
    <w:rsid w:val="00E24F0A"/>
    <w:rsid w:val="00E26142"/>
    <w:rsid w:val="00E41668"/>
    <w:rsid w:val="00E50303"/>
    <w:rsid w:val="00E55590"/>
    <w:rsid w:val="00E62A57"/>
    <w:rsid w:val="00E71C39"/>
    <w:rsid w:val="00EA05DB"/>
    <w:rsid w:val="00EA0CF5"/>
    <w:rsid w:val="00EB0704"/>
    <w:rsid w:val="00EB4EF1"/>
    <w:rsid w:val="00ED0C70"/>
    <w:rsid w:val="00ED3823"/>
    <w:rsid w:val="00EE13B5"/>
    <w:rsid w:val="00EF618A"/>
    <w:rsid w:val="00F0513E"/>
    <w:rsid w:val="00F15B64"/>
    <w:rsid w:val="00F31075"/>
    <w:rsid w:val="00F500DB"/>
    <w:rsid w:val="00F579CC"/>
    <w:rsid w:val="00F92C65"/>
    <w:rsid w:val="00F94DED"/>
    <w:rsid w:val="00F94F59"/>
    <w:rsid w:val="00F96064"/>
    <w:rsid w:val="00F97374"/>
    <w:rsid w:val="00FC693F"/>
    <w:rsid w:val="00FF0AFD"/>
    <w:rsid w:val="00FF30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80C87E"/>
  <w14:defaultImageDpi w14:val="300"/>
  <w15:docId w15:val="{3AB77A6D-C9C6-481D-B40D-968992276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jpeg"/><Relationship Id="rId12" Type="http://schemas.openxmlformats.org/officeDocument/2006/relationships/image" Target="media/image_rId12_document.jpeg"/><Relationship Id="rId13" Type="http://schemas.openxmlformats.org/officeDocument/2006/relationships/image" Target="media/image_rId13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10</Pages>
  <Words>1405</Words>
  <Characters>8012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9399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SDN Tomang 03 Jakarta</cp:lastModifiedBy>
  <cp:revision>46</cp:revision>
  <dcterms:created xsi:type="dcterms:W3CDTF">2025-10-11T14:49:00Z</dcterms:created>
  <dcterms:modified xsi:type="dcterms:W3CDTF">2026-01-15T21:53:00Z</dcterms:modified>
  <cp:category/>
</cp:coreProperties>
</file>