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7F1FBFE9" w14:textId="77777777" w:rsidTr="00CE3584">
        <w:tc>
          <w:tcPr>
            <w:tcW w:w="1668" w:type="dxa"/>
          </w:tcPr>
          <w:p w14:paraId="613BA8D4" w14:textId="77777777" w:rsidR="003D356F" w:rsidRDefault="003D356F" w:rsidP="00CE3584">
            <w:pPr>
              <w:rPr>
                <w:rFonts w:ascii="Arial" w:eastAsia="Arial" w:hAnsi="Arial" w:cs="Arial"/>
              </w:rPr>
            </w:pPr>
            <w:r>
              <w:rPr>
                <w:noProof/>
              </w:rPr>
              <w:drawing>
                <wp:inline distT="0" distB="0" distL="0" distR="0" wp14:anchorId="5644B1FA" wp14:editId="246CBA36">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8C8AF19"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55F22301"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535BDCC"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39BF0C2F"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71432F14"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9720176"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5AED49F" w14:textId="77777777" w:rsidR="003D356F" w:rsidRDefault="003D356F"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001239EC"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729B748A" w14:textId="77777777" w:rsidR="003D356F" w:rsidRDefault="003D356F" w:rsidP="003D356F">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3D356F" w:rsidRPr="00484B53" w14:paraId="2D6AB3B3" w14:textId="77777777" w:rsidTr="00CE3584">
        <w:tc>
          <w:tcPr>
            <w:tcW w:w="1123" w:type="dxa"/>
          </w:tcPr>
          <w:p w14:paraId="50D2D16F" w14:textId="77777777" w:rsidR="003D356F" w:rsidRPr="00484B53" w:rsidRDefault="003D356F" w:rsidP="00CE3584">
            <w:pPr>
              <w:rPr>
                <w:rFonts w:ascii="Arial" w:hAnsi="Arial" w:cs="Arial"/>
              </w:rPr>
            </w:pPr>
            <w:proofErr w:type="spellStart"/>
            <w:r w:rsidRPr="00484B53">
              <w:rPr>
                <w:rFonts w:ascii="Arial" w:hAnsi="Arial" w:cs="Arial"/>
              </w:rPr>
              <w:t>Nomor</w:t>
            </w:r>
            <w:proofErr w:type="spellEnd"/>
          </w:p>
        </w:tc>
        <w:tc>
          <w:tcPr>
            <w:tcW w:w="157" w:type="dxa"/>
          </w:tcPr>
          <w:p w14:paraId="42B9808B"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61851994" w14:textId="77777777" w:rsidR="003D356F" w:rsidRPr="00484B53" w:rsidRDefault="003D356F" w:rsidP="00CE3584">
            <w:pPr>
              <w:rPr>
                <w:rFonts w:ascii="Arial" w:hAnsi="Arial" w:cs="Arial"/>
              </w:rPr>
            </w:pPr>
            <w:r w:rsidRPr="00484B53">
              <w:rPr>
                <w:rFonts w:ascii="Arial" w:hAnsi="Arial" w:cs="Arial"/>
              </w:rPr>
              <w:t>316 /UD.02.02</w:t>
            </w:r>
            <w:r w:rsidRPr="00484B53">
              <w:rPr>
                <w:rFonts w:ascii="Arial" w:hAnsi="Arial" w:cs="Arial"/>
              </w:rPr>
              <w:tab/>
            </w:r>
          </w:p>
        </w:tc>
        <w:tc>
          <w:tcPr>
            <w:tcW w:w="539" w:type="dxa"/>
          </w:tcPr>
          <w:p w14:paraId="4A332EBD" w14:textId="77777777" w:rsidR="003D356F" w:rsidRPr="00484B53" w:rsidRDefault="003D356F" w:rsidP="00CE3584">
            <w:pPr>
              <w:rPr>
                <w:rFonts w:ascii="Arial" w:hAnsi="Arial" w:cs="Arial"/>
              </w:rPr>
            </w:pPr>
          </w:p>
        </w:tc>
        <w:tc>
          <w:tcPr>
            <w:tcW w:w="446" w:type="dxa"/>
          </w:tcPr>
          <w:p w14:paraId="2894D8AF" w14:textId="77777777" w:rsidR="003D356F" w:rsidRPr="00484B53" w:rsidRDefault="003D356F" w:rsidP="00CE3584">
            <w:pPr>
              <w:rPr>
                <w:rFonts w:ascii="Arial" w:hAnsi="Arial" w:cs="Arial"/>
              </w:rPr>
            </w:pPr>
          </w:p>
        </w:tc>
        <w:tc>
          <w:tcPr>
            <w:tcW w:w="4513" w:type="dxa"/>
          </w:tcPr>
          <w:p w14:paraId="71498B1C" w14:textId="77777777" w:rsidR="003D356F" w:rsidRPr="00484B53" w:rsidRDefault="003D356F" w:rsidP="00CE3584">
            <w:pPr>
              <w:rPr>
                <w:rFonts w:ascii="Arial" w:hAnsi="Arial" w:cs="Arial"/>
              </w:rPr>
            </w:pPr>
            <w:r w:rsidRPr="00484B53">
              <w:rPr>
                <w:rFonts w:ascii="Arial" w:hAnsi="Arial" w:cs="Arial"/>
              </w:rPr>
              <w:t>27 November 2025</w:t>
            </w:r>
          </w:p>
        </w:tc>
      </w:tr>
      <w:tr w:rsidR="003D356F" w:rsidRPr="00484B53" w14:paraId="2ABE79F2" w14:textId="77777777" w:rsidTr="00CE3584">
        <w:tc>
          <w:tcPr>
            <w:tcW w:w="1123" w:type="dxa"/>
          </w:tcPr>
          <w:p w14:paraId="717C9DAF" w14:textId="77777777" w:rsidR="003D356F" w:rsidRPr="00484B53" w:rsidRDefault="003D356F" w:rsidP="00CE3584">
            <w:pPr>
              <w:rPr>
                <w:rFonts w:ascii="Arial" w:hAnsi="Arial" w:cs="Arial"/>
              </w:rPr>
            </w:pPr>
            <w:r w:rsidRPr="00484B53">
              <w:rPr>
                <w:rFonts w:ascii="Arial" w:hAnsi="Arial" w:cs="Arial"/>
              </w:rPr>
              <w:t>Sifat</w:t>
            </w:r>
          </w:p>
        </w:tc>
        <w:tc>
          <w:tcPr>
            <w:tcW w:w="157" w:type="dxa"/>
          </w:tcPr>
          <w:p w14:paraId="54BA439A"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08C03CB2" w14:textId="77777777" w:rsidR="003D356F" w:rsidRPr="00484B53" w:rsidRDefault="003D356F" w:rsidP="00CE3584">
            <w:pPr>
              <w:rPr>
                <w:rFonts w:ascii="Arial" w:hAnsi="Arial" w:cs="Arial"/>
                <w:i/>
                <w:iCs/>
              </w:rPr>
            </w:pPr>
            <w:proofErr w:type="spellStart"/>
            <w:r w:rsidRPr="00484B53">
              <w:rPr>
                <w:rFonts w:ascii="Arial" w:hAnsi="Arial" w:cs="Arial"/>
                <w:i/>
                <w:iCs/>
              </w:rPr>
              <w:t>Segera</w:t>
            </w:r>
            <w:proofErr w:type="spellEnd"/>
          </w:p>
        </w:tc>
        <w:tc>
          <w:tcPr>
            <w:tcW w:w="539" w:type="dxa"/>
          </w:tcPr>
          <w:p w14:paraId="51E532A8" w14:textId="77777777" w:rsidR="003D356F" w:rsidRPr="00484B53" w:rsidRDefault="003D356F" w:rsidP="00CE3584">
            <w:pPr>
              <w:rPr>
                <w:rFonts w:ascii="Arial" w:hAnsi="Arial" w:cs="Arial"/>
              </w:rPr>
            </w:pPr>
          </w:p>
        </w:tc>
        <w:tc>
          <w:tcPr>
            <w:tcW w:w="446" w:type="dxa"/>
          </w:tcPr>
          <w:p w14:paraId="60D5477F" w14:textId="77777777" w:rsidR="003D356F" w:rsidRPr="00484B53" w:rsidRDefault="003D356F" w:rsidP="00CE3584">
            <w:pPr>
              <w:rPr>
                <w:rFonts w:ascii="Arial" w:hAnsi="Arial" w:cs="Arial"/>
              </w:rPr>
            </w:pPr>
          </w:p>
        </w:tc>
        <w:tc>
          <w:tcPr>
            <w:tcW w:w="4513" w:type="dxa"/>
          </w:tcPr>
          <w:p w14:paraId="7124C5A0" w14:textId="77777777" w:rsidR="003D356F" w:rsidRPr="00484B53" w:rsidRDefault="003D356F" w:rsidP="00CE3584">
            <w:pPr>
              <w:tabs>
                <w:tab w:val="left" w:pos="450"/>
              </w:tabs>
              <w:rPr>
                <w:rFonts w:ascii="Arial" w:hAnsi="Arial" w:cs="Arial"/>
              </w:rPr>
            </w:pPr>
          </w:p>
        </w:tc>
      </w:tr>
      <w:tr w:rsidR="003D356F" w:rsidRPr="00484B53" w14:paraId="3B70914B" w14:textId="77777777" w:rsidTr="00CE3584">
        <w:tc>
          <w:tcPr>
            <w:tcW w:w="1123" w:type="dxa"/>
          </w:tcPr>
          <w:p w14:paraId="68590544" w14:textId="77777777" w:rsidR="003D356F" w:rsidRPr="00484B53" w:rsidRDefault="003D356F" w:rsidP="00CE3584">
            <w:pPr>
              <w:rPr>
                <w:rFonts w:ascii="Arial" w:hAnsi="Arial" w:cs="Arial"/>
              </w:rPr>
            </w:pPr>
            <w:r w:rsidRPr="00484B53">
              <w:rPr>
                <w:rFonts w:ascii="Arial" w:hAnsi="Arial" w:cs="Arial"/>
              </w:rPr>
              <w:t>Lampiran</w:t>
            </w:r>
          </w:p>
        </w:tc>
        <w:tc>
          <w:tcPr>
            <w:tcW w:w="157" w:type="dxa"/>
          </w:tcPr>
          <w:p w14:paraId="3A2BDF11"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40194F17" w14:textId="77777777" w:rsidR="003D356F" w:rsidRPr="00484B53" w:rsidRDefault="003D356F" w:rsidP="00CE3584">
            <w:pPr>
              <w:rPr>
                <w:rFonts w:ascii="Arial" w:hAnsi="Arial" w:cs="Arial"/>
              </w:rPr>
            </w:pPr>
            <w:r w:rsidRPr="00484B53">
              <w:rPr>
                <w:rFonts w:ascii="Arial" w:hAnsi="Arial" w:cs="Arial"/>
              </w:rPr>
              <w:t xml:space="preserve"> -</w:t>
            </w:r>
          </w:p>
        </w:tc>
        <w:tc>
          <w:tcPr>
            <w:tcW w:w="539" w:type="dxa"/>
          </w:tcPr>
          <w:p w14:paraId="25FBFCE0" w14:textId="77777777" w:rsidR="003D356F" w:rsidRPr="00484B53" w:rsidRDefault="003D356F" w:rsidP="00CE3584">
            <w:pPr>
              <w:rPr>
                <w:rFonts w:ascii="Arial" w:hAnsi="Arial" w:cs="Arial"/>
              </w:rPr>
            </w:pPr>
          </w:p>
        </w:tc>
        <w:tc>
          <w:tcPr>
            <w:tcW w:w="446" w:type="dxa"/>
          </w:tcPr>
          <w:p w14:paraId="4F20D6D8" w14:textId="77777777" w:rsidR="003D356F" w:rsidRPr="00484B53" w:rsidRDefault="003D356F" w:rsidP="00CE3584">
            <w:pPr>
              <w:rPr>
                <w:rFonts w:ascii="Arial" w:hAnsi="Arial" w:cs="Arial"/>
              </w:rPr>
            </w:pPr>
          </w:p>
        </w:tc>
        <w:tc>
          <w:tcPr>
            <w:tcW w:w="4513" w:type="dxa"/>
          </w:tcPr>
          <w:p w14:paraId="39DF0286" w14:textId="77777777" w:rsidR="003D356F" w:rsidRPr="00484B53" w:rsidRDefault="003D356F" w:rsidP="00CE3584">
            <w:pPr>
              <w:rPr>
                <w:rFonts w:ascii="Arial" w:hAnsi="Arial" w:cs="Arial"/>
              </w:rPr>
            </w:pPr>
          </w:p>
        </w:tc>
      </w:tr>
      <w:tr w:rsidR="003D356F" w:rsidRPr="00484B53" w14:paraId="2F4C4590" w14:textId="77777777" w:rsidTr="00CE3584">
        <w:tc>
          <w:tcPr>
            <w:tcW w:w="1123" w:type="dxa"/>
          </w:tcPr>
          <w:p w14:paraId="6882B014" w14:textId="77777777" w:rsidR="003D356F" w:rsidRPr="00484B53" w:rsidRDefault="003D356F" w:rsidP="00CE3584">
            <w:pPr>
              <w:rPr>
                <w:rFonts w:ascii="Arial" w:hAnsi="Arial" w:cs="Arial"/>
              </w:rPr>
            </w:pPr>
            <w:proofErr w:type="spellStart"/>
            <w:r w:rsidRPr="00484B53">
              <w:rPr>
                <w:rFonts w:ascii="Arial" w:hAnsi="Arial" w:cs="Arial"/>
              </w:rPr>
              <w:t>Perihal</w:t>
            </w:r>
            <w:proofErr w:type="spellEnd"/>
          </w:p>
        </w:tc>
        <w:tc>
          <w:tcPr>
            <w:tcW w:w="157" w:type="dxa"/>
          </w:tcPr>
          <w:p w14:paraId="78A9D431" w14:textId="77777777" w:rsidR="003D356F" w:rsidRPr="00484B53" w:rsidRDefault="003D356F" w:rsidP="00CE3584">
            <w:pPr>
              <w:rPr>
                <w:rFonts w:ascii="Arial" w:hAnsi="Arial" w:cs="Arial"/>
              </w:rPr>
            </w:pPr>
            <w:r w:rsidRPr="00484B53">
              <w:rPr>
                <w:rFonts w:ascii="Arial" w:hAnsi="Arial" w:cs="Arial"/>
              </w:rPr>
              <w:t>:</w:t>
            </w:r>
          </w:p>
        </w:tc>
        <w:tc>
          <w:tcPr>
            <w:tcW w:w="2859" w:type="dxa"/>
            <w:vMerge w:val="restart"/>
          </w:tcPr>
          <w:p w14:paraId="263E4F58" w14:textId="77777777" w:rsidR="003D356F" w:rsidRPr="00484B53" w:rsidRDefault="003D356F" w:rsidP="00CE3584">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Fotokopi Sumatif Harian 4 Kelas Tinggi</w:t>
            </w:r>
            <w:r w:rsidRPr="00484B53">
              <w:rPr>
                <w:rFonts w:ascii="Arial" w:hAnsi="Arial" w:cs="Arial"/>
              </w:rPr>
              <w:tab/>
            </w:r>
          </w:p>
        </w:tc>
        <w:tc>
          <w:tcPr>
            <w:tcW w:w="539" w:type="dxa"/>
          </w:tcPr>
          <w:p w14:paraId="3F769A0B" w14:textId="77777777" w:rsidR="003D356F" w:rsidRPr="00484B53" w:rsidRDefault="003D356F" w:rsidP="00CE3584">
            <w:pPr>
              <w:rPr>
                <w:rFonts w:ascii="Arial" w:hAnsi="Arial" w:cs="Arial"/>
              </w:rPr>
            </w:pPr>
          </w:p>
        </w:tc>
        <w:tc>
          <w:tcPr>
            <w:tcW w:w="446" w:type="dxa"/>
          </w:tcPr>
          <w:p w14:paraId="44005EE1" w14:textId="77777777" w:rsidR="003D356F" w:rsidRPr="00484B53" w:rsidRDefault="003D356F" w:rsidP="00CE3584">
            <w:pPr>
              <w:rPr>
                <w:rFonts w:ascii="Arial" w:hAnsi="Arial" w:cs="Arial"/>
              </w:rPr>
            </w:pPr>
          </w:p>
        </w:tc>
        <w:tc>
          <w:tcPr>
            <w:tcW w:w="4513" w:type="dxa"/>
          </w:tcPr>
          <w:p w14:paraId="5D44B122" w14:textId="77777777" w:rsidR="003D356F" w:rsidRPr="00484B53" w:rsidRDefault="003D356F"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3D356F" w:rsidRPr="00484B53" w14:paraId="23B23618" w14:textId="77777777" w:rsidTr="00CE3584">
        <w:trPr>
          <w:trHeight w:val="60"/>
        </w:trPr>
        <w:tc>
          <w:tcPr>
            <w:tcW w:w="1123" w:type="dxa"/>
          </w:tcPr>
          <w:p w14:paraId="1C15617C" w14:textId="77777777" w:rsidR="003D356F" w:rsidRPr="00484B53" w:rsidRDefault="003D356F" w:rsidP="00CE3584">
            <w:pPr>
              <w:rPr>
                <w:rFonts w:ascii="Arial" w:hAnsi="Arial" w:cs="Arial"/>
              </w:rPr>
            </w:pPr>
          </w:p>
        </w:tc>
        <w:tc>
          <w:tcPr>
            <w:tcW w:w="157" w:type="dxa"/>
          </w:tcPr>
          <w:p w14:paraId="7B49800D" w14:textId="77777777" w:rsidR="003D356F" w:rsidRPr="00484B53" w:rsidRDefault="003D356F" w:rsidP="00CE3584">
            <w:pPr>
              <w:rPr>
                <w:rFonts w:ascii="Arial" w:hAnsi="Arial" w:cs="Arial"/>
              </w:rPr>
            </w:pPr>
          </w:p>
        </w:tc>
        <w:tc>
          <w:tcPr>
            <w:tcW w:w="2859" w:type="dxa"/>
            <w:vMerge/>
          </w:tcPr>
          <w:p w14:paraId="4DC260CB" w14:textId="77777777" w:rsidR="003D356F" w:rsidRPr="00484B53" w:rsidRDefault="003D356F" w:rsidP="00CE3584">
            <w:pPr>
              <w:rPr>
                <w:rFonts w:ascii="Arial" w:hAnsi="Arial" w:cs="Arial"/>
              </w:rPr>
            </w:pPr>
          </w:p>
        </w:tc>
        <w:tc>
          <w:tcPr>
            <w:tcW w:w="539" w:type="dxa"/>
          </w:tcPr>
          <w:p w14:paraId="35081F24" w14:textId="77777777" w:rsidR="003D356F" w:rsidRPr="00484B53" w:rsidRDefault="003D356F" w:rsidP="00CE3584">
            <w:pPr>
              <w:rPr>
                <w:rFonts w:ascii="Arial" w:hAnsi="Arial" w:cs="Arial"/>
              </w:rPr>
            </w:pPr>
          </w:p>
        </w:tc>
        <w:tc>
          <w:tcPr>
            <w:tcW w:w="446" w:type="dxa"/>
          </w:tcPr>
          <w:p w14:paraId="139F884A" w14:textId="77777777" w:rsidR="003D356F" w:rsidRPr="00484B53" w:rsidRDefault="003D356F"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A3C3B0C" w14:textId="77777777" w:rsidR="003D356F" w:rsidRPr="00484B53" w:rsidRDefault="003D356F" w:rsidP="00CE3584">
            <w:pPr>
              <w:rPr>
                <w:rFonts w:ascii="Arial" w:hAnsi="Arial" w:cs="Arial"/>
              </w:rPr>
            </w:pPr>
            <w:r w:rsidRPr="00484B53">
              <w:rPr>
                <w:rFonts w:ascii="Arial" w:hAnsi="Arial" w:cs="Arial"/>
              </w:rPr>
              <w:t>CV. ROYAL JAYA INDONESIA</w:t>
            </w:r>
          </w:p>
        </w:tc>
      </w:tr>
      <w:tr w:rsidR="003D356F" w:rsidRPr="00484B53" w14:paraId="4F230786" w14:textId="77777777" w:rsidTr="00CE3584">
        <w:tc>
          <w:tcPr>
            <w:tcW w:w="1123" w:type="dxa"/>
          </w:tcPr>
          <w:p w14:paraId="06D1FE6E" w14:textId="77777777" w:rsidR="003D356F" w:rsidRPr="00484B53" w:rsidRDefault="003D356F" w:rsidP="00CE3584">
            <w:pPr>
              <w:rPr>
                <w:rFonts w:ascii="Arial" w:hAnsi="Arial" w:cs="Arial"/>
              </w:rPr>
            </w:pPr>
          </w:p>
        </w:tc>
        <w:tc>
          <w:tcPr>
            <w:tcW w:w="157" w:type="dxa"/>
          </w:tcPr>
          <w:p w14:paraId="411A6EEB" w14:textId="77777777" w:rsidR="003D356F" w:rsidRPr="00484B53" w:rsidRDefault="003D356F" w:rsidP="00CE3584">
            <w:pPr>
              <w:rPr>
                <w:rFonts w:ascii="Arial" w:hAnsi="Arial" w:cs="Arial"/>
              </w:rPr>
            </w:pPr>
          </w:p>
        </w:tc>
        <w:tc>
          <w:tcPr>
            <w:tcW w:w="2859" w:type="dxa"/>
            <w:vMerge/>
          </w:tcPr>
          <w:p w14:paraId="2E1E069D" w14:textId="77777777" w:rsidR="003D356F" w:rsidRPr="00484B53" w:rsidRDefault="003D356F" w:rsidP="00CE3584">
            <w:pPr>
              <w:rPr>
                <w:rFonts w:ascii="Arial" w:hAnsi="Arial" w:cs="Arial"/>
              </w:rPr>
            </w:pPr>
          </w:p>
        </w:tc>
        <w:tc>
          <w:tcPr>
            <w:tcW w:w="539" w:type="dxa"/>
          </w:tcPr>
          <w:p w14:paraId="50F07553" w14:textId="77777777" w:rsidR="003D356F" w:rsidRPr="00484B53" w:rsidRDefault="003D356F" w:rsidP="00CE3584">
            <w:pPr>
              <w:rPr>
                <w:rFonts w:ascii="Arial" w:hAnsi="Arial" w:cs="Arial"/>
              </w:rPr>
            </w:pPr>
          </w:p>
        </w:tc>
        <w:tc>
          <w:tcPr>
            <w:tcW w:w="446" w:type="dxa"/>
          </w:tcPr>
          <w:p w14:paraId="33D1C526" w14:textId="77777777" w:rsidR="003D356F" w:rsidRPr="00484B53" w:rsidRDefault="003D356F" w:rsidP="00CE3584">
            <w:pPr>
              <w:rPr>
                <w:rFonts w:ascii="Arial" w:hAnsi="Arial" w:cs="Arial"/>
              </w:rPr>
            </w:pPr>
          </w:p>
        </w:tc>
        <w:tc>
          <w:tcPr>
            <w:tcW w:w="4513" w:type="dxa"/>
          </w:tcPr>
          <w:p w14:paraId="11850E09" w14:textId="77777777" w:rsidR="003D356F" w:rsidRPr="00484B53" w:rsidRDefault="003D356F" w:rsidP="00CE3584">
            <w:pPr>
              <w:rPr>
                <w:rFonts w:ascii="Arial" w:hAnsi="Arial" w:cs="Arial"/>
              </w:rPr>
            </w:pPr>
            <w:r w:rsidRPr="00484B53">
              <w:rPr>
                <w:rFonts w:ascii="Arial" w:hAnsi="Arial" w:cs="Arial"/>
              </w:rPr>
              <w:t>Ruko Kebun Jeruk Blok B6</w:t>
            </w:r>
          </w:p>
          <w:p w14:paraId="387830D5" w14:textId="77777777" w:rsidR="003D356F" w:rsidRPr="00484B53" w:rsidRDefault="003D356F" w:rsidP="00CE3584">
            <w:pPr>
              <w:rPr>
                <w:rFonts w:ascii="Arial" w:hAnsi="Arial" w:cs="Arial"/>
              </w:rPr>
            </w:pPr>
            <w:r w:rsidRPr="00484B53">
              <w:rPr>
                <w:rFonts w:ascii="Arial" w:hAnsi="Arial" w:cs="Arial"/>
              </w:rPr>
              <w:t xml:space="preserve">Kel. Kebon Jeruk, Kec. Kebon Jeruk </w:t>
            </w:r>
          </w:p>
          <w:p w14:paraId="75F632BE" w14:textId="77777777" w:rsidR="003D356F" w:rsidRPr="00484B53" w:rsidRDefault="003D356F" w:rsidP="00CE3584">
            <w:pPr>
              <w:rPr>
                <w:rFonts w:ascii="Arial" w:hAnsi="Arial" w:cs="Arial"/>
              </w:rPr>
            </w:pPr>
            <w:r w:rsidRPr="00484B53">
              <w:rPr>
                <w:rFonts w:ascii="Arial" w:hAnsi="Arial" w:cs="Arial"/>
              </w:rPr>
              <w:t>di</w:t>
            </w:r>
          </w:p>
          <w:p w14:paraId="01059B4A" w14:textId="77777777" w:rsidR="003D356F" w:rsidRPr="00484B53" w:rsidRDefault="003D356F" w:rsidP="00CE3584">
            <w:pPr>
              <w:tabs>
                <w:tab w:val="left" w:pos="409"/>
              </w:tabs>
              <w:rPr>
                <w:rFonts w:ascii="Arial" w:hAnsi="Arial" w:cs="Arial"/>
              </w:rPr>
            </w:pPr>
            <w:r w:rsidRPr="00484B53">
              <w:rPr>
                <w:rFonts w:ascii="Arial" w:hAnsi="Arial" w:cs="Arial"/>
              </w:rPr>
              <w:tab/>
              <w:t>Jakarta</w:t>
            </w:r>
          </w:p>
        </w:tc>
      </w:tr>
      <w:tr w:rsidR="003D356F" w:rsidRPr="00484B53" w14:paraId="6FBCB2B8" w14:textId="77777777" w:rsidTr="00CE3584">
        <w:tc>
          <w:tcPr>
            <w:tcW w:w="1123" w:type="dxa"/>
          </w:tcPr>
          <w:p w14:paraId="0DE48EE1" w14:textId="77777777" w:rsidR="003D356F" w:rsidRPr="00484B53" w:rsidRDefault="003D356F" w:rsidP="00CE3584">
            <w:pPr>
              <w:rPr>
                <w:rFonts w:ascii="Arial" w:hAnsi="Arial" w:cs="Arial"/>
              </w:rPr>
            </w:pPr>
          </w:p>
        </w:tc>
        <w:tc>
          <w:tcPr>
            <w:tcW w:w="157" w:type="dxa"/>
          </w:tcPr>
          <w:p w14:paraId="1449FB99" w14:textId="77777777" w:rsidR="003D356F" w:rsidRPr="00484B53" w:rsidRDefault="003D356F" w:rsidP="00CE3584">
            <w:pPr>
              <w:rPr>
                <w:rFonts w:ascii="Arial" w:hAnsi="Arial" w:cs="Arial"/>
              </w:rPr>
            </w:pPr>
          </w:p>
        </w:tc>
        <w:tc>
          <w:tcPr>
            <w:tcW w:w="2859" w:type="dxa"/>
          </w:tcPr>
          <w:p w14:paraId="7545D659" w14:textId="77777777" w:rsidR="003D356F" w:rsidRPr="00484B53" w:rsidRDefault="003D356F" w:rsidP="00CE3584">
            <w:pPr>
              <w:rPr>
                <w:rFonts w:ascii="Arial" w:hAnsi="Arial" w:cs="Arial"/>
              </w:rPr>
            </w:pPr>
          </w:p>
        </w:tc>
        <w:tc>
          <w:tcPr>
            <w:tcW w:w="539" w:type="dxa"/>
          </w:tcPr>
          <w:p w14:paraId="133D1643" w14:textId="77777777" w:rsidR="003D356F" w:rsidRPr="00484B53" w:rsidRDefault="003D356F" w:rsidP="00CE3584">
            <w:pPr>
              <w:rPr>
                <w:rFonts w:ascii="Arial" w:hAnsi="Arial" w:cs="Arial"/>
              </w:rPr>
            </w:pPr>
          </w:p>
        </w:tc>
        <w:tc>
          <w:tcPr>
            <w:tcW w:w="446" w:type="dxa"/>
          </w:tcPr>
          <w:p w14:paraId="298BBA9E" w14:textId="77777777" w:rsidR="003D356F" w:rsidRPr="00484B53" w:rsidRDefault="003D356F" w:rsidP="00CE3584">
            <w:pPr>
              <w:rPr>
                <w:rFonts w:ascii="Arial" w:hAnsi="Arial" w:cs="Arial"/>
              </w:rPr>
            </w:pPr>
          </w:p>
        </w:tc>
        <w:tc>
          <w:tcPr>
            <w:tcW w:w="4513" w:type="dxa"/>
          </w:tcPr>
          <w:p w14:paraId="708314AA" w14:textId="77777777" w:rsidR="003D356F" w:rsidRPr="00484B53" w:rsidRDefault="003D356F" w:rsidP="00CE3584">
            <w:pPr>
              <w:rPr>
                <w:rFonts w:ascii="Arial" w:hAnsi="Arial" w:cs="Arial"/>
              </w:rPr>
            </w:pPr>
          </w:p>
        </w:tc>
      </w:tr>
      <w:tr w:rsidR="003D356F" w:rsidRPr="00484B53" w14:paraId="6C565D2E" w14:textId="77777777" w:rsidTr="00CE3584">
        <w:trPr>
          <w:trHeight w:val="333"/>
        </w:trPr>
        <w:tc>
          <w:tcPr>
            <w:tcW w:w="1123" w:type="dxa"/>
          </w:tcPr>
          <w:p w14:paraId="35212B84" w14:textId="77777777" w:rsidR="003D356F" w:rsidRPr="00484B53" w:rsidRDefault="003D356F" w:rsidP="00CE3584">
            <w:pPr>
              <w:rPr>
                <w:rFonts w:ascii="Arial" w:hAnsi="Arial" w:cs="Arial"/>
              </w:rPr>
            </w:pPr>
          </w:p>
        </w:tc>
        <w:tc>
          <w:tcPr>
            <w:tcW w:w="157" w:type="dxa"/>
          </w:tcPr>
          <w:p w14:paraId="548F255E" w14:textId="77777777" w:rsidR="003D356F" w:rsidRPr="00484B53" w:rsidRDefault="003D356F" w:rsidP="00CE3584">
            <w:pPr>
              <w:rPr>
                <w:rFonts w:ascii="Arial" w:hAnsi="Arial" w:cs="Arial"/>
              </w:rPr>
            </w:pPr>
          </w:p>
        </w:tc>
        <w:tc>
          <w:tcPr>
            <w:tcW w:w="2859" w:type="dxa"/>
          </w:tcPr>
          <w:p w14:paraId="12996CC1" w14:textId="77777777" w:rsidR="003D356F" w:rsidRPr="00484B53" w:rsidRDefault="003D356F" w:rsidP="00CE3584">
            <w:pPr>
              <w:rPr>
                <w:rFonts w:ascii="Arial" w:hAnsi="Arial" w:cs="Arial"/>
              </w:rPr>
            </w:pPr>
          </w:p>
        </w:tc>
        <w:tc>
          <w:tcPr>
            <w:tcW w:w="539" w:type="dxa"/>
          </w:tcPr>
          <w:p w14:paraId="22EDE748" w14:textId="77777777" w:rsidR="003D356F" w:rsidRPr="00484B53" w:rsidRDefault="003D356F" w:rsidP="00CE3584">
            <w:pPr>
              <w:rPr>
                <w:rFonts w:ascii="Arial" w:hAnsi="Arial" w:cs="Arial"/>
              </w:rPr>
            </w:pPr>
          </w:p>
        </w:tc>
        <w:tc>
          <w:tcPr>
            <w:tcW w:w="446" w:type="dxa"/>
          </w:tcPr>
          <w:p w14:paraId="1BCE6D5B" w14:textId="77777777" w:rsidR="003D356F" w:rsidRPr="00484B53" w:rsidRDefault="003D356F" w:rsidP="00CE3584">
            <w:pPr>
              <w:rPr>
                <w:rFonts w:ascii="Arial" w:hAnsi="Arial" w:cs="Arial"/>
              </w:rPr>
            </w:pPr>
          </w:p>
        </w:tc>
        <w:tc>
          <w:tcPr>
            <w:tcW w:w="4513" w:type="dxa"/>
          </w:tcPr>
          <w:p w14:paraId="5945F860" w14:textId="77777777" w:rsidR="003D356F" w:rsidRPr="00484B53" w:rsidRDefault="003D356F" w:rsidP="00CE3584">
            <w:pPr>
              <w:rPr>
                <w:rFonts w:ascii="Arial" w:hAnsi="Arial" w:cs="Arial"/>
              </w:rPr>
            </w:pPr>
          </w:p>
        </w:tc>
      </w:tr>
      <w:tr w:rsidR="003D356F" w:rsidRPr="00484B53" w14:paraId="448A93B0" w14:textId="77777777" w:rsidTr="00CE3584">
        <w:tc>
          <w:tcPr>
            <w:tcW w:w="1123" w:type="dxa"/>
          </w:tcPr>
          <w:p w14:paraId="4841938A" w14:textId="77777777" w:rsidR="003D356F" w:rsidRPr="00484B53" w:rsidRDefault="003D356F" w:rsidP="00CE3584">
            <w:pPr>
              <w:rPr>
                <w:rFonts w:ascii="Arial" w:hAnsi="Arial" w:cs="Arial"/>
              </w:rPr>
            </w:pPr>
          </w:p>
        </w:tc>
        <w:tc>
          <w:tcPr>
            <w:tcW w:w="157" w:type="dxa"/>
          </w:tcPr>
          <w:p w14:paraId="16C5E948" w14:textId="77777777" w:rsidR="003D356F" w:rsidRPr="00484B53" w:rsidRDefault="003D356F" w:rsidP="00CE3584">
            <w:pPr>
              <w:rPr>
                <w:rFonts w:ascii="Arial" w:hAnsi="Arial" w:cs="Arial"/>
              </w:rPr>
            </w:pPr>
          </w:p>
        </w:tc>
        <w:tc>
          <w:tcPr>
            <w:tcW w:w="8357" w:type="dxa"/>
            <w:gridSpan w:val="4"/>
          </w:tcPr>
          <w:p w14:paraId="419321F5" w14:textId="77777777" w:rsidR="003D356F" w:rsidRPr="00484B53" w:rsidRDefault="003D356F"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Triwulan IV Tahun Anggaran 2025 dengan Kode Rekening 5.1.02.02.04.0115 Belanja Sewa Alat Reproduksi (Penggandaan) di SD Negeri Tomang 03 pada kegiatan Belanja Fotokopi Sumatif Harian 4 Kelas Tinggi.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3D356F" w:rsidRPr="00484B53" w14:paraId="61C448C0" w14:textId="77777777" w:rsidTr="00CE3584">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13509F0E"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16F2A6F1"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75FB30A2"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4085A2D3"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3D356F" w:rsidRPr="00484B53" w14:paraId="438A03BD" w14:textId="77777777" w:rsidTr="00CE3584">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4227CE42"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0C209205" w14:textId="77777777" w:rsidR="003D356F" w:rsidRDefault="003D356F" w:rsidP="00CE3584">
            <w:pPr>
              <w:spacing w:after="0" w:line="240" w:lineRule="auto"/>
              <w:rPr>
                <w:rFonts w:ascii="Arial" w:hAnsi="Arial" w:cs="Arial"/>
                <w:sz w:val="20"/>
                <w:szCs w:val="20"/>
              </w:rPr>
            </w:pPr>
            <w:r w:rsidRPr="00484B53">
              <w:rPr>
                <w:rFonts w:ascii="Arial" w:hAnsi="Arial" w:cs="Arial"/>
                <w:sz w:val="20"/>
                <w:szCs w:val="20"/>
              </w:rPr>
              <w:t>Foto Copy</w:t>
            </w:r>
          </w:p>
          <w:p w14:paraId="588E8DB3" w14:textId="77777777" w:rsidR="003D356F" w:rsidRDefault="003D356F" w:rsidP="00CE3584">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6FDEFB98" w14:textId="77777777" w:rsidR="003D356F" w:rsidRPr="00484B53" w:rsidRDefault="003D356F" w:rsidP="00CE3584">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3 Lembar x 180 Orang x 8 Materi = 4.320 Lembar</w:t>
            </w:r>
          </w:p>
        </w:tc>
        <w:tc>
          <w:tcPr>
            <w:tcW w:w="1134" w:type="dxa"/>
            <w:tcBorders>
              <w:top w:val="single" w:sz="4" w:space="0" w:color="auto"/>
              <w:left w:val="nil"/>
              <w:bottom w:val="single" w:sz="4" w:space="0" w:color="auto"/>
              <w:right w:val="single" w:sz="4" w:space="0" w:color="auto"/>
            </w:tcBorders>
            <w:noWrap/>
            <w:vAlign w:val="center"/>
          </w:tcPr>
          <w:p w14:paraId="5866E1D1"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4.320</w:t>
            </w:r>
          </w:p>
        </w:tc>
        <w:tc>
          <w:tcPr>
            <w:tcW w:w="1842" w:type="dxa"/>
            <w:tcBorders>
              <w:top w:val="single" w:sz="4" w:space="0" w:color="auto"/>
              <w:left w:val="nil"/>
              <w:bottom w:val="single" w:sz="4" w:space="0" w:color="auto"/>
              <w:right w:val="single" w:sz="4" w:space="0" w:color="auto"/>
            </w:tcBorders>
            <w:vAlign w:val="center"/>
          </w:tcPr>
          <w:p w14:paraId="7DF1E278" w14:textId="77777777" w:rsidR="003D356F" w:rsidRPr="00484B53" w:rsidRDefault="003D356F" w:rsidP="00CE3584">
            <w:pPr>
              <w:spacing w:after="0" w:line="240" w:lineRule="auto"/>
              <w:jc w:val="center"/>
              <w:rPr>
                <w:rFonts w:ascii="Arial" w:hAnsi="Arial" w:cs="Arial"/>
                <w:sz w:val="20"/>
                <w:szCs w:val="20"/>
              </w:rPr>
            </w:pPr>
            <w:r w:rsidRPr="00484B53">
              <w:rPr>
                <w:rFonts w:ascii="Arial" w:hAnsi="Arial" w:cs="Arial"/>
                <w:sz w:val="20"/>
                <w:szCs w:val="20"/>
              </w:rPr>
              <w:t>Lembar</w:t>
            </w:r>
          </w:p>
        </w:tc>
      </w:tr>
    </w:tbl>
    <w:p w14:paraId="20BE441A" w14:textId="77777777" w:rsidR="003D356F" w:rsidRPr="00A12E15" w:rsidRDefault="003D356F" w:rsidP="003D356F">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2"/>
        <w:gridCol w:w="157"/>
        <w:gridCol w:w="8358"/>
      </w:tblGrid>
      <w:tr w:rsidR="003D356F" w:rsidRPr="00484B53" w14:paraId="0B4489C2" w14:textId="77777777" w:rsidTr="00CE3584">
        <w:tc>
          <w:tcPr>
            <w:tcW w:w="1122" w:type="dxa"/>
          </w:tcPr>
          <w:p w14:paraId="3E475623" w14:textId="77777777" w:rsidR="003D356F" w:rsidRPr="00484B53" w:rsidRDefault="003D356F" w:rsidP="00CE3584"/>
        </w:tc>
        <w:tc>
          <w:tcPr>
            <w:tcW w:w="157" w:type="dxa"/>
          </w:tcPr>
          <w:p w14:paraId="51C05B80" w14:textId="77777777" w:rsidR="003D356F" w:rsidRPr="00484B53" w:rsidRDefault="003D356F" w:rsidP="00CE3584"/>
        </w:tc>
        <w:tc>
          <w:tcPr>
            <w:tcW w:w="8358" w:type="dxa"/>
          </w:tcPr>
          <w:p w14:paraId="5B830EB9" w14:textId="77777777" w:rsidR="003D356F" w:rsidRPr="00484B53" w:rsidRDefault="003D356F" w:rsidP="00CE3584">
            <w:pPr>
              <w:spacing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p w14:paraId="4DD8A526" w14:textId="77777777" w:rsidR="003D356F" w:rsidRPr="00484B53" w:rsidRDefault="003D356F" w:rsidP="00CE3584">
            <w:pPr>
              <w:spacing w:line="276" w:lineRule="auto"/>
              <w:jc w:val="both"/>
              <w:rPr>
                <w:rFonts w:ascii="Arial" w:hAnsi="Arial" w:cs="Arial"/>
              </w:rPr>
            </w:pPr>
            <w:r w:rsidRPr="00484B53">
              <w:rPr>
                <w:rFonts w:ascii="Arial" w:hAnsi="Arial" w:cs="Arial"/>
              </w:rPr>
              <w:tab/>
            </w:r>
          </w:p>
        </w:tc>
      </w:tr>
      <w:tr w:rsidR="003D356F" w:rsidRPr="00484B53" w14:paraId="4877ADFB" w14:textId="77777777" w:rsidTr="00CE3584">
        <w:tc>
          <w:tcPr>
            <w:tcW w:w="1122" w:type="dxa"/>
          </w:tcPr>
          <w:p w14:paraId="5F65A0FB" w14:textId="77777777" w:rsidR="003D356F" w:rsidRPr="00484B53" w:rsidRDefault="003D356F" w:rsidP="00CE3584"/>
        </w:tc>
        <w:tc>
          <w:tcPr>
            <w:tcW w:w="157" w:type="dxa"/>
          </w:tcPr>
          <w:p w14:paraId="58DD9E4A" w14:textId="77777777" w:rsidR="003D356F" w:rsidRPr="00484B53" w:rsidRDefault="003D356F" w:rsidP="00CE3584"/>
        </w:tc>
        <w:tc>
          <w:tcPr>
            <w:tcW w:w="8358" w:type="dxa"/>
          </w:tcPr>
          <w:p w14:paraId="490E664F" w14:textId="77777777" w:rsidR="003D356F" w:rsidRPr="00484B53" w:rsidRDefault="003D356F" w:rsidP="00CE3584">
            <w:pPr>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tc>
      </w:tr>
    </w:tbl>
    <w:p w14:paraId="325A4263" w14:textId="77777777" w:rsidR="003D356F" w:rsidRPr="00484B53" w:rsidRDefault="003D356F" w:rsidP="003D356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3D356F" w:rsidRPr="00484B53" w14:paraId="5689E705" w14:textId="77777777" w:rsidTr="00CE3584">
        <w:trPr>
          <w:cantSplit/>
        </w:trPr>
        <w:tc>
          <w:tcPr>
            <w:tcW w:w="1124" w:type="dxa"/>
          </w:tcPr>
          <w:p w14:paraId="4BB19F63" w14:textId="77777777" w:rsidR="003D356F" w:rsidRPr="00484B53" w:rsidRDefault="003D356F" w:rsidP="00CE3584">
            <w:pPr>
              <w:rPr>
                <w:rFonts w:ascii="Arial" w:hAnsi="Arial" w:cs="Arial"/>
              </w:rPr>
            </w:pPr>
          </w:p>
        </w:tc>
        <w:tc>
          <w:tcPr>
            <w:tcW w:w="157" w:type="dxa"/>
          </w:tcPr>
          <w:p w14:paraId="783C877B" w14:textId="77777777" w:rsidR="003D356F" w:rsidRPr="00484B53" w:rsidRDefault="003D356F" w:rsidP="00CE3584">
            <w:pPr>
              <w:rPr>
                <w:rFonts w:ascii="Arial" w:hAnsi="Arial" w:cs="Arial"/>
              </w:rPr>
            </w:pPr>
          </w:p>
        </w:tc>
        <w:tc>
          <w:tcPr>
            <w:tcW w:w="2862" w:type="dxa"/>
          </w:tcPr>
          <w:p w14:paraId="452676D0" w14:textId="77777777" w:rsidR="003D356F" w:rsidRPr="00484B53" w:rsidRDefault="003D356F" w:rsidP="00CE3584">
            <w:pPr>
              <w:rPr>
                <w:rFonts w:ascii="Arial" w:hAnsi="Arial" w:cs="Arial"/>
              </w:rPr>
            </w:pPr>
          </w:p>
        </w:tc>
        <w:tc>
          <w:tcPr>
            <w:tcW w:w="5504" w:type="dxa"/>
          </w:tcPr>
          <w:p w14:paraId="6FA8F096" w14:textId="77777777" w:rsidR="003D356F" w:rsidRPr="00484B53" w:rsidRDefault="003D356F" w:rsidP="00CE3584">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3F22A154" w14:textId="77777777" w:rsidR="003D356F" w:rsidRPr="00484B53" w:rsidRDefault="003D356F" w:rsidP="00CE3584">
            <w:pPr>
              <w:jc w:val="center"/>
              <w:rPr>
                <w:rFonts w:ascii="Arial" w:hAnsi="Arial" w:cs="Arial"/>
              </w:rPr>
            </w:pPr>
          </w:p>
          <w:p w14:paraId="2E93F0A7" w14:textId="77777777" w:rsidR="003D356F" w:rsidRPr="00484B53" w:rsidRDefault="003D356F" w:rsidP="00CE3584">
            <w:pPr>
              <w:jc w:val="center"/>
              <w:rPr>
                <w:rFonts w:ascii="Arial" w:hAnsi="Arial" w:cs="Arial"/>
              </w:rPr>
            </w:pPr>
          </w:p>
          <w:p w14:paraId="7C840809" w14:textId="77777777" w:rsidR="003D356F" w:rsidRPr="00484B53" w:rsidRDefault="003D356F" w:rsidP="00CE3584">
            <w:pPr>
              <w:jc w:val="center"/>
              <w:rPr>
                <w:rFonts w:ascii="Arial" w:hAnsi="Arial" w:cs="Arial"/>
              </w:rPr>
            </w:pPr>
          </w:p>
          <w:p w14:paraId="70354B82" w14:textId="77777777" w:rsidR="003D356F" w:rsidRPr="00484B53" w:rsidRDefault="003D356F" w:rsidP="00CE3584">
            <w:pPr>
              <w:jc w:val="center"/>
              <w:rPr>
                <w:rFonts w:ascii="Arial" w:hAnsi="Arial" w:cs="Arial"/>
              </w:rPr>
            </w:pPr>
          </w:p>
          <w:p w14:paraId="479EBF60" w14:textId="77777777" w:rsidR="003D356F" w:rsidRPr="00484B53" w:rsidRDefault="003D356F" w:rsidP="00CE3584">
            <w:pPr>
              <w:jc w:val="center"/>
              <w:rPr>
                <w:rFonts w:ascii="Arial" w:hAnsi="Arial" w:cs="Arial"/>
              </w:rPr>
            </w:pPr>
            <w:r w:rsidRPr="00484B53">
              <w:rPr>
                <w:rFonts w:ascii="Arial" w:hAnsi="Arial" w:cs="Arial"/>
              </w:rPr>
              <w:t>HARYATI, S.Pd.I.</w:t>
            </w:r>
          </w:p>
          <w:p w14:paraId="3020972C" w14:textId="77777777" w:rsidR="003D356F" w:rsidRPr="00484B53" w:rsidRDefault="003D356F" w:rsidP="00CE3584">
            <w:pPr>
              <w:jc w:val="center"/>
              <w:rPr>
                <w:rFonts w:ascii="Arial" w:hAnsi="Arial" w:cs="Arial"/>
              </w:rPr>
            </w:pPr>
            <w:r w:rsidRPr="00484B53">
              <w:rPr>
                <w:rFonts w:ascii="Arial" w:hAnsi="Arial" w:cs="Arial"/>
              </w:rPr>
              <w:t>NIP ‌197110161996062001</w:t>
            </w:r>
          </w:p>
          <w:p w14:paraId="6D544FE5" w14:textId="77777777" w:rsidR="003D356F" w:rsidRPr="00484B53" w:rsidRDefault="003D356F" w:rsidP="00CE3584">
            <w:pPr>
              <w:jc w:val="center"/>
              <w:rPr>
                <w:rFonts w:ascii="Arial" w:hAnsi="Arial" w:cs="Arial"/>
              </w:rPr>
            </w:pPr>
          </w:p>
        </w:tc>
      </w:tr>
    </w:tbl>
    <w:p w14:paraId="2C44EBF7" w14:textId="0E1FBCD2"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4AF158AE" w14:textId="77777777" w:rsidTr="00CE3584">
        <w:tc>
          <w:tcPr>
            <w:tcW w:w="1668" w:type="dxa"/>
          </w:tcPr>
          <w:p w14:paraId="7A306A6D" w14:textId="77777777" w:rsidR="003D356F" w:rsidRDefault="003D356F" w:rsidP="00CE3584">
            <w:pPr>
              <w:rPr>
                <w:rFonts w:ascii="Arial" w:eastAsia="Arial" w:hAnsi="Arial" w:cs="Arial"/>
              </w:rPr>
            </w:pPr>
            <w:r>
              <w:rPr>
                <w:noProof/>
              </w:rPr>
              <w:lastRenderedPageBreak/>
              <w:drawing>
                <wp:inline distT="0" distB="0" distL="0" distR="0" wp14:anchorId="6F57F88D" wp14:editId="1CE73AB4">
                  <wp:extent cx="885536" cy="990600"/>
                  <wp:effectExtent l="0" t="0" r="0" b="0"/>
                  <wp:docPr id="98136913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2E6FDC5F"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1465FD42"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27B1912A"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21AB6F9"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35EA4992"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8153B14"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18874AF"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27E3F5C3"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319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Dua Puluh Delapan Bulan November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423/RJI-T03/SJ/XI/2025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28 November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Fotokopi Sumatif Harian 4 Kelas Tinggi</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YANUAR ARFAN</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ROYAL JAYA INDONESIA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17A01DA9" w:rsidR="00546C6B" w:rsidRPr="00484B53" w:rsidRDefault="00B44E4A" w:rsidP="00546C6B">
            <w:pPr>
              <w:rPr>
                <w:rFonts w:ascii="Arial" w:hAnsi="Arial" w:cs="Arial"/>
              </w:rPr>
            </w:pPr>
            <w:r w:rsidRPr="00484B53">
              <w:rPr>
                <w:rFonts w:ascii="Arial" w:hAnsi="Arial" w:cs="Arial"/>
              </w:rPr>
              <w:t>Ruko Kebun Jeruk Blok B6</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081314083382</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12BCFA56" w:rsidR="00124A29" w:rsidRPr="00484B53" w:rsidRDefault="00124A29" w:rsidP="000A4DED">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1C6C23" w:rsidRPr="00484B53">
        <w:rPr>
          <w:rFonts w:ascii="Arial" w:hAnsi="Arial" w:cs="Arial"/>
        </w:rPr>
        <w:t>Belanja Fotokopi Sumatif Harian 4 Kelas Tinggi</w:t>
      </w:r>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6503E07B"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16EF5D7C" w14:textId="77777777" w:rsidR="009735A7" w:rsidRDefault="009735A7" w:rsidP="009735A7">
            <w:pPr>
              <w:spacing w:after="0" w:line="240" w:lineRule="auto"/>
              <w:rPr>
                <w:rFonts w:ascii="Arial" w:hAnsi="Arial" w:cs="Arial"/>
                <w:sz w:val="20"/>
                <w:szCs w:val="20"/>
              </w:rPr>
            </w:pPr>
            <w:r w:rsidRPr="00484B53">
              <w:rPr>
                <w:rFonts w:ascii="Arial" w:hAnsi="Arial" w:cs="Arial"/>
                <w:sz w:val="20"/>
                <w:szCs w:val="20"/>
              </w:rPr>
              <w:t>Foto Copy</w:t>
            </w:r>
          </w:p>
          <w:p w14:paraId="77E2229A" w14:textId="77777777" w:rsidR="00301ABA" w:rsidRDefault="00301ABA" w:rsidP="00301ABA">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51DF05BB" w14:textId="395675DE" w:rsidR="00301ABA" w:rsidRPr="00484B53" w:rsidRDefault="00301ABA" w:rsidP="00301ABA">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3 Lembar x 180 Orang x 8 Materi = 4.320 Lembar</w:t>
            </w:r>
          </w:p>
        </w:tc>
        <w:tc>
          <w:tcPr>
            <w:tcW w:w="1276" w:type="dxa"/>
            <w:tcBorders>
              <w:top w:val="nil"/>
              <w:left w:val="nil"/>
              <w:bottom w:val="single" w:sz="4" w:space="0" w:color="auto"/>
              <w:right w:val="single" w:sz="4" w:space="0" w:color="auto"/>
            </w:tcBorders>
            <w:noWrap/>
            <w:vAlign w:val="center"/>
          </w:tcPr>
          <w:p w14:paraId="73EBAD79" w14:textId="6C27E556"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4.320</w:t>
            </w:r>
          </w:p>
        </w:tc>
        <w:tc>
          <w:tcPr>
            <w:tcW w:w="1134" w:type="dxa"/>
            <w:tcBorders>
              <w:top w:val="nil"/>
              <w:left w:val="nil"/>
              <w:bottom w:val="single" w:sz="4" w:space="0" w:color="auto"/>
              <w:right w:val="single" w:sz="4" w:space="0" w:color="auto"/>
            </w:tcBorders>
            <w:noWrap/>
            <w:vAlign w:val="center"/>
          </w:tcPr>
          <w:p w14:paraId="336AF34B" w14:textId="02999D64"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c>
          <w:tcPr>
            <w:tcW w:w="1134" w:type="dxa"/>
            <w:tcBorders>
              <w:top w:val="nil"/>
              <w:left w:val="nil"/>
              <w:bottom w:val="single" w:sz="4" w:space="0" w:color="auto"/>
              <w:right w:val="single" w:sz="4" w:space="0" w:color="auto"/>
            </w:tcBorders>
            <w:noWrap/>
            <w:vAlign w:val="center"/>
          </w:tcPr>
          <w:p w14:paraId="2904534C" w14:textId="5196044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4.320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032E4719"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4.320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C44D5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C32FA7">
        <w:trPr>
          <w:cantSplit/>
        </w:trPr>
        <w:tc>
          <w:tcPr>
            <w:tcW w:w="9853" w:type="dxa"/>
          </w:tcPr>
          <w:p w14:paraId="346EEA6D" w14:textId="77777777" w:rsidR="00C44D5F" w:rsidRDefault="00842A5E" w:rsidP="00C44D5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1E241CC2" w:rsidR="00AF49B7" w:rsidRPr="00484B53" w:rsidRDefault="00842A5E" w:rsidP="00C44D5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YANUAR ARFAN</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ROYAL JAYA INDONESIA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3B4F2B4A" w14:textId="77777777" w:rsidTr="00CE3584">
        <w:tc>
          <w:tcPr>
            <w:tcW w:w="1668" w:type="dxa"/>
          </w:tcPr>
          <w:p w14:paraId="6DC3BA12" w14:textId="77777777" w:rsidR="003D356F" w:rsidRDefault="003D356F" w:rsidP="00CE3584">
            <w:pPr>
              <w:rPr>
                <w:rFonts w:ascii="Arial" w:eastAsia="Arial" w:hAnsi="Arial" w:cs="Arial"/>
              </w:rPr>
            </w:pPr>
            <w:r>
              <w:rPr>
                <w:noProof/>
              </w:rPr>
              <w:lastRenderedPageBreak/>
              <w:drawing>
                <wp:inline distT="0" distB="0" distL="0" distR="0" wp14:anchorId="19CCD919" wp14:editId="62B14815">
                  <wp:extent cx="885536" cy="990600"/>
                  <wp:effectExtent l="0" t="0" r="0" b="0"/>
                  <wp:docPr id="1809272270"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08C6249A"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3476D654"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E0918B3"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4E05701B"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1AA96EC"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486CB0C7"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0CC6A25B"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673C927E"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5.1.02.02.04.0115 Belanja Sewa Alat Reproduksi (Penggandaan)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Fotokopi Sumatif Harian 4 Kelas Tinggi</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${foto1}</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0FF6" w14:textId="77777777" w:rsidR="00C40305" w:rsidRDefault="00C40305" w:rsidP="00891FDB">
      <w:pPr>
        <w:spacing w:after="0" w:line="240" w:lineRule="auto"/>
      </w:pPr>
      <w:r>
        <w:separator/>
      </w:r>
    </w:p>
  </w:endnote>
  <w:endnote w:type="continuationSeparator" w:id="0">
    <w:p w14:paraId="4BF87915" w14:textId="77777777" w:rsidR="00C40305" w:rsidRDefault="00C40305"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658F" w14:textId="77777777" w:rsidR="00C40305" w:rsidRDefault="00C40305" w:rsidP="00891FDB">
      <w:pPr>
        <w:spacing w:after="0" w:line="240" w:lineRule="auto"/>
      </w:pPr>
      <w:r>
        <w:separator/>
      </w:r>
    </w:p>
  </w:footnote>
  <w:footnote w:type="continuationSeparator" w:id="0">
    <w:p w14:paraId="7E9955B0" w14:textId="77777777" w:rsidR="00C40305" w:rsidRDefault="00C40305"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25031"/>
    <w:rsid w:val="00034616"/>
    <w:rsid w:val="0005059F"/>
    <w:rsid w:val="0006063C"/>
    <w:rsid w:val="00067ECB"/>
    <w:rsid w:val="00070B4A"/>
    <w:rsid w:val="00086C67"/>
    <w:rsid w:val="000970DA"/>
    <w:rsid w:val="000A1CCB"/>
    <w:rsid w:val="000A2EB6"/>
    <w:rsid w:val="000A4DED"/>
    <w:rsid w:val="000B7E99"/>
    <w:rsid w:val="000C7ABC"/>
    <w:rsid w:val="000D7B2C"/>
    <w:rsid w:val="000E1921"/>
    <w:rsid w:val="000E60A1"/>
    <w:rsid w:val="00100A45"/>
    <w:rsid w:val="00107470"/>
    <w:rsid w:val="00124A29"/>
    <w:rsid w:val="0014653C"/>
    <w:rsid w:val="001475B2"/>
    <w:rsid w:val="0015074B"/>
    <w:rsid w:val="0015279A"/>
    <w:rsid w:val="00196350"/>
    <w:rsid w:val="001C6C23"/>
    <w:rsid w:val="001D04B8"/>
    <w:rsid w:val="001D0E2C"/>
    <w:rsid w:val="001F480C"/>
    <w:rsid w:val="00210D23"/>
    <w:rsid w:val="00220BBD"/>
    <w:rsid w:val="002245E7"/>
    <w:rsid w:val="00235F8D"/>
    <w:rsid w:val="0026103C"/>
    <w:rsid w:val="002938C7"/>
    <w:rsid w:val="00294025"/>
    <w:rsid w:val="0029639D"/>
    <w:rsid w:val="002A534B"/>
    <w:rsid w:val="002B0F8D"/>
    <w:rsid w:val="002D6708"/>
    <w:rsid w:val="002E1170"/>
    <w:rsid w:val="002E4CB6"/>
    <w:rsid w:val="00301ABA"/>
    <w:rsid w:val="0031058E"/>
    <w:rsid w:val="00314051"/>
    <w:rsid w:val="00326F90"/>
    <w:rsid w:val="00353D53"/>
    <w:rsid w:val="003729C9"/>
    <w:rsid w:val="00375037"/>
    <w:rsid w:val="00375EE9"/>
    <w:rsid w:val="003907A3"/>
    <w:rsid w:val="003B00D3"/>
    <w:rsid w:val="003D356F"/>
    <w:rsid w:val="003D57EF"/>
    <w:rsid w:val="003D62FC"/>
    <w:rsid w:val="003D63F0"/>
    <w:rsid w:val="003E3B49"/>
    <w:rsid w:val="003F0582"/>
    <w:rsid w:val="003F20FD"/>
    <w:rsid w:val="0041345D"/>
    <w:rsid w:val="00417A54"/>
    <w:rsid w:val="00423D35"/>
    <w:rsid w:val="00432CD7"/>
    <w:rsid w:val="00453F73"/>
    <w:rsid w:val="0045684C"/>
    <w:rsid w:val="00481EE9"/>
    <w:rsid w:val="00484B53"/>
    <w:rsid w:val="004A33CF"/>
    <w:rsid w:val="004B18A6"/>
    <w:rsid w:val="004B4364"/>
    <w:rsid w:val="004B650B"/>
    <w:rsid w:val="004B675E"/>
    <w:rsid w:val="004B7129"/>
    <w:rsid w:val="004E55FC"/>
    <w:rsid w:val="004F61A0"/>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4340B"/>
    <w:rsid w:val="00652014"/>
    <w:rsid w:val="0065292D"/>
    <w:rsid w:val="0065302B"/>
    <w:rsid w:val="00663005"/>
    <w:rsid w:val="00665F17"/>
    <w:rsid w:val="006921F8"/>
    <w:rsid w:val="006A11CC"/>
    <w:rsid w:val="006B644E"/>
    <w:rsid w:val="006C5F14"/>
    <w:rsid w:val="006D0485"/>
    <w:rsid w:val="006E3D56"/>
    <w:rsid w:val="006E6433"/>
    <w:rsid w:val="0070319E"/>
    <w:rsid w:val="0073720F"/>
    <w:rsid w:val="007469B6"/>
    <w:rsid w:val="0075312C"/>
    <w:rsid w:val="007570F3"/>
    <w:rsid w:val="00761789"/>
    <w:rsid w:val="00775F73"/>
    <w:rsid w:val="007764BB"/>
    <w:rsid w:val="0078529B"/>
    <w:rsid w:val="0078775A"/>
    <w:rsid w:val="007B1D21"/>
    <w:rsid w:val="007B5B00"/>
    <w:rsid w:val="007C0D8C"/>
    <w:rsid w:val="007D1CBA"/>
    <w:rsid w:val="007E1A07"/>
    <w:rsid w:val="00804DE9"/>
    <w:rsid w:val="00812880"/>
    <w:rsid w:val="00814CA3"/>
    <w:rsid w:val="00815C0A"/>
    <w:rsid w:val="00831979"/>
    <w:rsid w:val="008376C6"/>
    <w:rsid w:val="00842A5E"/>
    <w:rsid w:val="00844CBE"/>
    <w:rsid w:val="00864098"/>
    <w:rsid w:val="0088458F"/>
    <w:rsid w:val="00886FEF"/>
    <w:rsid w:val="00891FDB"/>
    <w:rsid w:val="00895FC4"/>
    <w:rsid w:val="008A44C0"/>
    <w:rsid w:val="008B7638"/>
    <w:rsid w:val="008D53B1"/>
    <w:rsid w:val="008E7519"/>
    <w:rsid w:val="009155A7"/>
    <w:rsid w:val="009233AA"/>
    <w:rsid w:val="009329E0"/>
    <w:rsid w:val="00935A30"/>
    <w:rsid w:val="00941234"/>
    <w:rsid w:val="00952D80"/>
    <w:rsid w:val="0096457E"/>
    <w:rsid w:val="009735A7"/>
    <w:rsid w:val="00977112"/>
    <w:rsid w:val="00984327"/>
    <w:rsid w:val="009960E7"/>
    <w:rsid w:val="009A5E9B"/>
    <w:rsid w:val="009A648C"/>
    <w:rsid w:val="009A7ECE"/>
    <w:rsid w:val="009B5743"/>
    <w:rsid w:val="009C0E40"/>
    <w:rsid w:val="009C286B"/>
    <w:rsid w:val="009D0BE4"/>
    <w:rsid w:val="009D52AC"/>
    <w:rsid w:val="009D5C20"/>
    <w:rsid w:val="009E098C"/>
    <w:rsid w:val="009F0A91"/>
    <w:rsid w:val="00A027BF"/>
    <w:rsid w:val="00A12E15"/>
    <w:rsid w:val="00A1779C"/>
    <w:rsid w:val="00A25021"/>
    <w:rsid w:val="00A32A05"/>
    <w:rsid w:val="00A41D78"/>
    <w:rsid w:val="00A503FB"/>
    <w:rsid w:val="00A51CA4"/>
    <w:rsid w:val="00A97E1A"/>
    <w:rsid w:val="00AA1D8D"/>
    <w:rsid w:val="00AC08FB"/>
    <w:rsid w:val="00AC75A9"/>
    <w:rsid w:val="00AF4246"/>
    <w:rsid w:val="00AF49B7"/>
    <w:rsid w:val="00B102B6"/>
    <w:rsid w:val="00B2100D"/>
    <w:rsid w:val="00B35141"/>
    <w:rsid w:val="00B435DF"/>
    <w:rsid w:val="00B44E4A"/>
    <w:rsid w:val="00B44FA9"/>
    <w:rsid w:val="00B47730"/>
    <w:rsid w:val="00B63225"/>
    <w:rsid w:val="00BC2262"/>
    <w:rsid w:val="00BD6779"/>
    <w:rsid w:val="00BE36E6"/>
    <w:rsid w:val="00BE70AA"/>
    <w:rsid w:val="00C10267"/>
    <w:rsid w:val="00C11A80"/>
    <w:rsid w:val="00C11CEC"/>
    <w:rsid w:val="00C151FE"/>
    <w:rsid w:val="00C23FD9"/>
    <w:rsid w:val="00C247ED"/>
    <w:rsid w:val="00C32FA7"/>
    <w:rsid w:val="00C40305"/>
    <w:rsid w:val="00C422DD"/>
    <w:rsid w:val="00C44D5F"/>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403D1"/>
    <w:rsid w:val="00D53A55"/>
    <w:rsid w:val="00D62509"/>
    <w:rsid w:val="00D77228"/>
    <w:rsid w:val="00D8735A"/>
    <w:rsid w:val="00D93785"/>
    <w:rsid w:val="00DB4A21"/>
    <w:rsid w:val="00DC6566"/>
    <w:rsid w:val="00DD3A51"/>
    <w:rsid w:val="00DD43B3"/>
    <w:rsid w:val="00DD4B90"/>
    <w:rsid w:val="00E110E8"/>
    <w:rsid w:val="00E26142"/>
    <w:rsid w:val="00E41668"/>
    <w:rsid w:val="00E50303"/>
    <w:rsid w:val="00E55590"/>
    <w:rsid w:val="00E71C39"/>
    <w:rsid w:val="00EA0CF5"/>
    <w:rsid w:val="00EB0704"/>
    <w:rsid w:val="00ED3823"/>
    <w:rsid w:val="00EE13B5"/>
    <w:rsid w:val="00EF618A"/>
    <w:rsid w:val="00F0513E"/>
    <w:rsid w:val="00F30020"/>
    <w:rsid w:val="00F31075"/>
    <w:rsid w:val="00F500DB"/>
    <w:rsid w:val="00F579CC"/>
    <w:rsid w:val="00F94F59"/>
    <w:rsid w:val="00F96064"/>
    <w:rsid w:val="00F97374"/>
    <w:rsid w:val="00FC693F"/>
    <w:rsid w:val="00FF0AFD"/>
    <w:rsid w:val="00FF7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3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3</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186</cp:revision>
  <dcterms:created xsi:type="dcterms:W3CDTF">2013-12-23T23:15:00Z</dcterms:created>
  <dcterms:modified xsi:type="dcterms:W3CDTF">2026-01-15T21:59:00Z</dcterms:modified>
  <cp:category/>
</cp:coreProperties>
</file>