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322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02 Desember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Bahan Kebersihan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Bahan Kebersihan.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Cairan Pembersih Kaca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Kamar Mandi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Ruangan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Piring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Tangan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Kantong Plastik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Prostex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Semprotan Nyamuk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Tissue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325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Tiga Bulan Desember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3459-SJ/WSU/12/2025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03 Desember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Bahan Kebersihan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Bahan Kebersihan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Cairan Pembersih Kaca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Kamar Mandi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Ruangan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Piring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Tangan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Kantong Plastik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Prostex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Semprotan Nyamuk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Tissue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Bahan Kebersihan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