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294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10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Kabel Audio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Klender, Kec. Duren Sawit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Kabel Audio.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Kabel Speaker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Roll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298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Rabu Tanggal Dua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104611/SJ/AM/XI/2025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12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Kabel Audio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ACHMAD ARFAN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085884275280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Kabel Audio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Kabel Speaker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Roll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ACHMAD ARFAN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Kabel Audio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