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1_document.jpeg" ContentType="image/jpeg"/>
  <Override PartName="/word/media/image_rId12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8185"/>
      </w:tblGrid>
      <w:tr w:rsidR="003D356F" w14:paraId="7F1FBFE9" w14:textId="77777777" w:rsidTr="00CE3584">
        <w:tc>
          <w:tcPr>
            <w:tcW w:w="1668" w:type="dxa"/>
          </w:tcPr>
          <w:p w14:paraId="613BA8D4" w14:textId="77777777" w:rsidR="003D356F" w:rsidRDefault="003D356F" w:rsidP="00CE3584">
            <w:pPr>
              <w:rPr>
                <w:rFonts w:ascii="Arial" w:eastAsia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5644B1FA" wp14:editId="246CBA36">
                  <wp:extent cx="885536" cy="990600"/>
                  <wp:effectExtent l="0" t="0" r="0" b="0"/>
                  <wp:docPr id="6" name="Pictur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0C0641-852A-4EF1-A568-F9DFE34BFEB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>
                            <a:extLst>
                              <a:ext uri="{FF2B5EF4-FFF2-40B4-BE49-F238E27FC236}">
                                <a16:creationId xmlns:a16="http://schemas.microsoft.com/office/drawing/2014/main" id="{9F0C0641-852A-4EF1-A568-F9DFE34BFE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828" cy="1005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5" w:type="dxa"/>
          </w:tcPr>
          <w:p w14:paraId="48C8AF19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PEMERINTAH PROVINSI DAERAH KHUSUS IBUKOTA JAKARTA</w:t>
            </w:r>
          </w:p>
          <w:p w14:paraId="55F22301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DINAS PENDIDIKAN</w:t>
            </w:r>
          </w:p>
          <w:p w14:paraId="4535BDCC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A51CA4">
              <w:rPr>
                <w:rFonts w:ascii="Arial" w:eastAsia="Arial" w:hAnsi="Arial" w:cs="Arial"/>
                <w:b/>
                <w:bCs/>
                <w:sz w:val="28"/>
                <w:szCs w:val="28"/>
              </w:rPr>
              <w:t>SD NEGERI TOMANG 03</w:t>
            </w:r>
          </w:p>
          <w:p w14:paraId="39BF0C2F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Jl.Gelong Baru No.29A RT 001/RW 003</w:t>
            </w:r>
            <w:r w:rsidRPr="00C30283">
              <w:rPr>
                <w:rFonts w:ascii="Arial" w:eastAsia="Arial" w:hAnsi="Arial" w:cs="Arial"/>
              </w:rPr>
              <w:t xml:space="preserve">, </w:t>
            </w:r>
            <w:proofErr w:type="gramStart"/>
            <w:r w:rsidRPr="00C30283">
              <w:rPr>
                <w:rFonts w:ascii="Arial" w:eastAsia="Arial" w:hAnsi="Arial" w:cs="Arial"/>
              </w:rPr>
              <w:t>Kel.</w:t>
            </w:r>
            <w:r>
              <w:rPr>
                <w:rFonts w:ascii="Arial" w:eastAsia="Arial" w:hAnsi="Arial" w:cs="Arial"/>
              </w:rPr>
              <w:t>Tomang</w:t>
            </w:r>
            <w:r w:rsidRPr="00C30283">
              <w:rPr>
                <w:rFonts w:ascii="Arial" w:eastAsia="Arial" w:hAnsi="Arial" w:cs="Arial"/>
              </w:rPr>
              <w:t xml:space="preserve">, </w:t>
            </w:r>
            <w:proofErr w:type="spellStart"/>
            <w:proofErr w:type="gramStart"/>
            <w:r w:rsidRPr="00C30283">
              <w:rPr>
                <w:rFonts w:ascii="Arial" w:eastAsia="Arial" w:hAnsi="Arial" w:cs="Arial"/>
              </w:rPr>
              <w:t>Kec</w:t>
            </w:r>
            <w:proofErr w:type="spellEnd"/>
            <w:r w:rsidRPr="00C30283"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>Grogol Petamburan</w:t>
            </w:r>
          </w:p>
          <w:p w14:paraId="71432F14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C30283">
              <w:rPr>
                <w:rFonts w:ascii="Arial" w:eastAsia="Arial" w:hAnsi="Arial" w:cs="Arial"/>
              </w:rPr>
              <w:t>Telepon</w:t>
            </w:r>
            <w:proofErr w:type="spellEnd"/>
            <w:r w:rsidRPr="00C30283">
              <w:rPr>
                <w:rFonts w:ascii="Arial" w:eastAsia="Arial" w:hAnsi="Arial" w:cs="Arial"/>
              </w:rPr>
              <w:t xml:space="preserve">: </w:t>
            </w:r>
            <w:r>
              <w:rPr>
                <w:rFonts w:ascii="Arial" w:eastAsia="Arial" w:hAnsi="Arial" w:cs="Arial"/>
              </w:rPr>
              <w:t>021-569 601 49</w:t>
            </w:r>
            <w:r w:rsidRPr="00C30283">
              <w:rPr>
                <w:rFonts w:ascii="Arial" w:eastAsia="Arial" w:hAnsi="Arial" w:cs="Arial"/>
              </w:rPr>
              <w:t xml:space="preserve">, E-mail: </w:t>
            </w:r>
            <w:r>
              <w:rPr>
                <w:rFonts w:ascii="Arial" w:eastAsia="Arial" w:hAnsi="Arial" w:cs="Arial"/>
              </w:rPr>
              <w:t>sdntomang03pagi@gmail.com</w:t>
            </w:r>
          </w:p>
          <w:p w14:paraId="39720176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JAKARTA</w:t>
            </w:r>
          </w:p>
          <w:p w14:paraId="65AED49F" w14:textId="77777777" w:rsidR="003D356F" w:rsidRDefault="003D356F" w:rsidP="00CE3584">
            <w:pPr>
              <w:jc w:val="right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 xml:space="preserve">Kode Pos : </w:t>
            </w:r>
            <w:r>
              <w:rPr>
                <w:rFonts w:ascii="Arial" w:eastAsia="Arial" w:hAnsi="Arial" w:cs="Arial"/>
              </w:rPr>
              <w:t>11440</w:t>
            </w:r>
          </w:p>
        </w:tc>
      </w:tr>
    </w:tbl>
    <w:p w14:paraId="001239EC" w14:textId="77777777" w:rsidR="003D356F" w:rsidRPr="0065292D" w:rsidRDefault="003D356F" w:rsidP="003D356F">
      <w:pPr>
        <w:pBdr>
          <w:bottom w:val="single" w:sz="12" w:space="1" w:color="auto"/>
        </w:pBdr>
        <w:spacing w:after="0" w:line="240" w:lineRule="auto"/>
        <w:rPr>
          <w:rFonts w:ascii="Arial" w:eastAsia="Arial" w:hAnsi="Arial" w:cs="Arial"/>
          <w:sz w:val="4"/>
          <w:szCs w:val="4"/>
        </w:rPr>
      </w:pPr>
    </w:p>
    <w:p w14:paraId="729B748A" w14:textId="77777777" w:rsidR="003D356F" w:rsidRDefault="003D356F" w:rsidP="003D356F">
      <w:pPr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157"/>
        <w:gridCol w:w="2859"/>
        <w:gridCol w:w="539"/>
        <w:gridCol w:w="446"/>
        <w:gridCol w:w="4513"/>
      </w:tblGrid>
      <w:tr w:rsidR="003D356F" w:rsidRPr="00484B53" w14:paraId="2D6AB3B3" w14:textId="77777777" w:rsidTr="00CE3584">
        <w:tc>
          <w:tcPr>
            <w:tcW w:w="1123" w:type="dxa"/>
          </w:tcPr>
          <w:p w14:paraId="50D2D16F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Nomor</w:t>
            </w:r>
            <w:proofErr w:type="spellEnd"/>
          </w:p>
        </w:tc>
        <w:tc>
          <w:tcPr>
            <w:tcW w:w="157" w:type="dxa"/>
          </w:tcPr>
          <w:p w14:paraId="42B9808B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2859" w:type="dxa"/>
          </w:tcPr>
          <w:p w14:paraId="61851994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308 /UD.02.02</w:t>
            </w:r>
            <w:r w:rsidRPr="00484B53">
              <w:rPr>
                <w:rFonts w:ascii="Arial" w:hAnsi="Arial" w:cs="Arial"/>
              </w:rPr>
              <w:tab/>
            </w:r>
          </w:p>
        </w:tc>
        <w:tc>
          <w:tcPr>
            <w:tcW w:w="539" w:type="dxa"/>
          </w:tcPr>
          <w:p w14:paraId="4A332EBD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46" w:type="dxa"/>
          </w:tcPr>
          <w:p w14:paraId="2894D8AF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513" w:type="dxa"/>
          </w:tcPr>
          <w:p w14:paraId="71498B1C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20 November 2025</w:t>
            </w:r>
          </w:p>
        </w:tc>
      </w:tr>
      <w:tr w:rsidR="003D356F" w:rsidRPr="00484B53" w14:paraId="2ABE79F2" w14:textId="77777777" w:rsidTr="00CE3584">
        <w:tc>
          <w:tcPr>
            <w:tcW w:w="1123" w:type="dxa"/>
          </w:tcPr>
          <w:p w14:paraId="717C9DAF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Sifat</w:t>
            </w:r>
          </w:p>
        </w:tc>
        <w:tc>
          <w:tcPr>
            <w:tcW w:w="157" w:type="dxa"/>
          </w:tcPr>
          <w:p w14:paraId="54BA439A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2859" w:type="dxa"/>
          </w:tcPr>
          <w:p w14:paraId="08C03CB2" w14:textId="77777777" w:rsidR="003D356F" w:rsidRPr="00484B53" w:rsidRDefault="003D356F" w:rsidP="00CE3584">
            <w:pPr>
              <w:rPr>
                <w:rFonts w:ascii="Arial" w:hAnsi="Arial" w:cs="Arial"/>
                <w:i/>
                <w:iCs/>
              </w:rPr>
            </w:pPr>
            <w:proofErr w:type="spellStart"/>
            <w:r w:rsidRPr="00484B53">
              <w:rPr>
                <w:rFonts w:ascii="Arial" w:hAnsi="Arial" w:cs="Arial"/>
                <w:i/>
                <w:iCs/>
              </w:rPr>
              <w:t>Segera</w:t>
            </w:r>
            <w:proofErr w:type="spellEnd"/>
          </w:p>
        </w:tc>
        <w:tc>
          <w:tcPr>
            <w:tcW w:w="539" w:type="dxa"/>
          </w:tcPr>
          <w:p w14:paraId="51E532A8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46" w:type="dxa"/>
          </w:tcPr>
          <w:p w14:paraId="60D5477F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513" w:type="dxa"/>
          </w:tcPr>
          <w:p w14:paraId="7124C5A0" w14:textId="77777777" w:rsidR="003D356F" w:rsidRPr="00484B53" w:rsidRDefault="003D356F" w:rsidP="00CE3584">
            <w:pPr>
              <w:tabs>
                <w:tab w:val="left" w:pos="450"/>
              </w:tabs>
              <w:rPr>
                <w:rFonts w:ascii="Arial" w:hAnsi="Arial" w:cs="Arial"/>
              </w:rPr>
            </w:pPr>
          </w:p>
        </w:tc>
      </w:tr>
      <w:tr w:rsidR="003D356F" w:rsidRPr="00484B53" w14:paraId="3B70914B" w14:textId="77777777" w:rsidTr="00CE3584">
        <w:tc>
          <w:tcPr>
            <w:tcW w:w="1123" w:type="dxa"/>
          </w:tcPr>
          <w:p w14:paraId="68590544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Lampiran</w:t>
            </w:r>
          </w:p>
        </w:tc>
        <w:tc>
          <w:tcPr>
            <w:tcW w:w="157" w:type="dxa"/>
          </w:tcPr>
          <w:p w14:paraId="3A2BDF11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2859" w:type="dxa"/>
          </w:tcPr>
          <w:p w14:paraId="40194F17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 -</w:t>
            </w:r>
          </w:p>
        </w:tc>
        <w:tc>
          <w:tcPr>
            <w:tcW w:w="539" w:type="dxa"/>
          </w:tcPr>
          <w:p w14:paraId="25FBFCE0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46" w:type="dxa"/>
          </w:tcPr>
          <w:p w14:paraId="4F20D6D8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513" w:type="dxa"/>
          </w:tcPr>
          <w:p w14:paraId="39DF0286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</w:tr>
      <w:tr w:rsidR="003D356F" w:rsidRPr="00484B53" w14:paraId="2F4C4590" w14:textId="77777777" w:rsidTr="00CE3584">
        <w:tc>
          <w:tcPr>
            <w:tcW w:w="1123" w:type="dxa"/>
          </w:tcPr>
          <w:p w14:paraId="6882B014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Perihal</w:t>
            </w:r>
            <w:proofErr w:type="spellEnd"/>
          </w:p>
        </w:tc>
        <w:tc>
          <w:tcPr>
            <w:tcW w:w="157" w:type="dxa"/>
          </w:tcPr>
          <w:p w14:paraId="78A9D431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2859" w:type="dxa"/>
            <w:vMerge w:val="restart"/>
          </w:tcPr>
          <w:p w14:paraId="263E4F58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Pesanan</w:t>
            </w:r>
            <w:proofErr w:type="spellEnd"/>
            <w:r w:rsidRPr="00484B53">
              <w:rPr>
                <w:rFonts w:ascii="Arial" w:hAnsi="Arial" w:cs="Arial"/>
              </w:rPr>
              <w:t xml:space="preserve"> Belanja Pemasangan Teralis</w:t>
            </w:r>
            <w:r w:rsidRPr="00484B53">
              <w:rPr>
                <w:rFonts w:ascii="Arial" w:hAnsi="Arial" w:cs="Arial"/>
              </w:rPr>
              <w:tab/>
            </w:r>
          </w:p>
        </w:tc>
        <w:tc>
          <w:tcPr>
            <w:tcW w:w="539" w:type="dxa"/>
          </w:tcPr>
          <w:p w14:paraId="3F769A0B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46" w:type="dxa"/>
          </w:tcPr>
          <w:p w14:paraId="44005EE1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513" w:type="dxa"/>
          </w:tcPr>
          <w:p w14:paraId="5D44B122" w14:textId="77777777" w:rsidR="003D356F" w:rsidRPr="00484B53" w:rsidRDefault="003D356F" w:rsidP="00CE3584">
            <w:pPr>
              <w:tabs>
                <w:tab w:val="left" w:pos="450"/>
              </w:tabs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ab/>
            </w:r>
            <w:proofErr w:type="spellStart"/>
            <w:r w:rsidRPr="00484B53">
              <w:rPr>
                <w:rFonts w:ascii="Arial" w:hAnsi="Arial" w:cs="Arial"/>
              </w:rPr>
              <w:t>Kepada</w:t>
            </w:r>
            <w:proofErr w:type="spellEnd"/>
          </w:p>
        </w:tc>
      </w:tr>
      <w:tr w:rsidR="003D356F" w:rsidRPr="00484B53" w14:paraId="23B23618" w14:textId="77777777" w:rsidTr="00CE3584">
        <w:trPr>
          <w:trHeight w:val="60"/>
        </w:trPr>
        <w:tc>
          <w:tcPr>
            <w:tcW w:w="1123" w:type="dxa"/>
          </w:tcPr>
          <w:p w14:paraId="1C15617C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157" w:type="dxa"/>
          </w:tcPr>
          <w:p w14:paraId="7B49800D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2859" w:type="dxa"/>
            <w:vMerge/>
          </w:tcPr>
          <w:p w14:paraId="4DC260CB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539" w:type="dxa"/>
          </w:tcPr>
          <w:p w14:paraId="35081F24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46" w:type="dxa"/>
          </w:tcPr>
          <w:p w14:paraId="139F884A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Yth</w:t>
            </w:r>
            <w:proofErr w:type="spellEnd"/>
            <w:r w:rsidRPr="00484B53">
              <w:rPr>
                <w:rFonts w:ascii="Arial" w:hAnsi="Arial" w:cs="Arial"/>
              </w:rPr>
              <w:t xml:space="preserve">.  </w:t>
            </w:r>
          </w:p>
        </w:tc>
        <w:tc>
          <w:tcPr>
            <w:tcW w:w="4513" w:type="dxa"/>
          </w:tcPr>
          <w:p w14:paraId="6A3C3B0C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CV. LINTANG HARAPAN SOLUTION</w:t>
            </w:r>
          </w:p>
        </w:tc>
      </w:tr>
      <w:tr w:rsidR="003D356F" w:rsidRPr="00484B53" w14:paraId="4F230786" w14:textId="77777777" w:rsidTr="00CE3584">
        <w:tc>
          <w:tcPr>
            <w:tcW w:w="1123" w:type="dxa"/>
          </w:tcPr>
          <w:p w14:paraId="06D1FE6E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157" w:type="dxa"/>
          </w:tcPr>
          <w:p w14:paraId="411A6EEB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2859" w:type="dxa"/>
            <w:vMerge/>
          </w:tcPr>
          <w:p w14:paraId="2E1E069D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539" w:type="dxa"/>
          </w:tcPr>
          <w:p w14:paraId="50F07553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46" w:type="dxa"/>
          </w:tcPr>
          <w:p w14:paraId="33D1C526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513" w:type="dxa"/>
          </w:tcPr>
          <w:p w14:paraId="11850E09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Jl. H. Marzuki No 32</w:t>
            </w:r>
          </w:p>
          <w:p w14:paraId="387830D5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Kel. Kebon Jeruk, Kec. Kebon Jeruk </w:t>
            </w:r>
          </w:p>
          <w:p w14:paraId="75F632BE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di</w:t>
            </w:r>
          </w:p>
          <w:p w14:paraId="01059B4A" w14:textId="77777777" w:rsidR="003D356F" w:rsidRPr="00484B53" w:rsidRDefault="003D356F" w:rsidP="00CE3584">
            <w:pPr>
              <w:tabs>
                <w:tab w:val="left" w:pos="409"/>
              </w:tabs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ab/>
              <w:t>Jakarta</w:t>
            </w:r>
          </w:p>
        </w:tc>
      </w:tr>
      <w:tr w:rsidR="003D356F" w:rsidRPr="00484B53" w14:paraId="6FBCB2B8" w14:textId="77777777" w:rsidTr="00CE3584">
        <w:tc>
          <w:tcPr>
            <w:tcW w:w="1123" w:type="dxa"/>
          </w:tcPr>
          <w:p w14:paraId="0DE48EE1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157" w:type="dxa"/>
          </w:tcPr>
          <w:p w14:paraId="1449FB99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2859" w:type="dxa"/>
          </w:tcPr>
          <w:p w14:paraId="7545D659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539" w:type="dxa"/>
          </w:tcPr>
          <w:p w14:paraId="133D1643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46" w:type="dxa"/>
          </w:tcPr>
          <w:p w14:paraId="298BBA9E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513" w:type="dxa"/>
          </w:tcPr>
          <w:p w14:paraId="708314AA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</w:tr>
      <w:tr w:rsidR="003D356F" w:rsidRPr="00484B53" w14:paraId="6C565D2E" w14:textId="77777777" w:rsidTr="00CE3584">
        <w:trPr>
          <w:trHeight w:val="333"/>
        </w:trPr>
        <w:tc>
          <w:tcPr>
            <w:tcW w:w="1123" w:type="dxa"/>
          </w:tcPr>
          <w:p w14:paraId="35212B84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157" w:type="dxa"/>
          </w:tcPr>
          <w:p w14:paraId="548F255E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2859" w:type="dxa"/>
          </w:tcPr>
          <w:p w14:paraId="12996CC1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539" w:type="dxa"/>
          </w:tcPr>
          <w:p w14:paraId="22EDE748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46" w:type="dxa"/>
          </w:tcPr>
          <w:p w14:paraId="1BCE6D5B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513" w:type="dxa"/>
          </w:tcPr>
          <w:p w14:paraId="5945F860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</w:tr>
      <w:tr w:rsidR="003D356F" w:rsidRPr="00484B53" w14:paraId="448A93B0" w14:textId="77777777" w:rsidTr="00CE3584">
        <w:tc>
          <w:tcPr>
            <w:tcW w:w="1123" w:type="dxa"/>
          </w:tcPr>
          <w:p w14:paraId="4841938A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157" w:type="dxa"/>
          </w:tcPr>
          <w:p w14:paraId="16C5E948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8357" w:type="dxa"/>
            <w:gridSpan w:val="4"/>
          </w:tcPr>
          <w:p w14:paraId="419321F5" w14:textId="77777777" w:rsidR="003D356F" w:rsidRPr="00484B53" w:rsidRDefault="003D356F" w:rsidP="00CE3584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         Berdasarkan kebutuhan sekolah yang tertuang pada Anggaran Bantuan Operasional Pendidikan Triwulan IV Tahun Anggaran 2025 dengan Kode Rekening 5.1.02.03.03.0010 Belanja Pemeliharaan Bangunan Gedung - Bangunan Gedung Tempat Kerja - Bangunan Gedung Tempat Pendidikan di SD Negeri Tomang 03 pada kegiatan Belanja Pemasangan Teralis. Maka dengan ini kami bermaksud untuk melakukan pemesanan Barang/Jasa sesuai dengan Komponen Barang / Jasa yang kami perlukan sebagai berikut :</w:t>
            </w:r>
          </w:p>
        </w:tc>
      </w:tr>
    </w:tbl>
    <w:tbl>
      <w:tblPr>
        <w:tblW w:w="8340" w:type="dxa"/>
        <w:tblInd w:w="1384" w:type="dxa"/>
        <w:tblCellMar>
          <w:left w:w="85" w:type="dxa"/>
          <w:right w:w="57" w:type="dxa"/>
        </w:tblCellMar>
        <w:tblLook w:val="04A0" w:firstRow="1" w:lastRow="0" w:firstColumn="1" w:lastColumn="0" w:noHBand="0" w:noVBand="1"/>
      </w:tblPr>
      <w:tblGrid>
        <w:gridCol w:w="779"/>
        <w:gridCol w:w="4585"/>
        <w:gridCol w:w="1134"/>
        <w:gridCol w:w="1842"/>
      </w:tblGrid>
      <w:tr w:rsidR="003D356F" w:rsidRPr="00484B53" w14:paraId="61C448C0" w14:textId="77777777" w:rsidTr="00CE3584">
        <w:trPr>
          <w:trHeight w:val="51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09F0E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  <w:t>No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6F2A6F1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</w:pPr>
            <w:proofErr w:type="spellStart"/>
            <w:r w:rsidRPr="00484B5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  <w:t>Komponen</w:t>
            </w:r>
            <w:proofErr w:type="spellEnd"/>
            <w:r w:rsidRPr="00484B5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  <w:t xml:space="preserve"> Barang / Jasa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B30A2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</w:pPr>
            <w:proofErr w:type="spellStart"/>
            <w:r w:rsidRPr="00484B5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  <w:t>Kuantitas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5A2D3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  <w:t>Satuan</w:t>
            </w:r>
          </w:p>
        </w:tc>
      </w:tr>
      <w:tr w:rsidR="003D356F" w:rsidRPr="00484B53" w14:paraId="438A03BD" w14:textId="77777777" w:rsidTr="00CE3584">
        <w:trPr>
          <w:trHeight w:val="36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7CE42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09205" w14:textId="77777777" w:rsidR="003D356F" w:rsidRDefault="003D356F" w:rsidP="00CE35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Besi Beton</w:t>
            </w:r>
          </w:p>
          <w:p w14:paraId="588E8DB3" w14:textId="77777777" w:rsidR="003D356F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6FDEFB98" w14:textId="77777777" w:rsidR="003D356F" w:rsidRPr="00484B53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6E1D1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1E278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Batang</w:t>
            </w:r>
          </w:p>
        </w:tc>
      </w:tr>
      <w:tr w:rsidR="003D356F" w:rsidRPr="00484B53" w14:paraId="438A03BD" w14:textId="77777777" w:rsidTr="00CE3584">
        <w:trPr>
          <w:trHeight w:val="36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7CE42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09205" w14:textId="77777777" w:rsidR="003D356F" w:rsidRDefault="003D356F" w:rsidP="00CE35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Besi Hollow</w:t>
            </w:r>
          </w:p>
          <w:p w14:paraId="588E8DB3" w14:textId="77777777" w:rsidR="003D356F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6FDEFB98" w14:textId="77777777" w:rsidR="003D356F" w:rsidRPr="00484B53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6E1D1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1E278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Batang</w:t>
            </w:r>
          </w:p>
        </w:tc>
      </w:tr>
      <w:tr w:rsidR="003D356F" w:rsidRPr="00484B53" w14:paraId="438A03BD" w14:textId="77777777" w:rsidTr="00CE3584">
        <w:trPr>
          <w:trHeight w:val="36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7CE42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09205" w14:textId="77777777" w:rsidR="003D356F" w:rsidRDefault="003D356F" w:rsidP="00CE35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Kawat Las</w:t>
            </w:r>
          </w:p>
          <w:p w14:paraId="588E8DB3" w14:textId="77777777" w:rsidR="003D356F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6FDEFB98" w14:textId="77777777" w:rsidR="003D356F" w:rsidRPr="00484B53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6E1D1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1E278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Pack</w:t>
            </w:r>
          </w:p>
        </w:tc>
      </w:tr>
      <w:tr w:rsidR="003D356F" w:rsidRPr="00484B53" w14:paraId="438A03BD" w14:textId="77777777" w:rsidTr="00CE3584">
        <w:trPr>
          <w:trHeight w:val="36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7CE42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09205" w14:textId="77777777" w:rsidR="003D356F" w:rsidRDefault="003D356F" w:rsidP="00CE35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Cat Besi</w:t>
            </w:r>
          </w:p>
          <w:p w14:paraId="588E8DB3" w14:textId="77777777" w:rsidR="003D356F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6FDEFB98" w14:textId="77777777" w:rsidR="003D356F" w:rsidRPr="00484B53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6E1D1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1E278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Kg</w:t>
            </w:r>
          </w:p>
        </w:tc>
      </w:tr>
      <w:tr w:rsidR="003D356F" w:rsidRPr="00484B53" w14:paraId="438A03BD" w14:textId="77777777" w:rsidTr="00CE3584">
        <w:trPr>
          <w:trHeight w:val="36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7CE42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09205" w14:textId="77777777" w:rsidR="003D356F" w:rsidRDefault="003D356F" w:rsidP="00CE35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Minyak Cat/Thinner</w:t>
            </w:r>
          </w:p>
          <w:p w14:paraId="588E8DB3" w14:textId="77777777" w:rsidR="003D356F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6FDEFB98" w14:textId="77777777" w:rsidR="003D356F" w:rsidRPr="00484B53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6E1D1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1E278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Liter</w:t>
            </w:r>
          </w:p>
        </w:tc>
      </w:tr>
      <w:tr w:rsidR="003D356F" w:rsidRPr="00484B53" w14:paraId="438A03BD" w14:textId="77777777" w:rsidTr="00CE3584">
        <w:trPr>
          <w:trHeight w:val="36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7CE42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09205" w14:textId="77777777" w:rsidR="003D356F" w:rsidRDefault="003D356F" w:rsidP="00CE35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Kuas Cat</w:t>
            </w:r>
          </w:p>
          <w:p w14:paraId="588E8DB3" w14:textId="77777777" w:rsidR="003D356F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6FDEFB98" w14:textId="77777777" w:rsidR="003D356F" w:rsidRPr="00484B53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6E1D1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1E278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Buah</w:t>
            </w:r>
          </w:p>
        </w:tc>
      </w:tr>
      <w:tr w:rsidR="003D356F" w:rsidRPr="00484B53" w14:paraId="438A03BD" w14:textId="77777777" w:rsidTr="00CE3584">
        <w:trPr>
          <w:trHeight w:val="36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7CE42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09205" w14:textId="77777777" w:rsidR="003D356F" w:rsidRDefault="003D356F" w:rsidP="00CE35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Tukang Besi (3 Orang X 7 Hari)</w:t>
            </w:r>
          </w:p>
          <w:p w14:paraId="588E8DB3" w14:textId="77777777" w:rsidR="003D356F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6FDEFB98" w14:textId="77777777" w:rsidR="003D356F" w:rsidRPr="00484B53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6E1D1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1E278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Hari</w:t>
            </w:r>
          </w:p>
        </w:tc>
      </w:tr>
    </w:tbl>
    <w:p w14:paraId="20BE441A" w14:textId="77777777" w:rsidR="003D356F" w:rsidRPr="00A12E15" w:rsidRDefault="003D356F" w:rsidP="003D356F">
      <w:pPr>
        <w:rPr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2"/>
        <w:gridCol w:w="157"/>
        <w:gridCol w:w="8358"/>
      </w:tblGrid>
      <w:tr w:rsidR="003D356F" w:rsidRPr="00484B53" w14:paraId="0B4489C2" w14:textId="77777777" w:rsidTr="00CE3584">
        <w:tc>
          <w:tcPr>
            <w:tcW w:w="1122" w:type="dxa"/>
          </w:tcPr>
          <w:p w14:paraId="3E475623" w14:textId="77777777" w:rsidR="003D356F" w:rsidRPr="00484B53" w:rsidRDefault="003D356F" w:rsidP="00CE3584"/>
        </w:tc>
        <w:tc>
          <w:tcPr>
            <w:tcW w:w="157" w:type="dxa"/>
          </w:tcPr>
          <w:p w14:paraId="51C05B80" w14:textId="77777777" w:rsidR="003D356F" w:rsidRPr="00484B53" w:rsidRDefault="003D356F" w:rsidP="00CE3584"/>
        </w:tc>
        <w:tc>
          <w:tcPr>
            <w:tcW w:w="8358" w:type="dxa"/>
          </w:tcPr>
          <w:p w14:paraId="5B830EB9" w14:textId="77777777" w:rsidR="003D356F" w:rsidRPr="00484B53" w:rsidRDefault="003D356F" w:rsidP="00CE358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         </w:t>
            </w:r>
            <w:proofErr w:type="spellStart"/>
            <w:r w:rsidRPr="00484B53">
              <w:rPr>
                <w:rFonts w:ascii="Arial" w:hAnsi="Arial" w:cs="Arial"/>
              </w:rPr>
              <w:t>Pentingnya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Komponen</w:t>
            </w:r>
            <w:proofErr w:type="spellEnd"/>
            <w:r w:rsidRPr="00484B53">
              <w:rPr>
                <w:rFonts w:ascii="Arial" w:hAnsi="Arial" w:cs="Arial"/>
              </w:rPr>
              <w:t xml:space="preserve"> Barang / Jasa </w:t>
            </w:r>
            <w:proofErr w:type="spellStart"/>
            <w:r w:rsidRPr="00484B53">
              <w:rPr>
                <w:rFonts w:ascii="Arial" w:hAnsi="Arial" w:cs="Arial"/>
              </w:rPr>
              <w:t>tersebut</w:t>
            </w:r>
            <w:proofErr w:type="spellEnd"/>
            <w:r w:rsidRPr="00484B53">
              <w:rPr>
                <w:rFonts w:ascii="Arial" w:hAnsi="Arial" w:cs="Arial"/>
              </w:rPr>
              <w:t xml:space="preserve"> demi </w:t>
            </w:r>
            <w:proofErr w:type="spellStart"/>
            <w:r w:rsidRPr="00484B53">
              <w:rPr>
                <w:rFonts w:ascii="Arial" w:hAnsi="Arial" w:cs="Arial"/>
              </w:rPr>
              <w:t>kelancaran</w:t>
            </w:r>
            <w:proofErr w:type="spellEnd"/>
            <w:r w:rsidRPr="00484B53">
              <w:rPr>
                <w:rFonts w:ascii="Arial" w:hAnsi="Arial" w:cs="Arial"/>
              </w:rPr>
              <w:t xml:space="preserve"> pada </w:t>
            </w:r>
            <w:proofErr w:type="spellStart"/>
            <w:r w:rsidRPr="00484B53">
              <w:rPr>
                <w:rFonts w:ascii="Arial" w:hAnsi="Arial" w:cs="Arial"/>
              </w:rPr>
              <w:t>kegiatan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sekolah</w:t>
            </w:r>
            <w:proofErr w:type="spellEnd"/>
            <w:r w:rsidRPr="00484B53">
              <w:rPr>
                <w:rFonts w:ascii="Arial" w:hAnsi="Arial" w:cs="Arial"/>
              </w:rPr>
              <w:t xml:space="preserve"> kami, </w:t>
            </w:r>
            <w:proofErr w:type="spellStart"/>
            <w:r w:rsidRPr="00484B53">
              <w:rPr>
                <w:rFonts w:ascii="Arial" w:hAnsi="Arial" w:cs="Arial"/>
              </w:rPr>
              <w:t>maka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diharapkan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dapat</w:t>
            </w:r>
            <w:proofErr w:type="spellEnd"/>
            <w:r w:rsidRPr="00484B53">
              <w:rPr>
                <w:rFonts w:ascii="Arial" w:hAnsi="Arial" w:cs="Arial"/>
              </w:rPr>
              <w:t xml:space="preserve"> di </w:t>
            </w:r>
            <w:proofErr w:type="spellStart"/>
            <w:r w:rsidRPr="00484B53">
              <w:rPr>
                <w:rFonts w:ascii="Arial" w:hAnsi="Arial" w:cs="Arial"/>
              </w:rPr>
              <w:t>kirim</w:t>
            </w:r>
            <w:proofErr w:type="spellEnd"/>
            <w:r w:rsidRPr="00484B53">
              <w:rPr>
                <w:rFonts w:ascii="Arial" w:hAnsi="Arial" w:cs="Arial"/>
              </w:rPr>
              <w:t xml:space="preserve"> dan kami </w:t>
            </w:r>
            <w:proofErr w:type="spellStart"/>
            <w:r w:rsidRPr="00484B53">
              <w:rPr>
                <w:rFonts w:ascii="Arial" w:hAnsi="Arial" w:cs="Arial"/>
              </w:rPr>
              <w:t>terima</w:t>
            </w:r>
            <w:proofErr w:type="spellEnd"/>
            <w:r w:rsidRPr="00484B53">
              <w:rPr>
                <w:rFonts w:ascii="Arial" w:hAnsi="Arial" w:cs="Arial"/>
              </w:rPr>
              <w:t xml:space="preserve"> paling </w:t>
            </w:r>
            <w:proofErr w:type="spellStart"/>
            <w:r w:rsidRPr="00484B53">
              <w:rPr>
                <w:rFonts w:ascii="Arial" w:hAnsi="Arial" w:cs="Arial"/>
              </w:rPr>
              <w:t>lambat</w:t>
            </w:r>
            <w:proofErr w:type="spellEnd"/>
            <w:r w:rsidRPr="00484B53">
              <w:rPr>
                <w:rFonts w:ascii="Arial" w:hAnsi="Arial" w:cs="Arial"/>
              </w:rPr>
              <w:t xml:space="preserve"> 5 (lima) </w:t>
            </w:r>
            <w:proofErr w:type="spellStart"/>
            <w:r w:rsidRPr="00484B53">
              <w:rPr>
                <w:rFonts w:ascii="Arial" w:hAnsi="Arial" w:cs="Arial"/>
              </w:rPr>
              <w:t>hari</w:t>
            </w:r>
            <w:proofErr w:type="spellEnd"/>
            <w:r w:rsidRPr="00484B53">
              <w:rPr>
                <w:rFonts w:ascii="Arial" w:hAnsi="Arial" w:cs="Arial"/>
              </w:rPr>
              <w:t xml:space="preserve"> kerja.</w:t>
            </w:r>
            <w:r w:rsidRPr="00484B53">
              <w:rPr>
                <w:rFonts w:ascii="Arial" w:hAnsi="Arial" w:cs="Arial"/>
              </w:rPr>
              <w:tab/>
            </w:r>
          </w:p>
          <w:p w14:paraId="4DD8A526" w14:textId="77777777" w:rsidR="003D356F" w:rsidRPr="00484B53" w:rsidRDefault="003D356F" w:rsidP="00CE358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ab/>
            </w:r>
          </w:p>
        </w:tc>
      </w:tr>
      <w:tr w:rsidR="003D356F" w:rsidRPr="00484B53" w14:paraId="4877ADFB" w14:textId="77777777" w:rsidTr="00CE3584">
        <w:tc>
          <w:tcPr>
            <w:tcW w:w="1122" w:type="dxa"/>
          </w:tcPr>
          <w:p w14:paraId="5F65A0FB" w14:textId="77777777" w:rsidR="003D356F" w:rsidRPr="00484B53" w:rsidRDefault="003D356F" w:rsidP="00CE3584"/>
        </w:tc>
        <w:tc>
          <w:tcPr>
            <w:tcW w:w="157" w:type="dxa"/>
          </w:tcPr>
          <w:p w14:paraId="58DD9E4A" w14:textId="77777777" w:rsidR="003D356F" w:rsidRPr="00484B53" w:rsidRDefault="003D356F" w:rsidP="00CE3584"/>
        </w:tc>
        <w:tc>
          <w:tcPr>
            <w:tcW w:w="8358" w:type="dxa"/>
          </w:tcPr>
          <w:p w14:paraId="490E664F" w14:textId="77777777" w:rsidR="003D356F" w:rsidRPr="00484B53" w:rsidRDefault="003D356F" w:rsidP="00CE3584">
            <w:pPr>
              <w:jc w:val="both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         </w:t>
            </w:r>
            <w:proofErr w:type="spellStart"/>
            <w:r w:rsidRPr="00484B53">
              <w:rPr>
                <w:rFonts w:ascii="Arial" w:hAnsi="Arial" w:cs="Arial"/>
              </w:rPr>
              <w:t>Demikian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surat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pesanan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ini</w:t>
            </w:r>
            <w:proofErr w:type="spellEnd"/>
            <w:r w:rsidRPr="00484B53">
              <w:rPr>
                <w:rFonts w:ascii="Arial" w:hAnsi="Arial" w:cs="Arial"/>
              </w:rPr>
              <w:t xml:space="preserve"> kami </w:t>
            </w:r>
            <w:proofErr w:type="spellStart"/>
            <w:r w:rsidRPr="00484B53">
              <w:rPr>
                <w:rFonts w:ascii="Arial" w:hAnsi="Arial" w:cs="Arial"/>
              </w:rPr>
              <w:t>sampaikan</w:t>
            </w:r>
            <w:proofErr w:type="spellEnd"/>
            <w:r w:rsidRPr="00484B53">
              <w:rPr>
                <w:rFonts w:ascii="Arial" w:hAnsi="Arial" w:cs="Arial"/>
              </w:rPr>
              <w:t xml:space="preserve">, </w:t>
            </w:r>
            <w:proofErr w:type="spellStart"/>
            <w:r w:rsidRPr="00484B53">
              <w:rPr>
                <w:rFonts w:ascii="Arial" w:hAnsi="Arial" w:cs="Arial"/>
              </w:rPr>
              <w:t>atas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perhatian</w:t>
            </w:r>
            <w:proofErr w:type="spellEnd"/>
            <w:r w:rsidRPr="00484B53">
              <w:rPr>
                <w:rFonts w:ascii="Arial" w:hAnsi="Arial" w:cs="Arial"/>
              </w:rPr>
              <w:t xml:space="preserve"> dan </w:t>
            </w:r>
            <w:proofErr w:type="spellStart"/>
            <w:r w:rsidRPr="00484B53">
              <w:rPr>
                <w:rFonts w:ascii="Arial" w:hAnsi="Arial" w:cs="Arial"/>
              </w:rPr>
              <w:t>kerja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sama</w:t>
            </w:r>
            <w:proofErr w:type="spellEnd"/>
            <w:r w:rsidRPr="00484B53">
              <w:rPr>
                <w:rFonts w:ascii="Arial" w:hAnsi="Arial" w:cs="Arial"/>
              </w:rPr>
              <w:t xml:space="preserve"> yang </w:t>
            </w:r>
            <w:proofErr w:type="spellStart"/>
            <w:r w:rsidRPr="00484B53">
              <w:rPr>
                <w:rFonts w:ascii="Arial" w:hAnsi="Arial" w:cs="Arial"/>
              </w:rPr>
              <w:t>baik</w:t>
            </w:r>
            <w:proofErr w:type="spellEnd"/>
            <w:r w:rsidRPr="00484B53">
              <w:rPr>
                <w:rFonts w:ascii="Arial" w:hAnsi="Arial" w:cs="Arial"/>
              </w:rPr>
              <w:t xml:space="preserve">, kami </w:t>
            </w:r>
            <w:proofErr w:type="spellStart"/>
            <w:r w:rsidRPr="00484B53">
              <w:rPr>
                <w:rFonts w:ascii="Arial" w:hAnsi="Arial" w:cs="Arial"/>
              </w:rPr>
              <w:t>ucapkan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terima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kasih</w:t>
            </w:r>
            <w:proofErr w:type="spellEnd"/>
            <w:r w:rsidRPr="00484B53">
              <w:rPr>
                <w:rFonts w:ascii="Arial" w:hAnsi="Arial" w:cs="Arial"/>
              </w:rPr>
              <w:t>.</w:t>
            </w:r>
          </w:p>
        </w:tc>
      </w:tr>
    </w:tbl>
    <w:p w14:paraId="325A4263" w14:textId="77777777" w:rsidR="003D356F" w:rsidRPr="00484B53" w:rsidRDefault="003D356F" w:rsidP="003D35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157"/>
        <w:gridCol w:w="2858"/>
        <w:gridCol w:w="5499"/>
      </w:tblGrid>
      <w:tr w:rsidR="003D356F" w:rsidRPr="00484B53" w14:paraId="5689E705" w14:textId="77777777" w:rsidTr="00CE3584">
        <w:trPr>
          <w:cantSplit/>
        </w:trPr>
        <w:tc>
          <w:tcPr>
            <w:tcW w:w="1124" w:type="dxa"/>
          </w:tcPr>
          <w:p w14:paraId="4BB19F63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157" w:type="dxa"/>
          </w:tcPr>
          <w:p w14:paraId="783C877B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2862" w:type="dxa"/>
          </w:tcPr>
          <w:p w14:paraId="452676D0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5504" w:type="dxa"/>
          </w:tcPr>
          <w:p w14:paraId="6FA8F096" w14:textId="77777777" w:rsidR="003D356F" w:rsidRPr="00484B53" w:rsidRDefault="003D356F" w:rsidP="00CE3584">
            <w:pPr>
              <w:jc w:val="center"/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Kepala</w:t>
            </w:r>
            <w:proofErr w:type="spellEnd"/>
            <w:r w:rsidRPr="00484B53">
              <w:rPr>
                <w:rFonts w:ascii="Arial" w:hAnsi="Arial" w:cs="Arial"/>
              </w:rPr>
              <w:t xml:space="preserve"> SD Negeri Tomang 03</w:t>
            </w:r>
          </w:p>
          <w:p w14:paraId="3F22A154" w14:textId="77777777" w:rsidR="003D356F" w:rsidRPr="00484B53" w:rsidRDefault="003D356F" w:rsidP="00CE3584">
            <w:pPr>
              <w:jc w:val="center"/>
              <w:rPr>
                <w:rFonts w:ascii="Arial" w:hAnsi="Arial" w:cs="Arial"/>
              </w:rPr>
            </w:pPr>
          </w:p>
          <w:p w14:paraId="2E93F0A7" w14:textId="77777777" w:rsidR="003D356F" w:rsidRPr="00484B53" w:rsidRDefault="003D356F" w:rsidP="00CE3584">
            <w:pPr>
              <w:jc w:val="center"/>
              <w:rPr>
                <w:rFonts w:ascii="Arial" w:hAnsi="Arial" w:cs="Arial"/>
              </w:rPr>
            </w:pPr>
          </w:p>
          <w:p w14:paraId="7C840809" w14:textId="77777777" w:rsidR="003D356F" w:rsidRPr="00484B53" w:rsidRDefault="003D356F" w:rsidP="00CE3584">
            <w:pPr>
              <w:jc w:val="center"/>
              <w:rPr>
                <w:rFonts w:ascii="Arial" w:hAnsi="Arial" w:cs="Arial"/>
              </w:rPr>
            </w:pPr>
          </w:p>
          <w:p w14:paraId="70354B82" w14:textId="77777777" w:rsidR="003D356F" w:rsidRPr="00484B53" w:rsidRDefault="003D356F" w:rsidP="00CE3584">
            <w:pPr>
              <w:jc w:val="center"/>
              <w:rPr>
                <w:rFonts w:ascii="Arial" w:hAnsi="Arial" w:cs="Arial"/>
              </w:rPr>
            </w:pPr>
          </w:p>
          <w:p w14:paraId="479EBF60" w14:textId="77777777" w:rsidR="003D356F" w:rsidRPr="00484B53" w:rsidRDefault="003D356F" w:rsidP="00CE3584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HARYATI, S.Pd.I.</w:t>
            </w:r>
          </w:p>
          <w:p w14:paraId="3020972C" w14:textId="77777777" w:rsidR="003D356F" w:rsidRPr="00484B53" w:rsidRDefault="003D356F" w:rsidP="00CE3584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NIP ‌197110161996062001</w:t>
            </w:r>
          </w:p>
          <w:p w14:paraId="6D544FE5" w14:textId="77777777" w:rsidR="003D356F" w:rsidRPr="00484B53" w:rsidRDefault="003D356F" w:rsidP="00CE358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C44EBF7" w14:textId="0E1FBCD2" w:rsidR="00815C0A" w:rsidRDefault="00815C0A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8185"/>
      </w:tblGrid>
      <w:tr w:rsidR="003D356F" w14:paraId="4AF158AE" w14:textId="77777777" w:rsidTr="00CE3584">
        <w:tc>
          <w:tcPr>
            <w:tcW w:w="1668" w:type="dxa"/>
          </w:tcPr>
          <w:p w14:paraId="7A306A6D" w14:textId="77777777" w:rsidR="003D356F" w:rsidRDefault="003D356F" w:rsidP="00CE3584">
            <w:pPr>
              <w:rPr>
                <w:rFonts w:ascii="Arial" w:eastAsia="Arial" w:hAnsi="Arial" w:cs="Arial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F57F88D" wp14:editId="1CE73AB4">
                  <wp:extent cx="885536" cy="990600"/>
                  <wp:effectExtent l="0" t="0" r="0" b="0"/>
                  <wp:docPr id="981369137" name="Pictur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0C0641-852A-4EF1-A568-F9DFE34BFEB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>
                            <a:extLst>
                              <a:ext uri="{FF2B5EF4-FFF2-40B4-BE49-F238E27FC236}">
                                <a16:creationId xmlns:a16="http://schemas.microsoft.com/office/drawing/2014/main" id="{9F0C0641-852A-4EF1-A568-F9DFE34BFE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828" cy="1005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5" w:type="dxa"/>
          </w:tcPr>
          <w:p w14:paraId="2E6FDC5F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PEMERINTAH PROVINSI DAERAH KHUSUS IBUKOTA JAKARTA</w:t>
            </w:r>
          </w:p>
          <w:p w14:paraId="1465FD42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DINAS PENDIDIKAN</w:t>
            </w:r>
          </w:p>
          <w:p w14:paraId="27B1912A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A51CA4">
              <w:rPr>
                <w:rFonts w:ascii="Arial" w:eastAsia="Arial" w:hAnsi="Arial" w:cs="Arial"/>
                <w:b/>
                <w:bCs/>
                <w:sz w:val="28"/>
                <w:szCs w:val="28"/>
              </w:rPr>
              <w:t>SD NEGERI TOMANG 03</w:t>
            </w:r>
          </w:p>
          <w:p w14:paraId="621AB6F9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Jl.Gelong Baru No.29A RT 001/RW 003</w:t>
            </w:r>
            <w:r w:rsidRPr="00C30283">
              <w:rPr>
                <w:rFonts w:ascii="Arial" w:eastAsia="Arial" w:hAnsi="Arial" w:cs="Arial"/>
              </w:rPr>
              <w:t xml:space="preserve">, </w:t>
            </w:r>
            <w:proofErr w:type="gramStart"/>
            <w:r w:rsidRPr="00C30283">
              <w:rPr>
                <w:rFonts w:ascii="Arial" w:eastAsia="Arial" w:hAnsi="Arial" w:cs="Arial"/>
              </w:rPr>
              <w:t>Kel.</w:t>
            </w:r>
            <w:r>
              <w:rPr>
                <w:rFonts w:ascii="Arial" w:eastAsia="Arial" w:hAnsi="Arial" w:cs="Arial"/>
              </w:rPr>
              <w:t>Tomang</w:t>
            </w:r>
            <w:r w:rsidRPr="00C30283">
              <w:rPr>
                <w:rFonts w:ascii="Arial" w:eastAsia="Arial" w:hAnsi="Arial" w:cs="Arial"/>
              </w:rPr>
              <w:t xml:space="preserve">, </w:t>
            </w:r>
            <w:proofErr w:type="spellStart"/>
            <w:proofErr w:type="gramStart"/>
            <w:r w:rsidRPr="00C30283">
              <w:rPr>
                <w:rFonts w:ascii="Arial" w:eastAsia="Arial" w:hAnsi="Arial" w:cs="Arial"/>
              </w:rPr>
              <w:t>Kec</w:t>
            </w:r>
            <w:proofErr w:type="spellEnd"/>
            <w:r w:rsidRPr="00C30283"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>Grogol Petamburan</w:t>
            </w:r>
          </w:p>
          <w:p w14:paraId="35EA4992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C30283">
              <w:rPr>
                <w:rFonts w:ascii="Arial" w:eastAsia="Arial" w:hAnsi="Arial" w:cs="Arial"/>
              </w:rPr>
              <w:t>Telepon</w:t>
            </w:r>
            <w:proofErr w:type="spellEnd"/>
            <w:r w:rsidRPr="00C30283">
              <w:rPr>
                <w:rFonts w:ascii="Arial" w:eastAsia="Arial" w:hAnsi="Arial" w:cs="Arial"/>
              </w:rPr>
              <w:t xml:space="preserve">: </w:t>
            </w:r>
            <w:r>
              <w:rPr>
                <w:rFonts w:ascii="Arial" w:eastAsia="Arial" w:hAnsi="Arial" w:cs="Arial"/>
              </w:rPr>
              <w:t>021-569 601 49</w:t>
            </w:r>
            <w:r w:rsidRPr="00C30283">
              <w:rPr>
                <w:rFonts w:ascii="Arial" w:eastAsia="Arial" w:hAnsi="Arial" w:cs="Arial"/>
              </w:rPr>
              <w:t xml:space="preserve">, E-mail: </w:t>
            </w:r>
            <w:r>
              <w:rPr>
                <w:rFonts w:ascii="Arial" w:eastAsia="Arial" w:hAnsi="Arial" w:cs="Arial"/>
              </w:rPr>
              <w:t>sdntomang03pagi@gmail.com</w:t>
            </w:r>
          </w:p>
          <w:p w14:paraId="78153B14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JAKARTA</w:t>
            </w:r>
          </w:p>
          <w:p w14:paraId="618874AF" w14:textId="77777777" w:rsidR="003D356F" w:rsidRDefault="003D356F" w:rsidP="00CE3584">
            <w:pPr>
              <w:jc w:val="right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 xml:space="preserve">Kode </w:t>
            </w:r>
            <w:proofErr w:type="gramStart"/>
            <w:r w:rsidRPr="00C30283">
              <w:rPr>
                <w:rFonts w:ascii="Arial" w:eastAsia="Arial" w:hAnsi="Arial" w:cs="Arial"/>
              </w:rPr>
              <w:t>Pos :</w:t>
            </w:r>
            <w:proofErr w:type="gramEnd"/>
            <w:r w:rsidRPr="00C30283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11440</w:t>
            </w:r>
          </w:p>
        </w:tc>
      </w:tr>
    </w:tbl>
    <w:p w14:paraId="27E3F5C3" w14:textId="77777777" w:rsidR="003D356F" w:rsidRPr="0065292D" w:rsidRDefault="003D356F" w:rsidP="003D356F">
      <w:pPr>
        <w:pBdr>
          <w:bottom w:val="single" w:sz="12" w:space="1" w:color="auto"/>
        </w:pBdr>
        <w:spacing w:after="0" w:line="240" w:lineRule="auto"/>
        <w:rPr>
          <w:rFonts w:ascii="Arial" w:eastAsia="Arial" w:hAnsi="Arial" w:cs="Arial"/>
          <w:sz w:val="4"/>
          <w:szCs w:val="4"/>
        </w:rPr>
      </w:pPr>
    </w:p>
    <w:p w14:paraId="494C13E0" w14:textId="0B42938C" w:rsidR="00DD3A51" w:rsidRPr="00314051" w:rsidRDefault="00DD3A51" w:rsidP="00DD3A51">
      <w:pPr>
        <w:spacing w:after="0" w:line="240" w:lineRule="auto"/>
        <w:rPr>
          <w:rFonts w:ascii="Arial" w:eastAsia="Arial" w:hAnsi="Arial" w:cs="Arial"/>
        </w:rPr>
      </w:pPr>
    </w:p>
    <w:p w14:paraId="6353FA21" w14:textId="7858E7A4" w:rsidR="00DD3A51" w:rsidRPr="00484B53" w:rsidRDefault="00DD3A51" w:rsidP="00DD3A51">
      <w:pPr>
        <w:spacing w:after="0"/>
        <w:jc w:val="center"/>
        <w:rPr>
          <w:rFonts w:ascii="Arial" w:hAnsi="Arial" w:cs="Arial"/>
          <w:b/>
          <w:bCs/>
        </w:rPr>
      </w:pPr>
      <w:r w:rsidRPr="00484B53">
        <w:rPr>
          <w:rFonts w:ascii="Arial" w:hAnsi="Arial" w:cs="Arial"/>
          <w:b/>
          <w:bCs/>
        </w:rPr>
        <w:t>BERITA ACARA PEMERIKSAAN BARANG/PEKERJAAN</w:t>
      </w:r>
    </w:p>
    <w:p w14:paraId="1D321A0E" w14:textId="2DF6010C" w:rsidR="0096457E" w:rsidRPr="00484B53" w:rsidRDefault="00DD3A51" w:rsidP="00DD3A51">
      <w:pPr>
        <w:jc w:val="center"/>
        <w:rPr>
          <w:rFonts w:ascii="Arial" w:hAnsi="Arial" w:cs="Arial"/>
        </w:rPr>
      </w:pPr>
      <w:proofErr w:type="spellStart"/>
      <w:r w:rsidRPr="00484B53">
        <w:rPr>
          <w:rFonts w:ascii="Arial" w:hAnsi="Arial" w:cs="Arial"/>
        </w:rPr>
        <w:t>Nomor</w:t>
      </w:r>
      <w:proofErr w:type="spellEnd"/>
      <w:r w:rsidR="00F579CC">
        <w:rPr>
          <w:rFonts w:ascii="Arial" w:hAnsi="Arial" w:cs="Arial"/>
        </w:rPr>
        <w:t xml:space="preserve"> </w:t>
      </w:r>
      <w:r w:rsidRPr="00484B53">
        <w:rPr>
          <w:rFonts w:ascii="Arial" w:hAnsi="Arial" w:cs="Arial"/>
        </w:rPr>
        <w:t xml:space="preserve">:  </w:t>
      </w:r>
      <w:r w:rsidR="008376C6" w:rsidRPr="00484B53">
        <w:rPr>
          <w:rFonts w:ascii="Arial" w:hAnsi="Arial" w:cs="Arial"/>
        </w:rPr>
        <w:t>312 /UD.02.02</w:t>
      </w:r>
    </w:p>
    <w:p w14:paraId="67086CDD" w14:textId="1722F059" w:rsidR="00DD3A51" w:rsidRPr="00484B53" w:rsidRDefault="00E71C39" w:rsidP="00DD3A51">
      <w:pPr>
        <w:spacing w:after="0"/>
        <w:rPr>
          <w:rFonts w:ascii="Arial" w:hAnsi="Arial" w:cs="Arial"/>
        </w:rPr>
      </w:pPr>
      <w:r w:rsidRPr="00E71C39">
        <w:rPr>
          <w:rFonts w:ascii="Arial" w:hAnsi="Arial" w:cs="Arial"/>
        </w:rPr>
        <w:t>Pada hari ini, Jumat Tanggal Dua Puluh Satu Bulan November Tahun Dua Ribu Dua Puluh Lima sesuai dengan: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4"/>
        <w:gridCol w:w="278"/>
        <w:gridCol w:w="6735"/>
      </w:tblGrid>
      <w:tr w:rsidR="00124A29" w:rsidRPr="00484B53" w14:paraId="4D6F12C2" w14:textId="77777777" w:rsidTr="00124A29">
        <w:tc>
          <w:tcPr>
            <w:tcW w:w="2624" w:type="dxa"/>
            <w:tcMar>
              <w:left w:w="0" w:type="dxa"/>
              <w:right w:w="0" w:type="dxa"/>
            </w:tcMar>
          </w:tcPr>
          <w:p w14:paraId="6639E73D" w14:textId="6F52F8BA" w:rsidR="00124A29" w:rsidRPr="00484B53" w:rsidRDefault="00124A29" w:rsidP="00124A29">
            <w:pPr>
              <w:spacing w:line="276" w:lineRule="auto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No. </w:t>
            </w:r>
            <w:proofErr w:type="spellStart"/>
            <w:r w:rsidRPr="00484B53">
              <w:rPr>
                <w:rFonts w:ascii="Arial" w:hAnsi="Arial" w:cs="Arial"/>
              </w:rPr>
              <w:t>Faktur</w:t>
            </w:r>
            <w:proofErr w:type="spellEnd"/>
            <w:r w:rsidRPr="00484B53">
              <w:rPr>
                <w:rFonts w:ascii="Arial" w:hAnsi="Arial" w:cs="Arial"/>
              </w:rPr>
              <w:t>/Surat Jalan</w:t>
            </w:r>
          </w:p>
        </w:tc>
        <w:tc>
          <w:tcPr>
            <w:tcW w:w="278" w:type="dxa"/>
            <w:tcMar>
              <w:left w:w="0" w:type="dxa"/>
              <w:right w:w="0" w:type="dxa"/>
            </w:tcMar>
          </w:tcPr>
          <w:p w14:paraId="5668FB95" w14:textId="2635782A" w:rsidR="00124A29" w:rsidRPr="00484B53" w:rsidRDefault="00124A29" w:rsidP="00124A2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6735" w:type="dxa"/>
            <w:tcMar>
              <w:left w:w="0" w:type="dxa"/>
              <w:right w:w="0" w:type="dxa"/>
            </w:tcMar>
          </w:tcPr>
          <w:p w14:paraId="1488569A" w14:textId="2B2AB050" w:rsidR="00124A29" w:rsidRPr="00484B53" w:rsidRDefault="003D57EF" w:rsidP="00124A29">
            <w:pPr>
              <w:spacing w:line="276" w:lineRule="auto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408/LHS-T03/SJ/XI/2025</w:t>
            </w:r>
          </w:p>
        </w:tc>
      </w:tr>
      <w:tr w:rsidR="00124A29" w:rsidRPr="00484B53" w14:paraId="227BEFB4" w14:textId="77777777" w:rsidTr="00124A29">
        <w:tc>
          <w:tcPr>
            <w:tcW w:w="2624" w:type="dxa"/>
            <w:tcMar>
              <w:left w:w="0" w:type="dxa"/>
              <w:right w:w="0" w:type="dxa"/>
            </w:tcMar>
          </w:tcPr>
          <w:p w14:paraId="392F7AE3" w14:textId="6E612680" w:rsidR="00124A29" w:rsidRPr="00484B53" w:rsidRDefault="00124A29" w:rsidP="00124A29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Tanggal</w:t>
            </w:r>
            <w:proofErr w:type="spellEnd"/>
          </w:p>
        </w:tc>
        <w:tc>
          <w:tcPr>
            <w:tcW w:w="278" w:type="dxa"/>
            <w:tcMar>
              <w:left w:w="0" w:type="dxa"/>
              <w:right w:w="0" w:type="dxa"/>
            </w:tcMar>
          </w:tcPr>
          <w:p w14:paraId="6D8A2B35" w14:textId="6C4FAC9C" w:rsidR="00124A29" w:rsidRPr="00484B53" w:rsidRDefault="00124A29" w:rsidP="00124A2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6735" w:type="dxa"/>
            <w:tcMar>
              <w:left w:w="0" w:type="dxa"/>
              <w:right w:w="0" w:type="dxa"/>
            </w:tcMar>
          </w:tcPr>
          <w:p w14:paraId="68A87ACD" w14:textId="577D5062" w:rsidR="00124A29" w:rsidRPr="00484B53" w:rsidRDefault="003D57EF" w:rsidP="00124A29">
            <w:pPr>
              <w:spacing w:line="276" w:lineRule="auto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21 November 2025</w:t>
            </w:r>
          </w:p>
        </w:tc>
      </w:tr>
      <w:tr w:rsidR="00124A29" w:rsidRPr="00484B53" w14:paraId="41D5C419" w14:textId="77777777" w:rsidTr="00124A29">
        <w:tc>
          <w:tcPr>
            <w:tcW w:w="2624" w:type="dxa"/>
            <w:tcMar>
              <w:left w:w="0" w:type="dxa"/>
              <w:right w:w="0" w:type="dxa"/>
            </w:tcMar>
          </w:tcPr>
          <w:p w14:paraId="07A78F15" w14:textId="231A4CC8" w:rsidR="00124A29" w:rsidRPr="00484B53" w:rsidRDefault="00124A29" w:rsidP="00124A29">
            <w:pPr>
              <w:spacing w:line="276" w:lineRule="auto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Nama </w:t>
            </w:r>
            <w:proofErr w:type="spellStart"/>
            <w:r w:rsidRPr="00484B53">
              <w:rPr>
                <w:rFonts w:ascii="Arial" w:hAnsi="Arial" w:cs="Arial"/>
              </w:rPr>
              <w:t>Pekerjaan</w:t>
            </w:r>
            <w:proofErr w:type="spellEnd"/>
          </w:p>
        </w:tc>
        <w:tc>
          <w:tcPr>
            <w:tcW w:w="278" w:type="dxa"/>
            <w:tcMar>
              <w:left w:w="0" w:type="dxa"/>
              <w:right w:w="0" w:type="dxa"/>
            </w:tcMar>
          </w:tcPr>
          <w:p w14:paraId="4228BF11" w14:textId="479DD635" w:rsidR="00124A29" w:rsidRPr="00484B53" w:rsidRDefault="00124A29" w:rsidP="00124A2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6735" w:type="dxa"/>
            <w:tcMar>
              <w:left w:w="0" w:type="dxa"/>
              <w:right w:w="0" w:type="dxa"/>
            </w:tcMar>
          </w:tcPr>
          <w:p w14:paraId="3036CFFC" w14:textId="586244F9" w:rsidR="00124A29" w:rsidRPr="00484B53" w:rsidRDefault="00C23FD9" w:rsidP="00124A29">
            <w:pPr>
              <w:spacing w:line="276" w:lineRule="auto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Belanja Pemasangan Teralis</w:t>
            </w:r>
          </w:p>
        </w:tc>
      </w:tr>
      <w:tr w:rsidR="00124A29" w:rsidRPr="00484B53" w14:paraId="2D914C02" w14:textId="77777777" w:rsidTr="00124A29">
        <w:tc>
          <w:tcPr>
            <w:tcW w:w="2624" w:type="dxa"/>
            <w:tcMar>
              <w:left w:w="0" w:type="dxa"/>
              <w:right w:w="0" w:type="dxa"/>
            </w:tcMar>
          </w:tcPr>
          <w:p w14:paraId="40D0CCD9" w14:textId="7890F57D" w:rsidR="00124A29" w:rsidRPr="00484B53" w:rsidRDefault="00124A29" w:rsidP="00124A29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Tahun</w:t>
            </w:r>
            <w:proofErr w:type="spellEnd"/>
          </w:p>
        </w:tc>
        <w:tc>
          <w:tcPr>
            <w:tcW w:w="278" w:type="dxa"/>
            <w:tcMar>
              <w:left w:w="0" w:type="dxa"/>
              <w:right w:w="0" w:type="dxa"/>
            </w:tcMar>
          </w:tcPr>
          <w:p w14:paraId="254F6B8A" w14:textId="0D2F7AB6" w:rsidR="00124A29" w:rsidRPr="00484B53" w:rsidRDefault="00124A29" w:rsidP="00124A2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6735" w:type="dxa"/>
            <w:tcMar>
              <w:left w:w="0" w:type="dxa"/>
              <w:right w:w="0" w:type="dxa"/>
            </w:tcMar>
          </w:tcPr>
          <w:p w14:paraId="72DD4447" w14:textId="1EA453F1" w:rsidR="00124A29" w:rsidRPr="00484B53" w:rsidRDefault="00761789" w:rsidP="00124A29">
            <w:pPr>
              <w:spacing w:line="276" w:lineRule="auto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2025</w:t>
            </w:r>
          </w:p>
        </w:tc>
      </w:tr>
    </w:tbl>
    <w:p w14:paraId="290B4874" w14:textId="7E0F7E18" w:rsidR="00DD3A51" w:rsidRPr="00484B53" w:rsidRDefault="00124A29" w:rsidP="00124A29">
      <w:pPr>
        <w:spacing w:after="0"/>
        <w:rPr>
          <w:rFonts w:ascii="Arial" w:hAnsi="Arial" w:cs="Arial"/>
        </w:rPr>
      </w:pPr>
      <w:r w:rsidRPr="00484B53">
        <w:rPr>
          <w:rFonts w:ascii="Arial" w:hAnsi="Arial" w:cs="Arial"/>
        </w:rPr>
        <w:t xml:space="preserve">Yang </w:t>
      </w:r>
      <w:proofErr w:type="spellStart"/>
      <w:r w:rsidRPr="00484B53">
        <w:rPr>
          <w:rFonts w:ascii="Arial" w:hAnsi="Arial" w:cs="Arial"/>
        </w:rPr>
        <w:t>bertandatangan</w:t>
      </w:r>
      <w:proofErr w:type="spellEnd"/>
      <w:r w:rsidRPr="00484B53">
        <w:rPr>
          <w:rFonts w:ascii="Arial" w:hAnsi="Arial" w:cs="Arial"/>
        </w:rPr>
        <w:t xml:space="preserve"> di </w:t>
      </w:r>
      <w:proofErr w:type="spellStart"/>
      <w:r w:rsidRPr="00484B53">
        <w:rPr>
          <w:rFonts w:ascii="Arial" w:hAnsi="Arial" w:cs="Arial"/>
        </w:rPr>
        <w:t>bawah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ini</w:t>
      </w:r>
      <w:proofErr w:type="spellEnd"/>
      <w:r w:rsidRPr="00484B53">
        <w:rPr>
          <w:rFonts w:ascii="Arial" w:hAnsi="Arial" w:cs="Arial"/>
        </w:rPr>
        <w:t xml:space="preserve"> :</w:t>
      </w:r>
    </w:p>
    <w:tbl>
      <w:tblPr>
        <w:tblStyle w:val="TableGrid"/>
        <w:tblW w:w="0" w:type="auto"/>
        <w:tblInd w:w="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"/>
        <w:gridCol w:w="2547"/>
        <w:gridCol w:w="284"/>
        <w:gridCol w:w="5951"/>
      </w:tblGrid>
      <w:tr w:rsidR="00546C6B" w:rsidRPr="00484B53" w14:paraId="6769611C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5E28E573" w14:textId="0D983E98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1.</w:t>
            </w: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61F765C9" w14:textId="2A8A8949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Nama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6B08B745" w14:textId="693D725B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486BB772" w14:textId="281D4F58" w:rsidR="00546C6B" w:rsidRPr="00484B53" w:rsidRDefault="00EB0704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NELLA FARAH DHIENA MUKHSHY</w:t>
            </w:r>
          </w:p>
        </w:tc>
      </w:tr>
      <w:tr w:rsidR="00546C6B" w:rsidRPr="00484B53" w14:paraId="3C6D2C98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50BF6110" w14:textId="77777777" w:rsidR="00546C6B" w:rsidRPr="00484B53" w:rsidRDefault="00546C6B" w:rsidP="00546C6B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58FB803F" w14:textId="5A7E2974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NIP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4373DE22" w14:textId="7558FE59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4F1D91BF" w14:textId="1DC2FD13" w:rsidR="00546C6B" w:rsidRPr="00484B53" w:rsidRDefault="00EB0704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199411282019032019</w:t>
            </w:r>
          </w:p>
        </w:tc>
      </w:tr>
      <w:tr w:rsidR="00546C6B" w:rsidRPr="00484B53" w14:paraId="35DB27C0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4354A5C0" w14:textId="77777777" w:rsidR="00546C6B" w:rsidRPr="00484B53" w:rsidRDefault="00546C6B" w:rsidP="00546C6B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21678B1F" w14:textId="3BF51B54" w:rsidR="00546C6B" w:rsidRPr="00484B53" w:rsidRDefault="00546C6B" w:rsidP="00546C6B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Jabatan</w:t>
            </w:r>
            <w:proofErr w:type="spellEnd"/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1C50EBF8" w14:textId="72228EBF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67795C69" w14:textId="0FCA4D0E" w:rsidR="00546C6B" w:rsidRPr="00484B53" w:rsidRDefault="00EB0704" w:rsidP="00546C6B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Bendahara</w:t>
            </w:r>
            <w:proofErr w:type="spellEnd"/>
            <w:r w:rsidRPr="00484B53">
              <w:rPr>
                <w:rFonts w:ascii="Arial" w:hAnsi="Arial" w:cs="Arial"/>
              </w:rPr>
              <w:t xml:space="preserve"> Barang Sekolah</w:t>
            </w:r>
          </w:p>
        </w:tc>
      </w:tr>
      <w:tr w:rsidR="00546C6B" w:rsidRPr="00484B53" w14:paraId="6D2D9438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3390B10A" w14:textId="77777777" w:rsidR="00546C6B" w:rsidRPr="00484B53" w:rsidRDefault="00546C6B" w:rsidP="00546C6B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50E4A0A0" w14:textId="6603471E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Nama </w:t>
            </w:r>
            <w:proofErr w:type="spellStart"/>
            <w:r w:rsidRPr="00484B53">
              <w:rPr>
                <w:rFonts w:ascii="Arial" w:hAnsi="Arial" w:cs="Arial"/>
              </w:rPr>
              <w:t>Instansi</w:t>
            </w:r>
            <w:proofErr w:type="spellEnd"/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6DF30BB7" w14:textId="32CB1D50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20155369" w14:textId="013DFD1D" w:rsidR="00546C6B" w:rsidRPr="00484B53" w:rsidRDefault="00EB0704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SD Negeri Tomang 03</w:t>
            </w:r>
          </w:p>
        </w:tc>
      </w:tr>
      <w:tr w:rsidR="00546C6B" w:rsidRPr="00484B53" w14:paraId="240F6D9B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089C2793" w14:textId="77777777" w:rsidR="00546C6B" w:rsidRPr="00484B53" w:rsidRDefault="00546C6B" w:rsidP="00546C6B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69A6F65C" w14:textId="26CC4156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Alamat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45461DF5" w14:textId="35305D81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2DF8277B" w14:textId="32E74876" w:rsidR="00546C6B" w:rsidRPr="00484B53" w:rsidRDefault="00EB0704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Jl.Gelong Baru No.29A RT 001/RW 003</w:t>
            </w:r>
          </w:p>
        </w:tc>
      </w:tr>
      <w:tr w:rsidR="00124A29" w:rsidRPr="00484B53" w14:paraId="28927E3C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7EEC9791" w14:textId="77777777" w:rsidR="00124A29" w:rsidRPr="00484B53" w:rsidRDefault="00124A29" w:rsidP="00124A29">
            <w:pPr>
              <w:rPr>
                <w:rFonts w:ascii="Arial" w:hAnsi="Arial" w:cs="Arial"/>
              </w:rPr>
            </w:pPr>
          </w:p>
        </w:tc>
        <w:tc>
          <w:tcPr>
            <w:tcW w:w="8782" w:type="dxa"/>
            <w:gridSpan w:val="3"/>
            <w:tcMar>
              <w:left w:w="0" w:type="dxa"/>
              <w:right w:w="0" w:type="dxa"/>
            </w:tcMar>
          </w:tcPr>
          <w:p w14:paraId="008FD2B1" w14:textId="3D8CB920" w:rsidR="00124A29" w:rsidRPr="00484B53" w:rsidRDefault="00124A29" w:rsidP="00124A29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Sebagai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pihak</w:t>
            </w:r>
            <w:proofErr w:type="spellEnd"/>
            <w:r w:rsidRPr="00484B53">
              <w:rPr>
                <w:rFonts w:ascii="Arial" w:hAnsi="Arial" w:cs="Arial"/>
              </w:rPr>
              <w:t xml:space="preserve"> yang </w:t>
            </w:r>
            <w:proofErr w:type="spellStart"/>
            <w:r w:rsidRPr="00484B53">
              <w:rPr>
                <w:rFonts w:ascii="Arial" w:hAnsi="Arial" w:cs="Arial"/>
              </w:rPr>
              <w:t>menyerahkan</w:t>
            </w:r>
            <w:proofErr w:type="spellEnd"/>
            <w:r w:rsidRPr="00484B53">
              <w:rPr>
                <w:rFonts w:ascii="Arial" w:hAnsi="Arial" w:cs="Arial"/>
              </w:rPr>
              <w:t xml:space="preserve">, </w:t>
            </w:r>
            <w:proofErr w:type="spellStart"/>
            <w:r w:rsidRPr="00484B53">
              <w:rPr>
                <w:rFonts w:ascii="Arial" w:hAnsi="Arial" w:cs="Arial"/>
              </w:rPr>
              <w:t>selanjutnya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disebut</w:t>
            </w:r>
            <w:proofErr w:type="spellEnd"/>
            <w:r w:rsidRPr="00484B53">
              <w:rPr>
                <w:rFonts w:ascii="Arial" w:hAnsi="Arial" w:cs="Arial"/>
              </w:rPr>
              <w:t xml:space="preserve"> PIHAK PERTAMA.</w:t>
            </w:r>
          </w:p>
        </w:tc>
      </w:tr>
      <w:tr w:rsidR="00546C6B" w:rsidRPr="00484B53" w14:paraId="6FFC2E50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0759862A" w14:textId="34CF8E2F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2.</w:t>
            </w: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107CADDC" w14:textId="297C3668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Nama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1A269808" w14:textId="01349194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55A32CD8" w14:textId="4A5E7D65" w:rsidR="00546C6B" w:rsidRPr="00484B53" w:rsidRDefault="00BE36E6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KHAMIDAH SOLIKHA</w:t>
            </w:r>
          </w:p>
        </w:tc>
      </w:tr>
      <w:tr w:rsidR="00546C6B" w:rsidRPr="00484B53" w14:paraId="5766D442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6E6E85DF" w14:textId="77777777" w:rsidR="00546C6B" w:rsidRPr="00484B53" w:rsidRDefault="00546C6B" w:rsidP="00546C6B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2112B3F9" w14:textId="1D4004C8" w:rsidR="00546C6B" w:rsidRPr="00484B53" w:rsidRDefault="00546C6B" w:rsidP="00546C6B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Jabatan</w:t>
            </w:r>
            <w:proofErr w:type="spellEnd"/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658F29F3" w14:textId="58C17CDB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40494EF5" w14:textId="2C05D198" w:rsidR="00546C6B" w:rsidRPr="00484B53" w:rsidRDefault="00546C6B" w:rsidP="00546C6B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Direktur</w:t>
            </w:r>
            <w:proofErr w:type="spellEnd"/>
          </w:p>
        </w:tc>
      </w:tr>
      <w:tr w:rsidR="00546C6B" w:rsidRPr="00484B53" w14:paraId="51A6408A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74E57A2C" w14:textId="77777777" w:rsidR="00546C6B" w:rsidRPr="00484B53" w:rsidRDefault="00546C6B" w:rsidP="00546C6B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228CED30" w14:textId="3C042DB2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Nama Perusahaan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13740004" w14:textId="11DFD034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6431480F" w14:textId="5E0A23FC" w:rsidR="00546C6B" w:rsidRPr="00484B53" w:rsidRDefault="00C74B50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CV. LINTANG HARAPAN SOLUTION</w:t>
            </w:r>
          </w:p>
        </w:tc>
      </w:tr>
      <w:tr w:rsidR="00546C6B" w:rsidRPr="00484B53" w14:paraId="247E97F3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50CC8B7D" w14:textId="77777777" w:rsidR="00546C6B" w:rsidRPr="00484B53" w:rsidRDefault="00546C6B" w:rsidP="00546C6B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521016DF" w14:textId="0759D29F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Alamat Perusahaan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4E4A4865" w14:textId="52431662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12C82D4D" w14:textId="17A01DA9" w:rsidR="00546C6B" w:rsidRPr="00484B53" w:rsidRDefault="00B44E4A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Jl. H. Marzuki No 32</w:t>
            </w:r>
          </w:p>
        </w:tc>
      </w:tr>
      <w:tr w:rsidR="00546C6B" w:rsidRPr="00484B53" w14:paraId="5E9F2356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3A30EB99" w14:textId="77777777" w:rsidR="00546C6B" w:rsidRPr="00484B53" w:rsidRDefault="00546C6B" w:rsidP="00546C6B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01CB2C92" w14:textId="1BF1BFC8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No. </w:t>
            </w:r>
            <w:proofErr w:type="spellStart"/>
            <w:r w:rsidRPr="00484B53">
              <w:rPr>
                <w:rFonts w:ascii="Arial" w:hAnsi="Arial" w:cs="Arial"/>
              </w:rPr>
              <w:t>Telepon</w:t>
            </w:r>
            <w:proofErr w:type="spellEnd"/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6A79844D" w14:textId="72BE8FFB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52D55EB5" w14:textId="132D37CC" w:rsidR="00546C6B" w:rsidRPr="00484B53" w:rsidRDefault="00B44E4A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081289898628</w:t>
            </w:r>
          </w:p>
        </w:tc>
      </w:tr>
      <w:tr w:rsidR="00124A29" w:rsidRPr="00484B53" w14:paraId="4308F1AA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0728E60D" w14:textId="77777777" w:rsidR="00124A29" w:rsidRPr="00484B53" w:rsidRDefault="00124A29" w:rsidP="00124A29">
            <w:pPr>
              <w:rPr>
                <w:rFonts w:ascii="Arial" w:hAnsi="Arial" w:cs="Arial"/>
              </w:rPr>
            </w:pPr>
          </w:p>
        </w:tc>
        <w:tc>
          <w:tcPr>
            <w:tcW w:w="8782" w:type="dxa"/>
            <w:gridSpan w:val="3"/>
            <w:tcMar>
              <w:left w:w="0" w:type="dxa"/>
              <w:right w:w="0" w:type="dxa"/>
            </w:tcMar>
          </w:tcPr>
          <w:p w14:paraId="58C2C4E9" w14:textId="05EB0181" w:rsidR="00124A29" w:rsidRPr="00484B53" w:rsidRDefault="00124A29" w:rsidP="00124A29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Sebagai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pihak</w:t>
            </w:r>
            <w:proofErr w:type="spellEnd"/>
            <w:r w:rsidRPr="00484B53">
              <w:rPr>
                <w:rFonts w:ascii="Arial" w:hAnsi="Arial" w:cs="Arial"/>
              </w:rPr>
              <w:t xml:space="preserve"> yang </w:t>
            </w:r>
            <w:proofErr w:type="spellStart"/>
            <w:r w:rsidRPr="00484B53">
              <w:rPr>
                <w:rFonts w:ascii="Arial" w:hAnsi="Arial" w:cs="Arial"/>
              </w:rPr>
              <w:t>menyerahkan</w:t>
            </w:r>
            <w:proofErr w:type="spellEnd"/>
            <w:r w:rsidRPr="00484B53">
              <w:rPr>
                <w:rFonts w:ascii="Arial" w:hAnsi="Arial" w:cs="Arial"/>
              </w:rPr>
              <w:t xml:space="preserve">, </w:t>
            </w:r>
            <w:proofErr w:type="spellStart"/>
            <w:r w:rsidRPr="00484B53">
              <w:rPr>
                <w:rFonts w:ascii="Arial" w:hAnsi="Arial" w:cs="Arial"/>
              </w:rPr>
              <w:t>selanjutnya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disebut</w:t>
            </w:r>
            <w:proofErr w:type="spellEnd"/>
            <w:r w:rsidRPr="00484B53">
              <w:rPr>
                <w:rFonts w:ascii="Arial" w:hAnsi="Arial" w:cs="Arial"/>
              </w:rPr>
              <w:t xml:space="preserve"> PIHAK KEDUA.</w:t>
            </w:r>
          </w:p>
        </w:tc>
      </w:tr>
    </w:tbl>
    <w:p w14:paraId="50A4502D" w14:textId="77777777" w:rsidR="00124A29" w:rsidRPr="00484B53" w:rsidRDefault="00124A29" w:rsidP="00124A29">
      <w:pPr>
        <w:spacing w:after="0"/>
        <w:rPr>
          <w:rFonts w:ascii="Arial" w:hAnsi="Arial" w:cs="Arial"/>
        </w:rPr>
      </w:pPr>
    </w:p>
    <w:p w14:paraId="2B1F9C3D" w14:textId="12BCFA56" w:rsidR="00124A29" w:rsidRPr="00484B53" w:rsidRDefault="00124A29" w:rsidP="000A4DED">
      <w:pPr>
        <w:spacing w:after="0"/>
        <w:jc w:val="both"/>
        <w:rPr>
          <w:rFonts w:ascii="Arial" w:hAnsi="Arial" w:cs="Arial"/>
        </w:rPr>
      </w:pPr>
      <w:r w:rsidRPr="00484B53">
        <w:rPr>
          <w:rFonts w:ascii="Arial" w:hAnsi="Arial" w:cs="Arial"/>
        </w:rPr>
        <w:t xml:space="preserve">PIHAK KEDUA </w:t>
      </w:r>
      <w:proofErr w:type="spellStart"/>
      <w:r w:rsidRPr="00484B53">
        <w:rPr>
          <w:rFonts w:ascii="Arial" w:hAnsi="Arial" w:cs="Arial"/>
        </w:rPr>
        <w:t>mengirim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bukti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hasil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pengiriman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barang</w:t>
      </w:r>
      <w:proofErr w:type="spellEnd"/>
      <w:r w:rsidRPr="00484B53">
        <w:rPr>
          <w:rFonts w:ascii="Arial" w:hAnsi="Arial" w:cs="Arial"/>
        </w:rPr>
        <w:t>/</w:t>
      </w:r>
      <w:proofErr w:type="spellStart"/>
      <w:r w:rsidRPr="00484B53">
        <w:rPr>
          <w:rFonts w:ascii="Arial" w:hAnsi="Arial" w:cs="Arial"/>
        </w:rPr>
        <w:t>pekerjaan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atas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kegiatan</w:t>
      </w:r>
      <w:proofErr w:type="spellEnd"/>
      <w:r w:rsidRPr="00484B53">
        <w:rPr>
          <w:rFonts w:ascii="Arial" w:hAnsi="Arial" w:cs="Arial"/>
        </w:rPr>
        <w:t xml:space="preserve"> </w:t>
      </w:r>
      <w:r w:rsidR="001C6C23" w:rsidRPr="00484B53">
        <w:rPr>
          <w:rFonts w:ascii="Arial" w:hAnsi="Arial" w:cs="Arial"/>
        </w:rPr>
        <w:t>Belanja Pemasangan Teralis</w:t>
      </w:r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kepada</w:t>
      </w:r>
      <w:proofErr w:type="spellEnd"/>
      <w:r w:rsidRPr="00484B53">
        <w:rPr>
          <w:rFonts w:ascii="Arial" w:hAnsi="Arial" w:cs="Arial"/>
        </w:rPr>
        <w:t xml:space="preserve"> PIHAK PERTAMA, dan PIHAK PERTAMA </w:t>
      </w:r>
      <w:proofErr w:type="spellStart"/>
      <w:r w:rsidRPr="00484B53">
        <w:rPr>
          <w:rFonts w:ascii="Arial" w:hAnsi="Arial" w:cs="Arial"/>
        </w:rPr>
        <w:t>telah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menerima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hasil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pengiriman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barang</w:t>
      </w:r>
      <w:proofErr w:type="spellEnd"/>
      <w:r w:rsidRPr="00484B53">
        <w:rPr>
          <w:rFonts w:ascii="Arial" w:hAnsi="Arial" w:cs="Arial"/>
        </w:rPr>
        <w:t>/</w:t>
      </w:r>
      <w:proofErr w:type="spellStart"/>
      <w:r w:rsidRPr="00484B53">
        <w:rPr>
          <w:rFonts w:ascii="Arial" w:hAnsi="Arial" w:cs="Arial"/>
        </w:rPr>
        <w:t>pekerjaan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tersebut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dalam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jumlah</w:t>
      </w:r>
      <w:proofErr w:type="spellEnd"/>
      <w:r w:rsidRPr="00484B53">
        <w:rPr>
          <w:rFonts w:ascii="Arial" w:hAnsi="Arial" w:cs="Arial"/>
        </w:rPr>
        <w:t xml:space="preserve"> yang </w:t>
      </w:r>
      <w:proofErr w:type="spellStart"/>
      <w:r w:rsidRPr="00484B53">
        <w:rPr>
          <w:rFonts w:ascii="Arial" w:hAnsi="Arial" w:cs="Arial"/>
        </w:rPr>
        <w:t>lengkap</w:t>
      </w:r>
      <w:proofErr w:type="spellEnd"/>
      <w:r w:rsidRPr="00484B53">
        <w:rPr>
          <w:rFonts w:ascii="Arial" w:hAnsi="Arial" w:cs="Arial"/>
        </w:rPr>
        <w:t xml:space="preserve"> dan </w:t>
      </w:r>
      <w:proofErr w:type="spellStart"/>
      <w:r w:rsidRPr="00484B53">
        <w:rPr>
          <w:rFonts w:ascii="Arial" w:hAnsi="Arial" w:cs="Arial"/>
        </w:rPr>
        <w:t>kondisi</w:t>
      </w:r>
      <w:proofErr w:type="spellEnd"/>
      <w:r w:rsidRPr="00484B53">
        <w:rPr>
          <w:rFonts w:ascii="Arial" w:hAnsi="Arial" w:cs="Arial"/>
        </w:rPr>
        <w:t xml:space="preserve"> yang </w:t>
      </w:r>
      <w:proofErr w:type="spellStart"/>
      <w:r w:rsidRPr="00484B53">
        <w:rPr>
          <w:rFonts w:ascii="Arial" w:hAnsi="Arial" w:cs="Arial"/>
        </w:rPr>
        <w:t>baik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sesuai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dengan</w:t>
      </w:r>
      <w:proofErr w:type="spellEnd"/>
      <w:r w:rsidRPr="00484B53">
        <w:rPr>
          <w:rFonts w:ascii="Arial" w:hAnsi="Arial" w:cs="Arial"/>
        </w:rPr>
        <w:t xml:space="preserve"> rincian </w:t>
      </w:r>
      <w:proofErr w:type="spellStart"/>
      <w:r w:rsidRPr="00484B53">
        <w:rPr>
          <w:rFonts w:ascii="Arial" w:hAnsi="Arial" w:cs="Arial"/>
        </w:rPr>
        <w:t>berikut</w:t>
      </w:r>
      <w:proofErr w:type="spellEnd"/>
      <w:r w:rsidRPr="00484B53">
        <w:rPr>
          <w:rFonts w:ascii="Arial" w:hAnsi="Arial" w:cs="Arial"/>
        </w:rPr>
        <w:t xml:space="preserve"> :</w:t>
      </w:r>
    </w:p>
    <w:tbl>
      <w:tblPr>
        <w:tblW w:w="963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65"/>
        <w:gridCol w:w="3541"/>
        <w:gridCol w:w="1276"/>
        <w:gridCol w:w="1134"/>
        <w:gridCol w:w="1134"/>
        <w:gridCol w:w="992"/>
        <w:gridCol w:w="992"/>
      </w:tblGrid>
      <w:tr w:rsidR="009735A7" w:rsidRPr="00484B53" w14:paraId="5EC559C7" w14:textId="77777777" w:rsidTr="009735A7">
        <w:trPr>
          <w:trHeight w:val="105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79E33" w14:textId="77777777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No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CD6F5" w14:textId="77777777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Nama Barang/Jasa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F32F9" w14:textId="77777777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Jumlah</w:t>
            </w:r>
            <w:proofErr w:type="spellEnd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br/>
            </w:r>
            <w:proofErr w:type="spellStart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Dipesan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33641" w14:textId="77777777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Satuan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50D25" w14:textId="77777777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Jumlah</w:t>
            </w:r>
            <w:proofErr w:type="spellEnd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br/>
            </w:r>
            <w:proofErr w:type="spellStart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Diterima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5FA64" w14:textId="77777777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Jumlah</w:t>
            </w:r>
            <w:proofErr w:type="spellEnd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br/>
              <w:t xml:space="preserve">Tidak </w:t>
            </w:r>
            <w:proofErr w:type="spellStart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Sesuai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39FC7" w14:textId="77777777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Jumlah</w:t>
            </w:r>
            <w:proofErr w:type="spellEnd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br/>
            </w:r>
            <w:proofErr w:type="spellStart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Sesuai</w:t>
            </w:r>
            <w:proofErr w:type="spellEnd"/>
          </w:p>
        </w:tc>
      </w:tr>
      <w:tr w:rsidR="009735A7" w:rsidRPr="00484B53" w14:paraId="45F924D5" w14:textId="77777777" w:rsidTr="009735A7">
        <w:trPr>
          <w:trHeight w:val="39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201E1" w14:textId="6503E07B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F5D7C" w14:textId="77777777" w:rsidR="009735A7" w:rsidRDefault="009735A7" w:rsidP="009735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Besi Beton</w:t>
            </w:r>
          </w:p>
          <w:p w14:paraId="77E2229A" w14:textId="77777777" w:rsidR="00301ABA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51DF05BB" w14:textId="395675DE" w:rsidR="00301ABA" w:rsidRPr="00484B53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BAD79" w14:textId="6C27E556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AF34B" w14:textId="02999D64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Batang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4534C" w14:textId="5196044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C564A" w14:textId="03127B7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719E4" w14:textId="032E4719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26</w:t>
            </w:r>
          </w:p>
        </w:tc>
      </w:tr>
      <w:tr w:rsidR="009735A7" w:rsidRPr="00484B53" w14:paraId="45F924D5" w14:textId="77777777" w:rsidTr="009735A7">
        <w:trPr>
          <w:trHeight w:val="39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201E1" w14:textId="6503E07B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F5D7C" w14:textId="77777777" w:rsidR="009735A7" w:rsidRDefault="009735A7" w:rsidP="009735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Besi Hollow</w:t>
            </w:r>
          </w:p>
          <w:p w14:paraId="77E2229A" w14:textId="77777777" w:rsidR="00301ABA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51DF05BB" w14:textId="395675DE" w:rsidR="00301ABA" w:rsidRPr="00484B53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BAD79" w14:textId="6C27E556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AF34B" w14:textId="02999D64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Batang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4534C" w14:textId="5196044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C564A" w14:textId="03127B7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719E4" w14:textId="032E4719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735A7" w:rsidRPr="00484B53" w14:paraId="45F924D5" w14:textId="77777777" w:rsidTr="009735A7">
        <w:trPr>
          <w:trHeight w:val="39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201E1" w14:textId="6503E07B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F5D7C" w14:textId="77777777" w:rsidR="009735A7" w:rsidRDefault="009735A7" w:rsidP="009735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Kawat Las</w:t>
            </w:r>
          </w:p>
          <w:p w14:paraId="77E2229A" w14:textId="77777777" w:rsidR="00301ABA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51DF05BB" w14:textId="395675DE" w:rsidR="00301ABA" w:rsidRPr="00484B53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BAD79" w14:textId="6C27E556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AF34B" w14:textId="02999D64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Pack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4534C" w14:textId="5196044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C564A" w14:textId="03127B7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719E4" w14:textId="032E4719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9735A7" w:rsidRPr="00484B53" w14:paraId="45F924D5" w14:textId="77777777" w:rsidTr="009735A7">
        <w:trPr>
          <w:trHeight w:val="39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201E1" w14:textId="6503E07B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F5D7C" w14:textId="77777777" w:rsidR="009735A7" w:rsidRDefault="009735A7" w:rsidP="009735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Cat Besi</w:t>
            </w:r>
          </w:p>
          <w:p w14:paraId="77E2229A" w14:textId="77777777" w:rsidR="00301ABA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51DF05BB" w14:textId="395675DE" w:rsidR="00301ABA" w:rsidRPr="00484B53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BAD79" w14:textId="6C27E556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AF34B" w14:textId="02999D64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4534C" w14:textId="5196044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C564A" w14:textId="03127B7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719E4" w14:textId="032E4719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9735A7" w:rsidRPr="00484B53" w14:paraId="45F924D5" w14:textId="77777777" w:rsidTr="009735A7">
        <w:trPr>
          <w:trHeight w:val="39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201E1" w14:textId="6503E07B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F5D7C" w14:textId="77777777" w:rsidR="009735A7" w:rsidRDefault="009735A7" w:rsidP="009735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Minyak Cat/Thinner</w:t>
            </w:r>
          </w:p>
          <w:p w14:paraId="77E2229A" w14:textId="77777777" w:rsidR="00301ABA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51DF05BB" w14:textId="395675DE" w:rsidR="00301ABA" w:rsidRPr="00484B53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BAD79" w14:textId="6C27E556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AF34B" w14:textId="02999D64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Liter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4534C" w14:textId="5196044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C564A" w14:textId="03127B7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719E4" w14:textId="032E4719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9735A7" w:rsidRPr="00484B53" w14:paraId="45F924D5" w14:textId="77777777" w:rsidTr="009735A7">
        <w:trPr>
          <w:trHeight w:val="39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201E1" w14:textId="6503E07B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F5D7C" w14:textId="77777777" w:rsidR="009735A7" w:rsidRDefault="009735A7" w:rsidP="009735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Kuas Cat</w:t>
            </w:r>
          </w:p>
          <w:p w14:paraId="77E2229A" w14:textId="77777777" w:rsidR="00301ABA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51DF05BB" w14:textId="395675DE" w:rsidR="00301ABA" w:rsidRPr="00484B53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BAD79" w14:textId="6C27E556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AF34B" w14:textId="02999D64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Buah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4534C" w14:textId="5196044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C564A" w14:textId="03127B7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719E4" w14:textId="032E4719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9735A7" w:rsidRPr="00484B53" w14:paraId="45F924D5" w14:textId="77777777" w:rsidTr="009735A7">
        <w:trPr>
          <w:trHeight w:val="39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201E1" w14:textId="6503E07B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F5D7C" w14:textId="77777777" w:rsidR="009735A7" w:rsidRDefault="009735A7" w:rsidP="009735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Tukang Besi (3 Orang X 7 Hari)</w:t>
            </w:r>
          </w:p>
          <w:p w14:paraId="77E2229A" w14:textId="77777777" w:rsidR="00301ABA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51DF05BB" w14:textId="395675DE" w:rsidR="00301ABA" w:rsidRPr="00484B53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BAD79" w14:textId="6C27E556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AF34B" w14:textId="02999D64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Hari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4534C" w14:textId="5196044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C564A" w14:textId="03127B7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719E4" w14:textId="032E4719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21</w:t>
            </w:r>
          </w:p>
        </w:tc>
      </w:tr>
    </w:tbl>
    <w:p w14:paraId="50F6FB66" w14:textId="77777777" w:rsidR="009735A7" w:rsidRPr="009A5E9B" w:rsidRDefault="009735A7" w:rsidP="00124A29">
      <w:pPr>
        <w:spacing w:after="0"/>
        <w:rPr>
          <w:rFonts w:ascii="Arial" w:hAnsi="Arial" w:cs="Arial"/>
          <w:sz w:val="24"/>
          <w:szCs w:val="24"/>
        </w:rPr>
      </w:pPr>
    </w:p>
    <w:p w14:paraId="7A9567D8" w14:textId="15051E23" w:rsidR="009A5E9B" w:rsidRPr="00484B53" w:rsidRDefault="00070B4A" w:rsidP="00C44D5F">
      <w:pPr>
        <w:spacing w:after="120"/>
        <w:jc w:val="both"/>
        <w:rPr>
          <w:rFonts w:ascii="Arial" w:hAnsi="Arial" w:cs="Arial"/>
        </w:rPr>
      </w:pPr>
      <w:r w:rsidRPr="00484B53">
        <w:rPr>
          <w:rFonts w:ascii="Arial" w:hAnsi="Arial" w:cs="Arial"/>
        </w:rPr>
        <w:t xml:space="preserve">         Berita Acara </w:t>
      </w:r>
      <w:proofErr w:type="spellStart"/>
      <w:r w:rsidRPr="00484B53">
        <w:rPr>
          <w:rFonts w:ascii="Arial" w:hAnsi="Arial" w:cs="Arial"/>
        </w:rPr>
        <w:t>Pemeriksaan</w:t>
      </w:r>
      <w:proofErr w:type="spellEnd"/>
      <w:r w:rsidRPr="00484B53">
        <w:rPr>
          <w:rFonts w:ascii="Arial" w:hAnsi="Arial" w:cs="Arial"/>
        </w:rPr>
        <w:t xml:space="preserve"> Barang/</w:t>
      </w:r>
      <w:proofErr w:type="spellStart"/>
      <w:r w:rsidRPr="00484B53">
        <w:rPr>
          <w:rFonts w:ascii="Arial" w:hAnsi="Arial" w:cs="Arial"/>
        </w:rPr>
        <w:t>Pekerjaan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ini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berfungsi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sebagai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bukti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serah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terima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hasil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pekerjaan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kepada</w:t>
      </w:r>
      <w:proofErr w:type="spellEnd"/>
      <w:r w:rsidRPr="00484B53">
        <w:rPr>
          <w:rFonts w:ascii="Arial" w:hAnsi="Arial" w:cs="Arial"/>
        </w:rPr>
        <w:t xml:space="preserve"> PIHAK PERTAMA.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842A5E" w:rsidRPr="00484B53" w14:paraId="5113405E" w14:textId="77777777" w:rsidTr="00C32FA7">
        <w:trPr>
          <w:cantSplit/>
        </w:trPr>
        <w:tc>
          <w:tcPr>
            <w:tcW w:w="9853" w:type="dxa"/>
          </w:tcPr>
          <w:p w14:paraId="346EEA6D" w14:textId="77777777" w:rsidR="00C44D5F" w:rsidRDefault="00842A5E" w:rsidP="00C44D5F">
            <w:pPr>
              <w:tabs>
                <w:tab w:val="left" w:pos="5670"/>
              </w:tabs>
              <w:jc w:val="both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         </w:t>
            </w:r>
            <w:proofErr w:type="spellStart"/>
            <w:r w:rsidRPr="00484B53">
              <w:rPr>
                <w:rFonts w:ascii="Arial" w:hAnsi="Arial" w:cs="Arial"/>
              </w:rPr>
              <w:t>Demikian</w:t>
            </w:r>
            <w:proofErr w:type="spellEnd"/>
            <w:r w:rsidRPr="00484B53">
              <w:rPr>
                <w:rFonts w:ascii="Arial" w:hAnsi="Arial" w:cs="Arial"/>
              </w:rPr>
              <w:t xml:space="preserve"> Berita Acara </w:t>
            </w:r>
            <w:proofErr w:type="spellStart"/>
            <w:r w:rsidRPr="00484B53">
              <w:rPr>
                <w:rFonts w:ascii="Arial" w:hAnsi="Arial" w:cs="Arial"/>
              </w:rPr>
              <w:t>Pemeriksaan</w:t>
            </w:r>
            <w:proofErr w:type="spellEnd"/>
            <w:r w:rsidRPr="00484B53">
              <w:rPr>
                <w:rFonts w:ascii="Arial" w:hAnsi="Arial" w:cs="Arial"/>
              </w:rPr>
              <w:t xml:space="preserve"> Barang/</w:t>
            </w:r>
            <w:proofErr w:type="spellStart"/>
            <w:r w:rsidRPr="00484B53">
              <w:rPr>
                <w:rFonts w:ascii="Arial" w:hAnsi="Arial" w:cs="Arial"/>
              </w:rPr>
              <w:t>Pekerjaan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ini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dibuat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dengan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sebenarnya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untuk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dipergunakan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sebagaimana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mestinya</w:t>
            </w:r>
            <w:proofErr w:type="spellEnd"/>
            <w:r w:rsidRPr="00484B53">
              <w:rPr>
                <w:rFonts w:ascii="Arial" w:hAnsi="Arial" w:cs="Arial"/>
              </w:rPr>
              <w:t>.</w:t>
            </w:r>
          </w:p>
          <w:p w14:paraId="6AEBA089" w14:textId="1E241CC2" w:rsidR="00AF49B7" w:rsidRPr="00484B53" w:rsidRDefault="00842A5E" w:rsidP="00C44D5F">
            <w:pPr>
              <w:tabs>
                <w:tab w:val="left" w:pos="5670"/>
              </w:tabs>
              <w:jc w:val="both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br/>
            </w:r>
          </w:p>
          <w:p w14:paraId="5B77F048" w14:textId="0080DEAF" w:rsidR="00842A5E" w:rsidRPr="00484B53" w:rsidRDefault="00842A5E" w:rsidP="00C747C6">
            <w:pPr>
              <w:tabs>
                <w:tab w:val="left" w:pos="5103"/>
              </w:tabs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br/>
            </w:r>
            <w:proofErr w:type="spellStart"/>
            <w:r w:rsidRPr="00484B53">
              <w:rPr>
                <w:rFonts w:ascii="Arial" w:hAnsi="Arial" w:cs="Arial"/>
              </w:rPr>
              <w:t>Pihak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Kedua</w:t>
            </w:r>
            <w:proofErr w:type="spellEnd"/>
            <w:r w:rsidRPr="00484B53">
              <w:rPr>
                <w:rFonts w:ascii="Arial" w:hAnsi="Arial" w:cs="Arial"/>
              </w:rPr>
              <w:tab/>
            </w:r>
            <w:proofErr w:type="spellStart"/>
            <w:r w:rsidRPr="00484B53">
              <w:rPr>
                <w:rFonts w:ascii="Arial" w:hAnsi="Arial" w:cs="Arial"/>
              </w:rPr>
              <w:t>Pihak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Pertama</w:t>
            </w:r>
            <w:proofErr w:type="spellEnd"/>
          </w:p>
          <w:p w14:paraId="663C226E" w14:textId="77777777" w:rsidR="00842A5E" w:rsidRPr="00484B53" w:rsidRDefault="00842A5E" w:rsidP="00C747C6">
            <w:pPr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5BDB4DF0" w14:textId="77777777" w:rsidR="00842A5E" w:rsidRPr="00484B53" w:rsidRDefault="00842A5E" w:rsidP="00C747C6">
            <w:pPr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39532C9D" w14:textId="77777777" w:rsidR="00842A5E" w:rsidRPr="00484B53" w:rsidRDefault="00842A5E" w:rsidP="00C747C6">
            <w:pPr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3C2D6928" w14:textId="77777777" w:rsidR="00842A5E" w:rsidRPr="00484B53" w:rsidRDefault="00842A5E" w:rsidP="00C747C6">
            <w:pPr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5A922194" w14:textId="7281D70C" w:rsidR="00842A5E" w:rsidRPr="00484B53" w:rsidRDefault="00842A5E" w:rsidP="00C747C6">
            <w:pPr>
              <w:tabs>
                <w:tab w:val="left" w:pos="5103"/>
              </w:tabs>
              <w:rPr>
                <w:rFonts w:ascii="Arial" w:eastAsia="MS Mincho" w:hAnsi="Arial" w:cs="Arial"/>
              </w:rPr>
            </w:pPr>
            <w:r w:rsidRPr="00484B53">
              <w:rPr>
                <w:rFonts w:ascii="Arial" w:eastAsia="MS Mincho" w:hAnsi="Arial" w:cs="Arial"/>
              </w:rPr>
              <w:t>KHAMIDAH SOLIKHA</w:t>
            </w:r>
            <w:r w:rsidRPr="00484B53">
              <w:rPr>
                <w:rFonts w:ascii="Arial" w:eastAsia="MS Mincho" w:hAnsi="Arial" w:cs="Arial"/>
              </w:rPr>
              <w:tab/>
              <w:t>NELLA FARAH DHIENA MUKHSHY</w:t>
            </w:r>
          </w:p>
          <w:p w14:paraId="38091FBC" w14:textId="742E56FC" w:rsidR="00842A5E" w:rsidRPr="00484B53" w:rsidRDefault="00842A5E" w:rsidP="00C747C6">
            <w:pPr>
              <w:tabs>
                <w:tab w:val="left" w:pos="5103"/>
              </w:tabs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CV. LINTANG HARAPAN SOLUTION</w:t>
            </w:r>
            <w:r w:rsidRPr="00484B53">
              <w:rPr>
                <w:rFonts w:ascii="Arial" w:hAnsi="Arial" w:cs="Arial"/>
              </w:rPr>
              <w:tab/>
            </w:r>
            <w:r w:rsidRPr="00484B53">
              <w:rPr>
                <w:rFonts w:ascii="Arial" w:eastAsia="MS Mincho" w:hAnsi="Arial" w:cs="Arial"/>
              </w:rPr>
              <w:t>NIP 199411282019032019</w:t>
            </w:r>
          </w:p>
        </w:tc>
      </w:tr>
    </w:tbl>
    <w:p w14:paraId="0E981E07" w14:textId="690DCBD5" w:rsidR="000B7E99" w:rsidRDefault="000B7E99" w:rsidP="00124A2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8185"/>
      </w:tblGrid>
      <w:tr w:rsidR="003D356F" w14:paraId="3B4F2B4A" w14:textId="77777777" w:rsidTr="00CE3584">
        <w:tc>
          <w:tcPr>
            <w:tcW w:w="1668" w:type="dxa"/>
          </w:tcPr>
          <w:p w14:paraId="6DC3BA12" w14:textId="77777777" w:rsidR="003D356F" w:rsidRDefault="003D356F" w:rsidP="00CE3584">
            <w:pPr>
              <w:rPr>
                <w:rFonts w:ascii="Arial" w:eastAsia="Arial" w:hAnsi="Arial" w:cs="Arial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9CCD919" wp14:editId="62B14815">
                  <wp:extent cx="885536" cy="990600"/>
                  <wp:effectExtent l="0" t="0" r="0" b="0"/>
                  <wp:docPr id="1809272270" name="Pictur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0C0641-852A-4EF1-A568-F9DFE34BFEB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>
                            <a:extLst>
                              <a:ext uri="{FF2B5EF4-FFF2-40B4-BE49-F238E27FC236}">
                                <a16:creationId xmlns:a16="http://schemas.microsoft.com/office/drawing/2014/main" id="{9F0C0641-852A-4EF1-A568-F9DFE34BFE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828" cy="1005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5" w:type="dxa"/>
          </w:tcPr>
          <w:p w14:paraId="08C6249A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PEMERINTAH PROVINSI DAERAH KHUSUS IBUKOTA JAKARTA</w:t>
            </w:r>
          </w:p>
          <w:p w14:paraId="3476D654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DINAS PENDIDIKAN</w:t>
            </w:r>
          </w:p>
          <w:p w14:paraId="4E0918B3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A51CA4">
              <w:rPr>
                <w:rFonts w:ascii="Arial" w:eastAsia="Arial" w:hAnsi="Arial" w:cs="Arial"/>
                <w:b/>
                <w:bCs/>
                <w:sz w:val="28"/>
                <w:szCs w:val="28"/>
              </w:rPr>
              <w:t>SD NEGERI TOMANG 03</w:t>
            </w:r>
          </w:p>
          <w:p w14:paraId="4E05701B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Jl.Gelong Baru No.29A RT 001/RW 003</w:t>
            </w:r>
            <w:r w:rsidRPr="00C30283">
              <w:rPr>
                <w:rFonts w:ascii="Arial" w:eastAsia="Arial" w:hAnsi="Arial" w:cs="Arial"/>
              </w:rPr>
              <w:t xml:space="preserve">, </w:t>
            </w:r>
            <w:proofErr w:type="gramStart"/>
            <w:r w:rsidRPr="00C30283">
              <w:rPr>
                <w:rFonts w:ascii="Arial" w:eastAsia="Arial" w:hAnsi="Arial" w:cs="Arial"/>
              </w:rPr>
              <w:t>Kel.</w:t>
            </w:r>
            <w:r>
              <w:rPr>
                <w:rFonts w:ascii="Arial" w:eastAsia="Arial" w:hAnsi="Arial" w:cs="Arial"/>
              </w:rPr>
              <w:t>Tomang</w:t>
            </w:r>
            <w:r w:rsidRPr="00C30283">
              <w:rPr>
                <w:rFonts w:ascii="Arial" w:eastAsia="Arial" w:hAnsi="Arial" w:cs="Arial"/>
              </w:rPr>
              <w:t xml:space="preserve">, </w:t>
            </w:r>
            <w:proofErr w:type="spellStart"/>
            <w:proofErr w:type="gramStart"/>
            <w:r w:rsidRPr="00C30283">
              <w:rPr>
                <w:rFonts w:ascii="Arial" w:eastAsia="Arial" w:hAnsi="Arial" w:cs="Arial"/>
              </w:rPr>
              <w:t>Kec</w:t>
            </w:r>
            <w:proofErr w:type="spellEnd"/>
            <w:r w:rsidRPr="00C30283"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>Grogol Petamburan</w:t>
            </w:r>
          </w:p>
          <w:p w14:paraId="41AA96EC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C30283">
              <w:rPr>
                <w:rFonts w:ascii="Arial" w:eastAsia="Arial" w:hAnsi="Arial" w:cs="Arial"/>
              </w:rPr>
              <w:t>Telepon</w:t>
            </w:r>
            <w:proofErr w:type="spellEnd"/>
            <w:r w:rsidRPr="00C30283">
              <w:rPr>
                <w:rFonts w:ascii="Arial" w:eastAsia="Arial" w:hAnsi="Arial" w:cs="Arial"/>
              </w:rPr>
              <w:t xml:space="preserve">: </w:t>
            </w:r>
            <w:r>
              <w:rPr>
                <w:rFonts w:ascii="Arial" w:eastAsia="Arial" w:hAnsi="Arial" w:cs="Arial"/>
              </w:rPr>
              <w:t>021-569 601 49</w:t>
            </w:r>
            <w:r w:rsidRPr="00C30283">
              <w:rPr>
                <w:rFonts w:ascii="Arial" w:eastAsia="Arial" w:hAnsi="Arial" w:cs="Arial"/>
              </w:rPr>
              <w:t xml:space="preserve">, E-mail: </w:t>
            </w:r>
            <w:r>
              <w:rPr>
                <w:rFonts w:ascii="Arial" w:eastAsia="Arial" w:hAnsi="Arial" w:cs="Arial"/>
              </w:rPr>
              <w:t>sdntomang03pagi@gmail.com</w:t>
            </w:r>
          </w:p>
          <w:p w14:paraId="486CB0C7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JAKARTA</w:t>
            </w:r>
          </w:p>
          <w:p w14:paraId="0CC6A25B" w14:textId="77777777" w:rsidR="003D356F" w:rsidRDefault="003D356F" w:rsidP="00CE3584">
            <w:pPr>
              <w:jc w:val="right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 xml:space="preserve">Kode </w:t>
            </w:r>
            <w:proofErr w:type="gramStart"/>
            <w:r w:rsidRPr="00C30283">
              <w:rPr>
                <w:rFonts w:ascii="Arial" w:eastAsia="Arial" w:hAnsi="Arial" w:cs="Arial"/>
              </w:rPr>
              <w:t>Pos :</w:t>
            </w:r>
            <w:proofErr w:type="gramEnd"/>
            <w:r w:rsidRPr="00C30283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11440</w:t>
            </w:r>
          </w:p>
        </w:tc>
      </w:tr>
    </w:tbl>
    <w:p w14:paraId="673C927E" w14:textId="77777777" w:rsidR="003D356F" w:rsidRPr="0065292D" w:rsidRDefault="003D356F" w:rsidP="003D356F">
      <w:pPr>
        <w:pBdr>
          <w:bottom w:val="single" w:sz="12" w:space="1" w:color="auto"/>
        </w:pBdr>
        <w:spacing w:after="0" w:line="240" w:lineRule="auto"/>
        <w:rPr>
          <w:rFonts w:ascii="Arial" w:eastAsia="Arial" w:hAnsi="Arial" w:cs="Arial"/>
          <w:sz w:val="4"/>
          <w:szCs w:val="4"/>
        </w:rPr>
      </w:pPr>
    </w:p>
    <w:p w14:paraId="1C770796" w14:textId="77777777" w:rsidR="000B7E99" w:rsidRDefault="000B7E99" w:rsidP="000B7E99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151A8B5" w14:textId="78391C03" w:rsidR="00070B4A" w:rsidRPr="0078775A" w:rsidRDefault="000B7E99" w:rsidP="0078775A">
      <w:pPr>
        <w:spacing w:after="24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8775A">
        <w:rPr>
          <w:rFonts w:ascii="Arial" w:hAnsi="Arial" w:cs="Arial"/>
          <w:b/>
          <w:bCs/>
          <w:sz w:val="24"/>
          <w:szCs w:val="24"/>
        </w:rPr>
        <w:t>DOKUMENTASI BARANG/PEKERJAAN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5"/>
        <w:gridCol w:w="142"/>
        <w:gridCol w:w="7790"/>
      </w:tblGrid>
      <w:tr w:rsidR="000B7E99" w:rsidRPr="000B7E99" w14:paraId="64A184AF" w14:textId="77777777" w:rsidTr="00D77228">
        <w:tc>
          <w:tcPr>
            <w:tcW w:w="1706" w:type="dxa"/>
            <w:vAlign w:val="bottom"/>
          </w:tcPr>
          <w:p w14:paraId="4EABC07A" w14:textId="2067C983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>Nama Sekolah</w:t>
            </w:r>
          </w:p>
        </w:tc>
        <w:tc>
          <w:tcPr>
            <w:tcW w:w="142" w:type="dxa"/>
            <w:vAlign w:val="bottom"/>
          </w:tcPr>
          <w:p w14:paraId="2E03D6C6" w14:textId="48AA67C7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7799" w:type="dxa"/>
          </w:tcPr>
          <w:p w14:paraId="64532439" w14:textId="5E786125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</w:rPr>
              <w:t>SD Negeri Tomang 03</w:t>
            </w:r>
          </w:p>
        </w:tc>
      </w:tr>
      <w:tr w:rsidR="000B7E99" w:rsidRPr="000B7E99" w14:paraId="68F056C5" w14:textId="77777777" w:rsidTr="00D77228">
        <w:tc>
          <w:tcPr>
            <w:tcW w:w="1706" w:type="dxa"/>
            <w:vAlign w:val="bottom"/>
          </w:tcPr>
          <w:p w14:paraId="236C0F95" w14:textId="4C5C182E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>Jenis Anggaran</w:t>
            </w:r>
          </w:p>
        </w:tc>
        <w:tc>
          <w:tcPr>
            <w:tcW w:w="142" w:type="dxa"/>
            <w:vAlign w:val="bottom"/>
          </w:tcPr>
          <w:p w14:paraId="039E9116" w14:textId="04188338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7799" w:type="dxa"/>
          </w:tcPr>
          <w:p w14:paraId="7530B72E" w14:textId="21F7EE26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8868F0">
              <w:rPr>
                <w:rFonts w:ascii="Arial" w:hAnsi="Arial" w:cs="Arial"/>
              </w:rPr>
              <w:t>Bantuan Operasional Pendidikan</w:t>
            </w:r>
          </w:p>
        </w:tc>
      </w:tr>
      <w:tr w:rsidR="000B7E99" w:rsidRPr="000B7E99" w14:paraId="400F6FEC" w14:textId="77777777" w:rsidTr="00D77228">
        <w:tc>
          <w:tcPr>
            <w:tcW w:w="1706" w:type="dxa"/>
          </w:tcPr>
          <w:p w14:paraId="673DB588" w14:textId="3B6E9B0A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 xml:space="preserve">Kode </w:t>
            </w:r>
            <w:proofErr w:type="spellStart"/>
            <w:r w:rsidRPr="000B7E99">
              <w:rPr>
                <w:rFonts w:ascii="Arial" w:hAnsi="Arial" w:cs="Arial"/>
                <w:color w:val="000000"/>
              </w:rPr>
              <w:t>Rekening</w:t>
            </w:r>
            <w:proofErr w:type="spellEnd"/>
          </w:p>
        </w:tc>
        <w:tc>
          <w:tcPr>
            <w:tcW w:w="142" w:type="dxa"/>
          </w:tcPr>
          <w:p w14:paraId="456A06CF" w14:textId="1D3EA21B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7799" w:type="dxa"/>
          </w:tcPr>
          <w:p w14:paraId="0F941C54" w14:textId="7AF17F51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8868F0">
              <w:rPr>
                <w:rFonts w:ascii="Arial" w:hAnsi="Arial" w:cs="Arial"/>
              </w:rPr>
              <w:t>5.1.02.03.03.0010 Belanja Pemeliharaan Bangunan Gedung - Bangunan Gedung Tempat Kerja - Bangunan Gedung Tempat Pendidikan</w:t>
            </w:r>
          </w:p>
        </w:tc>
      </w:tr>
      <w:tr w:rsidR="000B7E99" w:rsidRPr="000B7E99" w14:paraId="1B48B02E" w14:textId="77777777" w:rsidTr="00D77228">
        <w:tc>
          <w:tcPr>
            <w:tcW w:w="1706" w:type="dxa"/>
            <w:vAlign w:val="bottom"/>
          </w:tcPr>
          <w:p w14:paraId="2B458D6C" w14:textId="06DDA6A0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0B7E99">
              <w:rPr>
                <w:rFonts w:ascii="Arial" w:hAnsi="Arial" w:cs="Arial"/>
                <w:color w:val="000000"/>
              </w:rPr>
              <w:t>Kegiatan</w:t>
            </w:r>
            <w:proofErr w:type="spellEnd"/>
            <w:r w:rsidRPr="000B7E9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B7E99">
              <w:rPr>
                <w:rFonts w:ascii="Arial" w:hAnsi="Arial" w:cs="Arial"/>
                <w:color w:val="000000"/>
              </w:rPr>
              <w:t>Belanja</w:t>
            </w:r>
            <w:proofErr w:type="spellEnd"/>
          </w:p>
        </w:tc>
        <w:tc>
          <w:tcPr>
            <w:tcW w:w="142" w:type="dxa"/>
            <w:vAlign w:val="bottom"/>
          </w:tcPr>
          <w:p w14:paraId="264F3629" w14:textId="004E002D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7799" w:type="dxa"/>
          </w:tcPr>
          <w:p w14:paraId="47DD9923" w14:textId="4A79A39F" w:rsidR="000B7E99" w:rsidRPr="000B7E99" w:rsidRDefault="009960E7" w:rsidP="00D77228">
            <w:pPr>
              <w:spacing w:line="360" w:lineRule="auto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Belanja Pemasangan Teralis</w:t>
            </w:r>
          </w:p>
        </w:tc>
      </w:tr>
      <w:tr w:rsidR="000B7E99" w:rsidRPr="000B7E99" w14:paraId="553B938B" w14:textId="77777777" w:rsidTr="00D77228">
        <w:tc>
          <w:tcPr>
            <w:tcW w:w="1706" w:type="dxa"/>
            <w:vAlign w:val="bottom"/>
          </w:tcPr>
          <w:p w14:paraId="4E9B8DBB" w14:textId="4B696CBA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0B7E99">
              <w:rPr>
                <w:rFonts w:ascii="Arial" w:hAnsi="Arial" w:cs="Arial"/>
                <w:color w:val="000000"/>
              </w:rPr>
              <w:t>Triwulan</w:t>
            </w:r>
            <w:proofErr w:type="spellEnd"/>
          </w:p>
        </w:tc>
        <w:tc>
          <w:tcPr>
            <w:tcW w:w="142" w:type="dxa"/>
            <w:vAlign w:val="bottom"/>
          </w:tcPr>
          <w:p w14:paraId="4099218A" w14:textId="267D061F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7799" w:type="dxa"/>
          </w:tcPr>
          <w:p w14:paraId="4DA88678" w14:textId="66702421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8868F0">
              <w:rPr>
                <w:rFonts w:ascii="Arial" w:hAnsi="Arial" w:cs="Arial"/>
              </w:rPr>
              <w:t>IV (Empat)</w:t>
            </w:r>
          </w:p>
        </w:tc>
      </w:tr>
      <w:tr w:rsidR="000B7E99" w:rsidRPr="000B7E99" w14:paraId="464125A7" w14:textId="77777777" w:rsidTr="00D77228">
        <w:tc>
          <w:tcPr>
            <w:tcW w:w="1706" w:type="dxa"/>
            <w:vAlign w:val="bottom"/>
          </w:tcPr>
          <w:p w14:paraId="69980F30" w14:textId="2560A05D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0B7E99">
              <w:rPr>
                <w:rFonts w:ascii="Arial" w:hAnsi="Arial" w:cs="Arial"/>
                <w:color w:val="000000"/>
              </w:rPr>
              <w:t>Tahun</w:t>
            </w:r>
            <w:proofErr w:type="spellEnd"/>
            <w:r w:rsidRPr="000B7E9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B7E99">
              <w:rPr>
                <w:rFonts w:ascii="Arial" w:hAnsi="Arial" w:cs="Arial"/>
                <w:color w:val="000000"/>
              </w:rPr>
              <w:t>Anggaran</w:t>
            </w:r>
            <w:proofErr w:type="spellEnd"/>
          </w:p>
        </w:tc>
        <w:tc>
          <w:tcPr>
            <w:tcW w:w="142" w:type="dxa"/>
            <w:vAlign w:val="bottom"/>
          </w:tcPr>
          <w:p w14:paraId="098BA086" w14:textId="06F4E61B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7799" w:type="dxa"/>
          </w:tcPr>
          <w:p w14:paraId="4C99E05D" w14:textId="42CAD689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8868F0">
              <w:rPr>
                <w:rFonts w:ascii="Arial" w:hAnsi="Arial" w:cs="Arial"/>
              </w:rPr>
              <w:t>2025</w:t>
            </w:r>
          </w:p>
        </w:tc>
      </w:tr>
    </w:tbl>
    <w:p w14:paraId="25DBCA83" w14:textId="77777777" w:rsidR="000B7E99" w:rsidRPr="0078775A" w:rsidRDefault="000B7E99" w:rsidP="000B7E99">
      <w:pPr>
        <w:spacing w:after="0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9647"/>
      </w:tblGrid>
      <w:tr w:rsidR="0078775A" w:rsidRPr="0078775A" w14:paraId="030512D5" w14:textId="77777777" w:rsidTr="00A97E1A">
        <w:trPr>
          <w:tblHeader/>
        </w:trPr>
        <w:tc>
          <w:tcPr>
            <w:tcW w:w="9853" w:type="dxa"/>
            <w:shd w:val="clear" w:color="auto" w:fill="92D050"/>
          </w:tcPr>
          <w:p w14:paraId="316B78C6" w14:textId="2DE2BB2F" w:rsidR="0078775A" w:rsidRPr="0078775A" w:rsidRDefault="0078775A" w:rsidP="0078775A">
            <w:pPr>
              <w:jc w:val="center"/>
              <w:rPr>
                <w:rFonts w:ascii="Arial" w:hAnsi="Arial" w:cs="Arial"/>
                <w:b/>
                <w:bCs/>
              </w:rPr>
            </w:pPr>
            <w:r w:rsidRPr="0078775A">
              <w:rPr>
                <w:rFonts w:ascii="Arial" w:hAnsi="Arial" w:cs="Arial"/>
                <w:b/>
                <w:bCs/>
              </w:rPr>
              <w:t>FOTO PEKERJAAN/BARANG</w:t>
            </w:r>
          </w:p>
        </w:tc>
      </w:tr>
      <w:tr w:rsidR="0078775A" w:rsidRPr="0078775A" w14:paraId="26A5F984" w14:textId="77777777" w:rsidTr="00A97E1A">
        <w:tc>
          <w:tcPr>
            <w:tcW w:w="9853" w:type="dxa"/>
          </w:tcPr>
          <w:p w14:paraId="77D12FCE" w14:textId="77777777" w:rsidR="007D1CBA" w:rsidRPr="00BC2262" w:rsidRDefault="000D7B2C" w:rsidP="0078775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"/>
                <w:szCs w:val="2"/>
              </w:rPr>
            </w:pPr>
            <w:r w:rsidRPr="00BC2262">
              <w:rPr>
                <w:rFonts w:ascii="Arial" w:hAnsi="Arial" w:cs="Arial"/>
                <w:b/>
                <w:bCs/>
                <w:color w:val="FFFFFF" w:themeColor="background1"/>
                <w:sz w:val="2"/>
                <w:szCs w:val="2"/>
              </w:rPr>
              <w:t/>
              <w:pict>
                <v:shape type="#_x0000_t75" style="width:300px;height:400px" stroked="f" filled="f">
                  <v:imagedata r:id="rId11" o:title=""/>
                </v:shape>
              </w:pict>
              <w:t/>
            </w:r>
          </w:p>
          <w:p w14:paraId="101AA60B" w14:textId="77777777" w:rsidR="007D1CBA" w:rsidRPr="00BC2262" w:rsidRDefault="00DD4B90" w:rsidP="0078775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"/>
                <w:szCs w:val="2"/>
              </w:rPr>
            </w:pPr>
            <w:r w:rsidRPr="00BC2262">
              <w:rPr>
                <w:rFonts w:ascii="Arial" w:hAnsi="Arial" w:cs="Arial"/>
                <w:b/>
                <w:bCs/>
                <w:color w:val="FFFFFF" w:themeColor="background1"/>
                <w:sz w:val="2"/>
                <w:szCs w:val="2"/>
              </w:rPr>
              <w:t/>
              <w:pict>
                <v:shape type="#_x0000_t75" style="width:225px;height:400px" stroked="f" filled="f">
                  <v:imagedata r:id="rId12" o:title=""/>
                </v:shape>
              </w:pict>
              <w:t/>
            </w:r>
          </w:p>
          <w:p w14:paraId="762C508E" w14:textId="77777777" w:rsidR="0078775A" w:rsidRPr="00BC2262" w:rsidRDefault="00DD4B90" w:rsidP="0078775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"/>
                <w:szCs w:val="2"/>
              </w:rPr>
            </w:pPr>
            <w:r w:rsidRPr="00BC2262">
              <w:rPr>
                <w:rFonts w:ascii="Arial" w:hAnsi="Arial" w:cs="Arial"/>
                <w:b/>
                <w:bCs/>
                <w:color w:val="FFFFFF" w:themeColor="background1"/>
                <w:sz w:val="2"/>
                <w:szCs w:val="2"/>
              </w:rPr>
              <w:t>${foto3}</w:t>
            </w:r>
          </w:p>
          <w:p w14:paraId="74B0331E" w14:textId="23FF6439" w:rsidR="0005059F" w:rsidRPr="0078775A" w:rsidRDefault="0005059F" w:rsidP="0005059F">
            <w:pPr>
              <w:jc w:val="center"/>
              <w:rPr>
                <w:rFonts w:ascii="Arial" w:hAnsi="Arial" w:cs="Arial"/>
                <w:b/>
                <w:bCs/>
              </w:rPr>
            </w:pPr>
            <w:r w:rsidRPr="00BC2262">
              <w:rPr>
                <w:rFonts w:ascii="Arial" w:hAnsi="Arial" w:cs="Arial"/>
                <w:b/>
                <w:bCs/>
                <w:color w:val="FFFFFF" w:themeColor="background1"/>
                <w:sz w:val="2"/>
                <w:szCs w:val="2"/>
              </w:rPr>
              <w:t>${foto4}</w:t>
            </w:r>
          </w:p>
        </w:tc>
      </w:tr>
    </w:tbl>
    <w:p w14:paraId="45C1F59B" w14:textId="77777777" w:rsidR="0078775A" w:rsidRDefault="0078775A" w:rsidP="0078775A">
      <w:pPr>
        <w:spacing w:after="0"/>
        <w:jc w:val="center"/>
        <w:rPr>
          <w:rFonts w:ascii="Arial" w:hAnsi="Arial" w:cs="Arial"/>
          <w:b/>
          <w:bCs/>
        </w:rPr>
      </w:pPr>
    </w:p>
    <w:p w14:paraId="1E9C88A2" w14:textId="77777777" w:rsidR="00C10267" w:rsidRPr="0078775A" w:rsidRDefault="00C10267" w:rsidP="0078775A">
      <w:pPr>
        <w:spacing w:after="0"/>
        <w:jc w:val="center"/>
        <w:rPr>
          <w:rFonts w:ascii="Arial" w:hAnsi="Arial" w:cs="Arial"/>
          <w:b/>
          <w:bCs/>
        </w:rPr>
      </w:pPr>
    </w:p>
    <w:p w14:paraId="059B8572" w14:textId="77777777" w:rsidR="0078775A" w:rsidRDefault="0078775A" w:rsidP="000B7E99">
      <w:pPr>
        <w:spacing w:after="0"/>
        <w:rPr>
          <w:rFonts w:ascii="Arial" w:hAnsi="Arial" w:cs="Arial"/>
          <w:sz w:val="24"/>
          <w:szCs w:val="24"/>
        </w:rPr>
      </w:pPr>
    </w:p>
    <w:p w14:paraId="1F4675FC" w14:textId="77777777" w:rsidR="000D7B2C" w:rsidRDefault="000D7B2C" w:rsidP="000B7E99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157"/>
        <w:gridCol w:w="2858"/>
        <w:gridCol w:w="5499"/>
      </w:tblGrid>
      <w:tr w:rsidR="000D7B2C" w:rsidRPr="00484B53" w14:paraId="46B8512E" w14:textId="77777777" w:rsidTr="008F4043">
        <w:trPr>
          <w:cantSplit/>
        </w:trPr>
        <w:tc>
          <w:tcPr>
            <w:tcW w:w="1124" w:type="dxa"/>
          </w:tcPr>
          <w:p w14:paraId="0262689D" w14:textId="77777777" w:rsidR="000D7B2C" w:rsidRPr="00484B53" w:rsidRDefault="000D7B2C" w:rsidP="008F4043">
            <w:pPr>
              <w:rPr>
                <w:rFonts w:ascii="Arial" w:hAnsi="Arial" w:cs="Arial"/>
              </w:rPr>
            </w:pPr>
          </w:p>
        </w:tc>
        <w:tc>
          <w:tcPr>
            <w:tcW w:w="157" w:type="dxa"/>
          </w:tcPr>
          <w:p w14:paraId="145401D7" w14:textId="77777777" w:rsidR="000D7B2C" w:rsidRPr="00484B53" w:rsidRDefault="000D7B2C" w:rsidP="008F4043">
            <w:pPr>
              <w:rPr>
                <w:rFonts w:ascii="Arial" w:hAnsi="Arial" w:cs="Arial"/>
              </w:rPr>
            </w:pPr>
          </w:p>
        </w:tc>
        <w:tc>
          <w:tcPr>
            <w:tcW w:w="2862" w:type="dxa"/>
          </w:tcPr>
          <w:p w14:paraId="75D74E6D" w14:textId="77777777" w:rsidR="000D7B2C" w:rsidRPr="00484B53" w:rsidRDefault="000D7B2C" w:rsidP="008F4043">
            <w:pPr>
              <w:rPr>
                <w:rFonts w:ascii="Arial" w:hAnsi="Arial" w:cs="Arial"/>
              </w:rPr>
            </w:pPr>
          </w:p>
        </w:tc>
        <w:tc>
          <w:tcPr>
            <w:tcW w:w="5504" w:type="dxa"/>
          </w:tcPr>
          <w:p w14:paraId="5FE89AB7" w14:textId="77777777" w:rsidR="000D7B2C" w:rsidRPr="00484B53" w:rsidRDefault="000D7B2C" w:rsidP="008F4043">
            <w:pPr>
              <w:jc w:val="center"/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Kepala</w:t>
            </w:r>
            <w:proofErr w:type="spellEnd"/>
            <w:r w:rsidRPr="00484B53">
              <w:rPr>
                <w:rFonts w:ascii="Arial" w:hAnsi="Arial" w:cs="Arial"/>
              </w:rPr>
              <w:t xml:space="preserve"> SD Negeri Tomang 03</w:t>
            </w:r>
          </w:p>
          <w:p w14:paraId="798446B4" w14:textId="77777777" w:rsidR="000D7B2C" w:rsidRPr="00484B53" w:rsidRDefault="000D7B2C" w:rsidP="008F4043">
            <w:pPr>
              <w:jc w:val="center"/>
              <w:rPr>
                <w:rFonts w:ascii="Arial" w:hAnsi="Arial" w:cs="Arial"/>
              </w:rPr>
            </w:pPr>
          </w:p>
          <w:p w14:paraId="62995AA1" w14:textId="77777777" w:rsidR="000D7B2C" w:rsidRPr="00484B53" w:rsidRDefault="000D7B2C" w:rsidP="008F4043">
            <w:pPr>
              <w:jc w:val="center"/>
              <w:rPr>
                <w:rFonts w:ascii="Arial" w:hAnsi="Arial" w:cs="Arial"/>
              </w:rPr>
            </w:pPr>
          </w:p>
          <w:p w14:paraId="3036BA6A" w14:textId="77777777" w:rsidR="000D7B2C" w:rsidRPr="00484B53" w:rsidRDefault="000D7B2C" w:rsidP="008F4043">
            <w:pPr>
              <w:jc w:val="center"/>
              <w:rPr>
                <w:rFonts w:ascii="Arial" w:hAnsi="Arial" w:cs="Arial"/>
              </w:rPr>
            </w:pPr>
          </w:p>
          <w:p w14:paraId="3E9A4BE0" w14:textId="77777777" w:rsidR="000D7B2C" w:rsidRPr="00484B53" w:rsidRDefault="000D7B2C" w:rsidP="008F4043">
            <w:pPr>
              <w:jc w:val="center"/>
              <w:rPr>
                <w:rFonts w:ascii="Arial" w:hAnsi="Arial" w:cs="Arial"/>
              </w:rPr>
            </w:pPr>
          </w:p>
          <w:p w14:paraId="405DA246" w14:textId="77777777" w:rsidR="000D7B2C" w:rsidRPr="00484B53" w:rsidRDefault="000D7B2C" w:rsidP="008F4043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HARYATI, S.Pd.I.</w:t>
            </w:r>
          </w:p>
          <w:p w14:paraId="63271F5C" w14:textId="77777777" w:rsidR="000D7B2C" w:rsidRPr="00484B53" w:rsidRDefault="000D7B2C" w:rsidP="008F4043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NIP ‌197110161996062001</w:t>
            </w:r>
          </w:p>
          <w:p w14:paraId="6EEAF4A5" w14:textId="77777777" w:rsidR="000D7B2C" w:rsidRPr="00484B53" w:rsidRDefault="000D7B2C" w:rsidP="008F404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7A8D0E3" w14:textId="77777777" w:rsidR="000D7B2C" w:rsidRPr="00DD3A51" w:rsidRDefault="000D7B2C" w:rsidP="000B7E99">
      <w:pPr>
        <w:spacing w:after="0"/>
        <w:rPr>
          <w:rFonts w:ascii="Arial" w:hAnsi="Arial" w:cs="Arial"/>
          <w:sz w:val="24"/>
          <w:szCs w:val="24"/>
        </w:rPr>
      </w:pPr>
    </w:p>
    <w:sectPr w:rsidR="000D7B2C" w:rsidRPr="00DD3A51" w:rsidSect="0065292D">
      <w:pgSz w:w="11906" w:h="18709" w:code="20000"/>
      <w:pgMar w:top="851" w:right="851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50FF6" w14:textId="77777777" w:rsidR="00C40305" w:rsidRDefault="00C40305" w:rsidP="00891FDB">
      <w:pPr>
        <w:spacing w:after="0" w:line="240" w:lineRule="auto"/>
      </w:pPr>
      <w:r>
        <w:separator/>
      </w:r>
    </w:p>
  </w:endnote>
  <w:endnote w:type="continuationSeparator" w:id="0">
    <w:p w14:paraId="4BF87915" w14:textId="77777777" w:rsidR="00C40305" w:rsidRDefault="00C40305" w:rsidP="00891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658F" w14:textId="77777777" w:rsidR="00C40305" w:rsidRDefault="00C40305" w:rsidP="00891FDB">
      <w:pPr>
        <w:spacing w:after="0" w:line="240" w:lineRule="auto"/>
      </w:pPr>
      <w:r>
        <w:separator/>
      </w:r>
    </w:p>
  </w:footnote>
  <w:footnote w:type="continuationSeparator" w:id="0">
    <w:p w14:paraId="7E9955B0" w14:textId="77777777" w:rsidR="00C40305" w:rsidRDefault="00C40305" w:rsidP="00891F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35502491">
    <w:abstractNumId w:val="8"/>
  </w:num>
  <w:num w:numId="2" w16cid:durableId="294457800">
    <w:abstractNumId w:val="6"/>
  </w:num>
  <w:num w:numId="3" w16cid:durableId="1298681021">
    <w:abstractNumId w:val="5"/>
  </w:num>
  <w:num w:numId="4" w16cid:durableId="1460025076">
    <w:abstractNumId w:val="4"/>
  </w:num>
  <w:num w:numId="5" w16cid:durableId="1441559724">
    <w:abstractNumId w:val="7"/>
  </w:num>
  <w:num w:numId="6" w16cid:durableId="982122518">
    <w:abstractNumId w:val="3"/>
  </w:num>
  <w:num w:numId="7" w16cid:durableId="1227296871">
    <w:abstractNumId w:val="2"/>
  </w:num>
  <w:num w:numId="8" w16cid:durableId="620383545">
    <w:abstractNumId w:val="1"/>
  </w:num>
  <w:num w:numId="9" w16cid:durableId="956450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0D37"/>
    <w:rsid w:val="000059E3"/>
    <w:rsid w:val="00025031"/>
    <w:rsid w:val="00034616"/>
    <w:rsid w:val="0005059F"/>
    <w:rsid w:val="0006063C"/>
    <w:rsid w:val="00067ECB"/>
    <w:rsid w:val="00070B4A"/>
    <w:rsid w:val="00086C67"/>
    <w:rsid w:val="000970DA"/>
    <w:rsid w:val="000A1CCB"/>
    <w:rsid w:val="000A2EB6"/>
    <w:rsid w:val="000A4DED"/>
    <w:rsid w:val="000B7E99"/>
    <w:rsid w:val="000C7ABC"/>
    <w:rsid w:val="000D7B2C"/>
    <w:rsid w:val="000E1921"/>
    <w:rsid w:val="000E60A1"/>
    <w:rsid w:val="00100A45"/>
    <w:rsid w:val="00107470"/>
    <w:rsid w:val="00124A29"/>
    <w:rsid w:val="0014653C"/>
    <w:rsid w:val="001475B2"/>
    <w:rsid w:val="0015074B"/>
    <w:rsid w:val="0015279A"/>
    <w:rsid w:val="00196350"/>
    <w:rsid w:val="001C6C23"/>
    <w:rsid w:val="001D04B8"/>
    <w:rsid w:val="001D0E2C"/>
    <w:rsid w:val="001F480C"/>
    <w:rsid w:val="00210D23"/>
    <w:rsid w:val="00220BBD"/>
    <w:rsid w:val="002245E7"/>
    <w:rsid w:val="00235F8D"/>
    <w:rsid w:val="0026103C"/>
    <w:rsid w:val="002938C7"/>
    <w:rsid w:val="00294025"/>
    <w:rsid w:val="0029639D"/>
    <w:rsid w:val="002A534B"/>
    <w:rsid w:val="002B0F8D"/>
    <w:rsid w:val="002D6708"/>
    <w:rsid w:val="002E1170"/>
    <w:rsid w:val="002E4CB6"/>
    <w:rsid w:val="00301ABA"/>
    <w:rsid w:val="0031058E"/>
    <w:rsid w:val="00314051"/>
    <w:rsid w:val="00326F90"/>
    <w:rsid w:val="00353D53"/>
    <w:rsid w:val="003729C9"/>
    <w:rsid w:val="00375037"/>
    <w:rsid w:val="00375EE9"/>
    <w:rsid w:val="003907A3"/>
    <w:rsid w:val="003B00D3"/>
    <w:rsid w:val="003D356F"/>
    <w:rsid w:val="003D57EF"/>
    <w:rsid w:val="003D62FC"/>
    <w:rsid w:val="003D63F0"/>
    <w:rsid w:val="003E3B49"/>
    <w:rsid w:val="003F0582"/>
    <w:rsid w:val="003F20FD"/>
    <w:rsid w:val="0041345D"/>
    <w:rsid w:val="00417A54"/>
    <w:rsid w:val="00423D35"/>
    <w:rsid w:val="00432CD7"/>
    <w:rsid w:val="00453F73"/>
    <w:rsid w:val="0045684C"/>
    <w:rsid w:val="00481EE9"/>
    <w:rsid w:val="00484B53"/>
    <w:rsid w:val="004A33CF"/>
    <w:rsid w:val="004B18A6"/>
    <w:rsid w:val="004B4364"/>
    <w:rsid w:val="004B650B"/>
    <w:rsid w:val="004B675E"/>
    <w:rsid w:val="004B7129"/>
    <w:rsid w:val="004E55FC"/>
    <w:rsid w:val="004F61A0"/>
    <w:rsid w:val="00525579"/>
    <w:rsid w:val="00537F07"/>
    <w:rsid w:val="00545940"/>
    <w:rsid w:val="00546538"/>
    <w:rsid w:val="00546C6B"/>
    <w:rsid w:val="005564A3"/>
    <w:rsid w:val="005759B3"/>
    <w:rsid w:val="0058136A"/>
    <w:rsid w:val="005B1A31"/>
    <w:rsid w:val="005B23AB"/>
    <w:rsid w:val="005C27F4"/>
    <w:rsid w:val="005E7C74"/>
    <w:rsid w:val="005F20E9"/>
    <w:rsid w:val="00611686"/>
    <w:rsid w:val="0064340B"/>
    <w:rsid w:val="00652014"/>
    <w:rsid w:val="0065292D"/>
    <w:rsid w:val="0065302B"/>
    <w:rsid w:val="00663005"/>
    <w:rsid w:val="00665F17"/>
    <w:rsid w:val="006921F8"/>
    <w:rsid w:val="006A11CC"/>
    <w:rsid w:val="006B644E"/>
    <w:rsid w:val="006C5F14"/>
    <w:rsid w:val="006D0485"/>
    <w:rsid w:val="006E3D56"/>
    <w:rsid w:val="006E6433"/>
    <w:rsid w:val="0070319E"/>
    <w:rsid w:val="0073720F"/>
    <w:rsid w:val="007469B6"/>
    <w:rsid w:val="0075312C"/>
    <w:rsid w:val="007570F3"/>
    <w:rsid w:val="00761789"/>
    <w:rsid w:val="00775F73"/>
    <w:rsid w:val="007764BB"/>
    <w:rsid w:val="0078529B"/>
    <w:rsid w:val="0078775A"/>
    <w:rsid w:val="007B1D21"/>
    <w:rsid w:val="007B5B00"/>
    <w:rsid w:val="007C0D8C"/>
    <w:rsid w:val="007D1CBA"/>
    <w:rsid w:val="007E1A07"/>
    <w:rsid w:val="00804DE9"/>
    <w:rsid w:val="00812880"/>
    <w:rsid w:val="00814CA3"/>
    <w:rsid w:val="00815C0A"/>
    <w:rsid w:val="00831979"/>
    <w:rsid w:val="008376C6"/>
    <w:rsid w:val="00842A5E"/>
    <w:rsid w:val="00844CBE"/>
    <w:rsid w:val="00864098"/>
    <w:rsid w:val="0088458F"/>
    <w:rsid w:val="00886FEF"/>
    <w:rsid w:val="00891FDB"/>
    <w:rsid w:val="00895FC4"/>
    <w:rsid w:val="008A44C0"/>
    <w:rsid w:val="008B7638"/>
    <w:rsid w:val="008D53B1"/>
    <w:rsid w:val="008E7519"/>
    <w:rsid w:val="009155A7"/>
    <w:rsid w:val="009233AA"/>
    <w:rsid w:val="009329E0"/>
    <w:rsid w:val="00935A30"/>
    <w:rsid w:val="00941234"/>
    <w:rsid w:val="00952D80"/>
    <w:rsid w:val="0096457E"/>
    <w:rsid w:val="009735A7"/>
    <w:rsid w:val="00977112"/>
    <w:rsid w:val="00984327"/>
    <w:rsid w:val="009960E7"/>
    <w:rsid w:val="009A5E9B"/>
    <w:rsid w:val="009A648C"/>
    <w:rsid w:val="009A7ECE"/>
    <w:rsid w:val="009B5743"/>
    <w:rsid w:val="009C0E40"/>
    <w:rsid w:val="009C286B"/>
    <w:rsid w:val="009D0BE4"/>
    <w:rsid w:val="009D52AC"/>
    <w:rsid w:val="009D5C20"/>
    <w:rsid w:val="009E098C"/>
    <w:rsid w:val="009F0A91"/>
    <w:rsid w:val="00A027BF"/>
    <w:rsid w:val="00A12E15"/>
    <w:rsid w:val="00A1779C"/>
    <w:rsid w:val="00A25021"/>
    <w:rsid w:val="00A32A05"/>
    <w:rsid w:val="00A41D78"/>
    <w:rsid w:val="00A503FB"/>
    <w:rsid w:val="00A51CA4"/>
    <w:rsid w:val="00A97E1A"/>
    <w:rsid w:val="00AA1D8D"/>
    <w:rsid w:val="00AC08FB"/>
    <w:rsid w:val="00AC75A9"/>
    <w:rsid w:val="00AF4246"/>
    <w:rsid w:val="00AF49B7"/>
    <w:rsid w:val="00B102B6"/>
    <w:rsid w:val="00B2100D"/>
    <w:rsid w:val="00B35141"/>
    <w:rsid w:val="00B435DF"/>
    <w:rsid w:val="00B44E4A"/>
    <w:rsid w:val="00B44FA9"/>
    <w:rsid w:val="00B47730"/>
    <w:rsid w:val="00B63225"/>
    <w:rsid w:val="00BC2262"/>
    <w:rsid w:val="00BD6779"/>
    <w:rsid w:val="00BE36E6"/>
    <w:rsid w:val="00BE70AA"/>
    <w:rsid w:val="00C10267"/>
    <w:rsid w:val="00C11A80"/>
    <w:rsid w:val="00C11CEC"/>
    <w:rsid w:val="00C151FE"/>
    <w:rsid w:val="00C23FD9"/>
    <w:rsid w:val="00C247ED"/>
    <w:rsid w:val="00C32FA7"/>
    <w:rsid w:val="00C40305"/>
    <w:rsid w:val="00C422DD"/>
    <w:rsid w:val="00C44D5F"/>
    <w:rsid w:val="00C538C8"/>
    <w:rsid w:val="00C747C6"/>
    <w:rsid w:val="00C74B50"/>
    <w:rsid w:val="00C75594"/>
    <w:rsid w:val="00C80641"/>
    <w:rsid w:val="00CA050F"/>
    <w:rsid w:val="00CB0664"/>
    <w:rsid w:val="00CB1DA3"/>
    <w:rsid w:val="00CB32B8"/>
    <w:rsid w:val="00CC6D99"/>
    <w:rsid w:val="00CD5FB4"/>
    <w:rsid w:val="00CE432C"/>
    <w:rsid w:val="00CF343E"/>
    <w:rsid w:val="00CF70EA"/>
    <w:rsid w:val="00D0546F"/>
    <w:rsid w:val="00D403D1"/>
    <w:rsid w:val="00D53A55"/>
    <w:rsid w:val="00D62509"/>
    <w:rsid w:val="00D77228"/>
    <w:rsid w:val="00D8735A"/>
    <w:rsid w:val="00D93785"/>
    <w:rsid w:val="00DB4A21"/>
    <w:rsid w:val="00DC6566"/>
    <w:rsid w:val="00DD3A51"/>
    <w:rsid w:val="00DD43B3"/>
    <w:rsid w:val="00DD4B90"/>
    <w:rsid w:val="00E110E8"/>
    <w:rsid w:val="00E26142"/>
    <w:rsid w:val="00E41668"/>
    <w:rsid w:val="00E50303"/>
    <w:rsid w:val="00E55590"/>
    <w:rsid w:val="00E71C39"/>
    <w:rsid w:val="00EA0CF5"/>
    <w:rsid w:val="00EB0704"/>
    <w:rsid w:val="00ED3823"/>
    <w:rsid w:val="00EE13B5"/>
    <w:rsid w:val="00EF618A"/>
    <w:rsid w:val="00F0513E"/>
    <w:rsid w:val="00F30020"/>
    <w:rsid w:val="00F31075"/>
    <w:rsid w:val="00F500DB"/>
    <w:rsid w:val="00F579CC"/>
    <w:rsid w:val="00F94F59"/>
    <w:rsid w:val="00F96064"/>
    <w:rsid w:val="00F97374"/>
    <w:rsid w:val="00FC693F"/>
    <w:rsid w:val="00FF0AFD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80C87E"/>
  <w14:defaultImageDpi w14:val="330"/>
  <w15:docId w15:val="{3AB77A6D-C9C6-481D-B40D-968992276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jpeg"/><Relationship Id="rId12" Type="http://schemas.openxmlformats.org/officeDocument/2006/relationships/image" Target="media/image_rId12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Pages>3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SDN Tomang 03 Jakarta</cp:lastModifiedBy>
  <cp:revision>186</cp:revision>
  <dcterms:created xsi:type="dcterms:W3CDTF">2013-12-23T23:15:00Z</dcterms:created>
  <dcterms:modified xsi:type="dcterms:W3CDTF">2026-01-15T21:59:00Z</dcterms:modified>
  <cp:category/>
</cp:coreProperties>
</file>