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7F1FBFE9" w14:textId="77777777" w:rsidTr="00CE3584">
        <w:tc>
          <w:tcPr>
            <w:tcW w:w="1668" w:type="dxa"/>
          </w:tcPr>
          <w:p w14:paraId="613BA8D4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644B1FA" wp14:editId="246CBA36">
                  <wp:extent cx="885536" cy="990600"/>
                  <wp:effectExtent l="0" t="0" r="0" b="0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48C8AF1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55F22301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535BDC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39BF0C2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71432F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39720176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5AED49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Pos :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001239EC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729B748A" w14:textId="77777777" w:rsidR="003D356F" w:rsidRDefault="003D356F" w:rsidP="003D356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9"/>
        <w:gridCol w:w="539"/>
        <w:gridCol w:w="446"/>
        <w:gridCol w:w="4513"/>
      </w:tblGrid>
      <w:tr w:rsidR="003D356F" w:rsidRPr="00484B53" w14:paraId="2D6AB3B3" w14:textId="77777777" w:rsidTr="00CE3584">
        <w:tc>
          <w:tcPr>
            <w:tcW w:w="1123" w:type="dxa"/>
          </w:tcPr>
          <w:p w14:paraId="50D2D16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Nomor</w:t>
            </w:r>
            <w:proofErr w:type="spellEnd"/>
          </w:p>
        </w:tc>
        <w:tc>
          <w:tcPr>
            <w:tcW w:w="157" w:type="dxa"/>
          </w:tcPr>
          <w:p w14:paraId="42B9808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6185199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287 /UD.02.02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4A332EB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894D8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498B1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06 November 2025</w:t>
            </w:r>
          </w:p>
        </w:tc>
      </w:tr>
      <w:tr w:rsidR="003D356F" w:rsidRPr="00484B53" w14:paraId="2ABE79F2" w14:textId="77777777" w:rsidTr="00CE3584">
        <w:tc>
          <w:tcPr>
            <w:tcW w:w="1123" w:type="dxa"/>
          </w:tcPr>
          <w:p w14:paraId="717C9DA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Sifat</w:t>
            </w:r>
          </w:p>
        </w:tc>
        <w:tc>
          <w:tcPr>
            <w:tcW w:w="157" w:type="dxa"/>
          </w:tcPr>
          <w:p w14:paraId="54BA439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08C03CB2" w14:textId="77777777" w:rsidR="003D356F" w:rsidRPr="00484B53" w:rsidRDefault="003D356F" w:rsidP="00CE3584">
            <w:pPr>
              <w:rPr>
                <w:rFonts w:ascii="Arial" w:hAnsi="Arial" w:cs="Arial"/>
                <w:i/>
                <w:iCs/>
              </w:rPr>
            </w:pPr>
            <w:proofErr w:type="spellStart"/>
            <w:r w:rsidRPr="00484B53">
              <w:rPr>
                <w:rFonts w:ascii="Arial" w:hAnsi="Arial" w:cs="Arial"/>
                <w:i/>
                <w:iCs/>
              </w:rPr>
              <w:t>Segera</w:t>
            </w:r>
            <w:proofErr w:type="spellEnd"/>
          </w:p>
        </w:tc>
        <w:tc>
          <w:tcPr>
            <w:tcW w:w="539" w:type="dxa"/>
          </w:tcPr>
          <w:p w14:paraId="51E532A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60D5477F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124C5A0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</w:tr>
      <w:tr w:rsidR="003D356F" w:rsidRPr="00484B53" w14:paraId="3B70914B" w14:textId="77777777" w:rsidTr="00CE3584">
        <w:tc>
          <w:tcPr>
            <w:tcW w:w="1123" w:type="dxa"/>
          </w:tcPr>
          <w:p w14:paraId="6859054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Lampiran</w:t>
            </w:r>
          </w:p>
        </w:tc>
        <w:tc>
          <w:tcPr>
            <w:tcW w:w="157" w:type="dxa"/>
          </w:tcPr>
          <w:p w14:paraId="3A2BDF1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</w:tcPr>
          <w:p w14:paraId="40194F17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539" w:type="dxa"/>
          </w:tcPr>
          <w:p w14:paraId="25FBFCE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F20D6D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39DF028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2F4C4590" w14:textId="77777777" w:rsidTr="00CE3584">
        <w:tc>
          <w:tcPr>
            <w:tcW w:w="1123" w:type="dxa"/>
          </w:tcPr>
          <w:p w14:paraId="6882B01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Perihal</w:t>
            </w:r>
            <w:proofErr w:type="spellEnd"/>
          </w:p>
        </w:tc>
        <w:tc>
          <w:tcPr>
            <w:tcW w:w="157" w:type="dxa"/>
          </w:tcPr>
          <w:p w14:paraId="78A9D43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2859" w:type="dxa"/>
            <w:vMerge w:val="restart"/>
          </w:tcPr>
          <w:p w14:paraId="263E4F5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Belanja Alat Peraga</w:t>
            </w:r>
            <w:r w:rsidRPr="00484B53">
              <w:rPr>
                <w:rFonts w:ascii="Arial" w:hAnsi="Arial" w:cs="Arial"/>
              </w:rPr>
              <w:tab/>
            </w:r>
          </w:p>
        </w:tc>
        <w:tc>
          <w:tcPr>
            <w:tcW w:w="539" w:type="dxa"/>
          </w:tcPr>
          <w:p w14:paraId="3F769A0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44005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D44B122" w14:textId="77777777" w:rsidR="003D356F" w:rsidRPr="00484B53" w:rsidRDefault="003D356F" w:rsidP="00CE3584">
            <w:pPr>
              <w:tabs>
                <w:tab w:val="left" w:pos="450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Kepada</w:t>
            </w:r>
            <w:proofErr w:type="spellEnd"/>
          </w:p>
        </w:tc>
      </w:tr>
      <w:tr w:rsidR="003D356F" w:rsidRPr="00484B53" w14:paraId="23B23618" w14:textId="77777777" w:rsidTr="00CE3584">
        <w:trPr>
          <w:trHeight w:val="60"/>
        </w:trPr>
        <w:tc>
          <w:tcPr>
            <w:tcW w:w="1123" w:type="dxa"/>
          </w:tcPr>
          <w:p w14:paraId="1C15617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B49800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4DC260C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35081F2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39F884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Yth</w:t>
            </w:r>
            <w:proofErr w:type="spellEnd"/>
            <w:r w:rsidRPr="00484B53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4513" w:type="dxa"/>
          </w:tcPr>
          <w:p w14:paraId="6A3C3B0C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</w:p>
        </w:tc>
      </w:tr>
      <w:tr w:rsidR="003D356F" w:rsidRPr="00484B53" w14:paraId="4F230786" w14:textId="77777777" w:rsidTr="00CE3584">
        <w:tc>
          <w:tcPr>
            <w:tcW w:w="1123" w:type="dxa"/>
          </w:tcPr>
          <w:p w14:paraId="06D1FE6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411A6EE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  <w:vMerge/>
          </w:tcPr>
          <w:p w14:paraId="2E1E069D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50F0755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33D1C526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11850E0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Ruko Mall Klender, Jl. I Gusti Ngurah Rai</w:t>
            </w:r>
          </w:p>
          <w:p w14:paraId="387830D5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Kel. Klender, Kec. Duren Sawit </w:t>
            </w:r>
          </w:p>
          <w:p w14:paraId="75F632B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di</w:t>
            </w:r>
          </w:p>
          <w:p w14:paraId="01059B4A" w14:textId="77777777" w:rsidR="003D356F" w:rsidRPr="00484B53" w:rsidRDefault="003D356F" w:rsidP="00CE3584">
            <w:pPr>
              <w:tabs>
                <w:tab w:val="left" w:pos="409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  <w:t>Jakarta</w:t>
            </w:r>
          </w:p>
        </w:tc>
      </w:tr>
      <w:tr w:rsidR="003D356F" w:rsidRPr="00484B53" w14:paraId="6FBCB2B8" w14:textId="77777777" w:rsidTr="00CE3584">
        <w:tc>
          <w:tcPr>
            <w:tcW w:w="1123" w:type="dxa"/>
          </w:tcPr>
          <w:p w14:paraId="0DE48EE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49FB9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7545D659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133D164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298BBA9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708314A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6C565D2E" w14:textId="77777777" w:rsidTr="00CE3584">
        <w:trPr>
          <w:trHeight w:val="333"/>
        </w:trPr>
        <w:tc>
          <w:tcPr>
            <w:tcW w:w="1123" w:type="dxa"/>
          </w:tcPr>
          <w:p w14:paraId="35212B84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548F255E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59" w:type="dxa"/>
          </w:tcPr>
          <w:p w14:paraId="12996CC1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</w:tcPr>
          <w:p w14:paraId="22EDE7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14:paraId="1BCE6D5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945F86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</w:tr>
      <w:tr w:rsidR="003D356F" w:rsidRPr="00484B53" w14:paraId="448A93B0" w14:textId="77777777" w:rsidTr="00CE3584">
        <w:tc>
          <w:tcPr>
            <w:tcW w:w="1123" w:type="dxa"/>
          </w:tcPr>
          <w:p w14:paraId="4841938A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6C5E948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8357" w:type="dxa"/>
            <w:gridSpan w:val="4"/>
          </w:tcPr>
          <w:p w14:paraId="419321F5" w14:textId="77777777" w:rsidR="003D356F" w:rsidRPr="00484B53" w:rsidRDefault="003D356F" w:rsidP="00CE358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Berdasarkan kebutuhan sekolah yang tertuang pada Anggaran Bantuan Operasional Pendidikan Triwulan IV Tahun Anggaran 2025 dengan Kode Rekening 5.1.02.01.01.0012 Belanja Bahan-Bahan Lainnya di SD Negeri Tomang 03 pada kegiatan Belanja Alat Peraga. Maka dengan ini kami bermaksud untuk melakukan pemesanan Barang/Jasa sesuai dengan Komponen Barang / Jasa yang kami perlukan sebagai berikut :</w:t>
            </w:r>
          </w:p>
        </w:tc>
      </w:tr>
    </w:tbl>
    <w:tbl>
      <w:tblPr>
        <w:tblW w:w="8340" w:type="dxa"/>
        <w:tblInd w:w="138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779"/>
        <w:gridCol w:w="4585"/>
        <w:gridCol w:w="1134"/>
        <w:gridCol w:w="1842"/>
      </w:tblGrid>
      <w:tr w:rsidR="003D356F" w:rsidRPr="00484B53" w14:paraId="61C448C0" w14:textId="77777777" w:rsidTr="00CE3584">
        <w:trPr>
          <w:trHeight w:val="5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9F0E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2A6F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Komponen</w:t>
            </w:r>
            <w:proofErr w:type="spellEnd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 xml:space="preserve"> Barang / Jasa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30A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Kuantitas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5A2D3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D" w:eastAsia="en-ID"/>
              </w:rPr>
              <w:t>Satuan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Basket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Futsal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kasti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Voli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Shuttle Cock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Slop</w:t>
            </w:r>
          </w:p>
        </w:tc>
      </w:tr>
      <w:tr w:rsidR="003D356F" w:rsidRPr="00484B53" w14:paraId="438A03BD" w14:textId="77777777" w:rsidTr="00CE3584">
        <w:trPr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CE42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9205" w14:textId="77777777" w:rsidR="003D356F" w:rsidRDefault="003D356F" w:rsidP="00CE35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Stopwatch</w:t>
            </w:r>
          </w:p>
          <w:p w14:paraId="588E8DB3" w14:textId="77777777" w:rsidR="003D356F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6FDEFB98" w14:textId="77777777" w:rsidR="003D356F" w:rsidRPr="00484B53" w:rsidRDefault="003D356F" w:rsidP="00CE35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E1D1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E278" w14:textId="77777777" w:rsidR="003D356F" w:rsidRPr="00484B53" w:rsidRDefault="003D356F" w:rsidP="00CE35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</w:tr>
    </w:tbl>
    <w:p w14:paraId="20BE441A" w14:textId="77777777" w:rsidR="003D356F" w:rsidRPr="00A12E15" w:rsidRDefault="003D356F" w:rsidP="003D356F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57"/>
        <w:gridCol w:w="8358"/>
      </w:tblGrid>
      <w:tr w:rsidR="003D356F" w:rsidRPr="00484B53" w14:paraId="0B4489C2" w14:textId="77777777" w:rsidTr="00CE3584">
        <w:tc>
          <w:tcPr>
            <w:tcW w:w="1122" w:type="dxa"/>
          </w:tcPr>
          <w:p w14:paraId="3E475623" w14:textId="77777777" w:rsidR="003D356F" w:rsidRPr="00484B53" w:rsidRDefault="003D356F" w:rsidP="00CE3584"/>
        </w:tc>
        <w:tc>
          <w:tcPr>
            <w:tcW w:w="157" w:type="dxa"/>
          </w:tcPr>
          <w:p w14:paraId="51C05B80" w14:textId="77777777" w:rsidR="003D356F" w:rsidRPr="00484B53" w:rsidRDefault="003D356F" w:rsidP="00CE3584"/>
        </w:tc>
        <w:tc>
          <w:tcPr>
            <w:tcW w:w="8358" w:type="dxa"/>
          </w:tcPr>
          <w:p w14:paraId="5B830EB9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Pentingnya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Komponen</w:t>
            </w:r>
            <w:proofErr w:type="spellEnd"/>
            <w:r w:rsidRPr="00484B53">
              <w:rPr>
                <w:rFonts w:ascii="Arial" w:hAnsi="Arial" w:cs="Arial"/>
              </w:rPr>
              <w:t xml:space="preserve"> Barang / Jasa </w:t>
            </w:r>
            <w:proofErr w:type="spellStart"/>
            <w:r w:rsidRPr="00484B53">
              <w:rPr>
                <w:rFonts w:ascii="Arial" w:hAnsi="Arial" w:cs="Arial"/>
              </w:rPr>
              <w:t>tersebut</w:t>
            </w:r>
            <w:proofErr w:type="spellEnd"/>
            <w:r w:rsidRPr="00484B53">
              <w:rPr>
                <w:rFonts w:ascii="Arial" w:hAnsi="Arial" w:cs="Arial"/>
              </w:rPr>
              <w:t xml:space="preserve"> demi </w:t>
            </w:r>
            <w:proofErr w:type="spellStart"/>
            <w:r w:rsidRPr="00484B53">
              <w:rPr>
                <w:rFonts w:ascii="Arial" w:hAnsi="Arial" w:cs="Arial"/>
              </w:rPr>
              <w:t>kelancaran</w:t>
            </w:r>
            <w:proofErr w:type="spellEnd"/>
            <w:r w:rsidRPr="00484B53">
              <w:rPr>
                <w:rFonts w:ascii="Arial" w:hAnsi="Arial" w:cs="Arial"/>
              </w:rPr>
              <w:t xml:space="preserve"> pada </w:t>
            </w:r>
            <w:proofErr w:type="spellStart"/>
            <w:r w:rsidRPr="00484B53">
              <w:rPr>
                <w:rFonts w:ascii="Arial" w:hAnsi="Arial" w:cs="Arial"/>
              </w:rPr>
              <w:t>kegiatan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sekolah</w:t>
            </w:r>
            <w:proofErr w:type="spellEnd"/>
            <w:r w:rsidRPr="00484B53">
              <w:rPr>
                <w:rFonts w:ascii="Arial" w:hAnsi="Arial" w:cs="Arial"/>
              </w:rPr>
              <w:t xml:space="preserve"> kami, </w:t>
            </w:r>
            <w:proofErr w:type="spellStart"/>
            <w:r w:rsidRPr="00484B53">
              <w:rPr>
                <w:rFonts w:ascii="Arial" w:hAnsi="Arial" w:cs="Arial"/>
              </w:rPr>
              <w:t>maka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diharapkan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dapat</w:t>
            </w:r>
            <w:proofErr w:type="spellEnd"/>
            <w:r w:rsidRPr="00484B53">
              <w:rPr>
                <w:rFonts w:ascii="Arial" w:hAnsi="Arial" w:cs="Arial"/>
              </w:rPr>
              <w:t xml:space="preserve"> di </w:t>
            </w:r>
            <w:proofErr w:type="spellStart"/>
            <w:r w:rsidRPr="00484B53">
              <w:rPr>
                <w:rFonts w:ascii="Arial" w:hAnsi="Arial" w:cs="Arial"/>
              </w:rPr>
              <w:t>kirim</w:t>
            </w:r>
            <w:proofErr w:type="spellEnd"/>
            <w:r w:rsidRPr="00484B53">
              <w:rPr>
                <w:rFonts w:ascii="Arial" w:hAnsi="Arial" w:cs="Arial"/>
              </w:rPr>
              <w:t xml:space="preserve"> dan kami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paling </w:t>
            </w:r>
            <w:proofErr w:type="spellStart"/>
            <w:r w:rsidRPr="00484B53">
              <w:rPr>
                <w:rFonts w:ascii="Arial" w:hAnsi="Arial" w:cs="Arial"/>
              </w:rPr>
              <w:t>lambat</w:t>
            </w:r>
            <w:proofErr w:type="spellEnd"/>
            <w:r w:rsidRPr="00484B53">
              <w:rPr>
                <w:rFonts w:ascii="Arial" w:hAnsi="Arial" w:cs="Arial"/>
              </w:rPr>
              <w:t xml:space="preserve"> 5 (lima) </w:t>
            </w:r>
            <w:proofErr w:type="spellStart"/>
            <w:r w:rsidRPr="00484B53">
              <w:rPr>
                <w:rFonts w:ascii="Arial" w:hAnsi="Arial" w:cs="Arial"/>
              </w:rPr>
              <w:t>hari</w:t>
            </w:r>
            <w:proofErr w:type="spellEnd"/>
            <w:r w:rsidRPr="00484B53">
              <w:rPr>
                <w:rFonts w:ascii="Arial" w:hAnsi="Arial" w:cs="Arial"/>
              </w:rPr>
              <w:t xml:space="preserve"> kerja.</w:t>
            </w:r>
            <w:r w:rsidRPr="00484B53">
              <w:rPr>
                <w:rFonts w:ascii="Arial" w:hAnsi="Arial" w:cs="Arial"/>
              </w:rPr>
              <w:tab/>
            </w:r>
          </w:p>
          <w:p w14:paraId="4DD8A526" w14:textId="77777777" w:rsidR="003D356F" w:rsidRPr="00484B53" w:rsidRDefault="003D356F" w:rsidP="00CE358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ab/>
            </w:r>
          </w:p>
        </w:tc>
      </w:tr>
      <w:tr w:rsidR="003D356F" w:rsidRPr="00484B53" w14:paraId="4877ADFB" w14:textId="77777777" w:rsidTr="00CE3584">
        <w:tc>
          <w:tcPr>
            <w:tcW w:w="1122" w:type="dxa"/>
          </w:tcPr>
          <w:p w14:paraId="5F65A0FB" w14:textId="77777777" w:rsidR="003D356F" w:rsidRPr="00484B53" w:rsidRDefault="003D356F" w:rsidP="00CE3584"/>
        </w:tc>
        <w:tc>
          <w:tcPr>
            <w:tcW w:w="157" w:type="dxa"/>
          </w:tcPr>
          <w:p w14:paraId="58DD9E4A" w14:textId="77777777" w:rsidR="003D356F" w:rsidRPr="00484B53" w:rsidRDefault="003D356F" w:rsidP="00CE3584"/>
        </w:tc>
        <w:tc>
          <w:tcPr>
            <w:tcW w:w="8358" w:type="dxa"/>
          </w:tcPr>
          <w:p w14:paraId="490E664F" w14:textId="77777777" w:rsidR="003D356F" w:rsidRPr="00484B53" w:rsidRDefault="003D356F" w:rsidP="00CE3584">
            <w:pPr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surat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pesanan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kami </w:t>
            </w:r>
            <w:proofErr w:type="spellStart"/>
            <w:r w:rsidRPr="00484B53">
              <w:rPr>
                <w:rFonts w:ascii="Arial" w:hAnsi="Arial" w:cs="Arial"/>
              </w:rPr>
              <w:t>sampaikan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atas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perhatian</w:t>
            </w:r>
            <w:proofErr w:type="spellEnd"/>
            <w:r w:rsidRPr="00484B53">
              <w:rPr>
                <w:rFonts w:ascii="Arial" w:hAnsi="Arial" w:cs="Arial"/>
              </w:rPr>
              <w:t xml:space="preserve"> dan </w:t>
            </w:r>
            <w:proofErr w:type="spellStart"/>
            <w:r w:rsidRPr="00484B53">
              <w:rPr>
                <w:rFonts w:ascii="Arial" w:hAnsi="Arial" w:cs="Arial"/>
              </w:rPr>
              <w:t>kerja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sama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baik</w:t>
            </w:r>
            <w:proofErr w:type="spellEnd"/>
            <w:r w:rsidRPr="00484B53">
              <w:rPr>
                <w:rFonts w:ascii="Arial" w:hAnsi="Arial" w:cs="Arial"/>
              </w:rPr>
              <w:t xml:space="preserve">, kami </w:t>
            </w:r>
            <w:proofErr w:type="spellStart"/>
            <w:r w:rsidRPr="00484B53">
              <w:rPr>
                <w:rFonts w:ascii="Arial" w:hAnsi="Arial" w:cs="Arial"/>
              </w:rPr>
              <w:t>ucapkan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terima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kasih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</w:tc>
      </w:tr>
    </w:tbl>
    <w:p w14:paraId="325A4263" w14:textId="77777777" w:rsidR="003D356F" w:rsidRPr="00484B53" w:rsidRDefault="003D356F" w:rsidP="003D35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3D356F" w:rsidRPr="00484B53" w14:paraId="5689E705" w14:textId="77777777" w:rsidTr="00CE3584">
        <w:trPr>
          <w:cantSplit/>
        </w:trPr>
        <w:tc>
          <w:tcPr>
            <w:tcW w:w="1124" w:type="dxa"/>
          </w:tcPr>
          <w:p w14:paraId="4BB19F63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783C877B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452676D0" w14:textId="77777777" w:rsidR="003D356F" w:rsidRPr="00484B53" w:rsidRDefault="003D356F" w:rsidP="00CE3584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6FA8F096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3F22A154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2E93F0A7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C840809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70354B82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  <w:p w14:paraId="479EBF60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3020972C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D544FE5" w14:textId="77777777" w:rsidR="003D356F" w:rsidRPr="00484B53" w:rsidRDefault="003D356F" w:rsidP="00CE358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44EBF7" w14:textId="0E1FBCD2" w:rsidR="00815C0A" w:rsidRDefault="00815C0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4AF158AE" w14:textId="77777777" w:rsidTr="00CE3584">
        <w:tc>
          <w:tcPr>
            <w:tcW w:w="1668" w:type="dxa"/>
          </w:tcPr>
          <w:p w14:paraId="7A306A6D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57F88D" wp14:editId="1CE73AB4">
                  <wp:extent cx="885536" cy="990600"/>
                  <wp:effectExtent l="0" t="0" r="0" b="0"/>
                  <wp:docPr id="981369137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2E6FDC5F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1465FD4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27B1912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621AB6F9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35EA4992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78153B1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618874AF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27E3F5C3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494C13E0" w14:textId="0B42938C" w:rsidR="00DD3A51" w:rsidRPr="00314051" w:rsidRDefault="00DD3A51" w:rsidP="00DD3A51">
      <w:pPr>
        <w:spacing w:after="0" w:line="240" w:lineRule="auto"/>
        <w:rPr>
          <w:rFonts w:ascii="Arial" w:eastAsia="Arial" w:hAnsi="Arial" w:cs="Arial"/>
        </w:rPr>
      </w:pPr>
    </w:p>
    <w:p w14:paraId="6353FA21" w14:textId="7858E7A4" w:rsidR="00DD3A51" w:rsidRPr="00484B53" w:rsidRDefault="00DD3A51" w:rsidP="00DD3A51">
      <w:pPr>
        <w:spacing w:after="0"/>
        <w:jc w:val="center"/>
        <w:rPr>
          <w:rFonts w:ascii="Arial" w:hAnsi="Arial" w:cs="Arial"/>
          <w:b/>
          <w:bCs/>
        </w:rPr>
      </w:pPr>
      <w:r w:rsidRPr="00484B53">
        <w:rPr>
          <w:rFonts w:ascii="Arial" w:hAnsi="Arial" w:cs="Arial"/>
          <w:b/>
          <w:bCs/>
        </w:rPr>
        <w:t>BERITA ACARA PEMERIKSAAN BARANG/PEKERJAAN</w:t>
      </w:r>
    </w:p>
    <w:p w14:paraId="1D321A0E" w14:textId="2DF6010C" w:rsidR="0096457E" w:rsidRPr="00484B53" w:rsidRDefault="00DD3A51" w:rsidP="00DD3A51">
      <w:pPr>
        <w:jc w:val="center"/>
        <w:rPr>
          <w:rFonts w:ascii="Arial" w:hAnsi="Arial" w:cs="Arial"/>
        </w:rPr>
      </w:pPr>
      <w:proofErr w:type="spellStart"/>
      <w:r w:rsidRPr="00484B53">
        <w:rPr>
          <w:rFonts w:ascii="Arial" w:hAnsi="Arial" w:cs="Arial"/>
        </w:rPr>
        <w:t>Nomor</w:t>
      </w:r>
      <w:proofErr w:type="spellEnd"/>
      <w:r w:rsidR="00F579CC">
        <w:rPr>
          <w:rFonts w:ascii="Arial" w:hAnsi="Arial" w:cs="Arial"/>
        </w:rPr>
        <w:t xml:space="preserve"> </w:t>
      </w:r>
      <w:r w:rsidRPr="00484B53">
        <w:rPr>
          <w:rFonts w:ascii="Arial" w:hAnsi="Arial" w:cs="Arial"/>
        </w:rPr>
        <w:t xml:space="preserve">:  </w:t>
      </w:r>
      <w:r w:rsidR="008376C6" w:rsidRPr="00484B53">
        <w:rPr>
          <w:rFonts w:ascii="Arial" w:hAnsi="Arial" w:cs="Arial"/>
        </w:rPr>
        <w:t>290 /UD.02.02</w:t>
      </w:r>
    </w:p>
    <w:p w14:paraId="67086CDD" w14:textId="1722F059" w:rsidR="00DD3A51" w:rsidRPr="00484B53" w:rsidRDefault="00E71C39" w:rsidP="00DD3A51">
      <w:pPr>
        <w:spacing w:after="0"/>
        <w:rPr>
          <w:rFonts w:ascii="Arial" w:hAnsi="Arial" w:cs="Arial"/>
        </w:rPr>
      </w:pPr>
      <w:r w:rsidRPr="00E71C39">
        <w:rPr>
          <w:rFonts w:ascii="Arial" w:hAnsi="Arial" w:cs="Arial"/>
        </w:rPr>
        <w:t>Pada hari ini, Jumat Tanggal Tujuh Bulan November Tahun Dua Ribu Dua Puluh Lima sesuai dengan: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78"/>
        <w:gridCol w:w="6735"/>
      </w:tblGrid>
      <w:tr w:rsidR="00124A29" w:rsidRPr="00484B53" w14:paraId="4D6F12C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6639E73D" w14:textId="6F52F8BA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Faktur</w:t>
            </w:r>
            <w:proofErr w:type="spellEnd"/>
            <w:r w:rsidRPr="00484B53">
              <w:rPr>
                <w:rFonts w:ascii="Arial" w:hAnsi="Arial" w:cs="Arial"/>
              </w:rPr>
              <w:t>/Surat Jalan</w:t>
            </w:r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5668FB95" w14:textId="2635782A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1488569A" w14:textId="2B2AB050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104610/SJ/AM/XI/2025</w:t>
            </w:r>
          </w:p>
        </w:tc>
      </w:tr>
      <w:tr w:rsidR="00124A29" w:rsidRPr="00484B53" w14:paraId="227BEFB4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392F7AE3" w14:textId="6E612680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Tanggal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6D8A2B35" w14:textId="6C4FAC9C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68A87ACD" w14:textId="577D5062" w:rsidR="00124A29" w:rsidRPr="00484B53" w:rsidRDefault="003D57EF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07 November 2025</w:t>
            </w:r>
          </w:p>
        </w:tc>
      </w:tr>
      <w:tr w:rsidR="00124A29" w:rsidRPr="00484B53" w14:paraId="41D5C419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07A78F15" w14:textId="231A4CC8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4228BF11" w14:textId="479DD635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3036CFFC" w14:textId="586244F9" w:rsidR="00124A29" w:rsidRPr="00484B53" w:rsidRDefault="00C23FD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Peraga</w:t>
            </w:r>
          </w:p>
        </w:tc>
      </w:tr>
      <w:tr w:rsidR="00124A29" w:rsidRPr="00484B53" w14:paraId="2D914C02" w14:textId="77777777" w:rsidTr="00124A29">
        <w:tc>
          <w:tcPr>
            <w:tcW w:w="2624" w:type="dxa"/>
            <w:tcMar>
              <w:left w:w="0" w:type="dxa"/>
              <w:right w:w="0" w:type="dxa"/>
            </w:tcMar>
          </w:tcPr>
          <w:p w14:paraId="40D0CCD9" w14:textId="7890F57D" w:rsidR="00124A29" w:rsidRPr="00484B53" w:rsidRDefault="00124A29" w:rsidP="00124A29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Tahun</w:t>
            </w:r>
            <w:proofErr w:type="spellEnd"/>
          </w:p>
        </w:tc>
        <w:tc>
          <w:tcPr>
            <w:tcW w:w="278" w:type="dxa"/>
            <w:tcMar>
              <w:left w:w="0" w:type="dxa"/>
              <w:right w:w="0" w:type="dxa"/>
            </w:tcMar>
          </w:tcPr>
          <w:p w14:paraId="254F6B8A" w14:textId="0D2F7AB6" w:rsidR="00124A29" w:rsidRPr="00484B53" w:rsidRDefault="00124A29" w:rsidP="00124A2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6735" w:type="dxa"/>
            <w:tcMar>
              <w:left w:w="0" w:type="dxa"/>
              <w:right w:w="0" w:type="dxa"/>
            </w:tcMar>
          </w:tcPr>
          <w:p w14:paraId="72DD4447" w14:textId="1EA453F1" w:rsidR="00124A29" w:rsidRPr="00484B53" w:rsidRDefault="00761789" w:rsidP="00124A29">
            <w:pPr>
              <w:spacing w:line="276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2025</w:t>
            </w:r>
          </w:p>
        </w:tc>
      </w:tr>
    </w:tbl>
    <w:p w14:paraId="290B4874" w14:textId="7E0F7E18" w:rsidR="00DD3A51" w:rsidRPr="00484B53" w:rsidRDefault="00124A29" w:rsidP="00124A29">
      <w:pPr>
        <w:spacing w:after="0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Yang </w:t>
      </w:r>
      <w:proofErr w:type="spellStart"/>
      <w:r w:rsidRPr="00484B53">
        <w:rPr>
          <w:rFonts w:ascii="Arial" w:hAnsi="Arial" w:cs="Arial"/>
        </w:rPr>
        <w:t>bertandatangan</w:t>
      </w:r>
      <w:proofErr w:type="spellEnd"/>
      <w:r w:rsidRPr="00484B53">
        <w:rPr>
          <w:rFonts w:ascii="Arial" w:hAnsi="Arial" w:cs="Arial"/>
        </w:rPr>
        <w:t xml:space="preserve"> di </w:t>
      </w:r>
      <w:proofErr w:type="spellStart"/>
      <w:r w:rsidRPr="00484B53">
        <w:rPr>
          <w:rFonts w:ascii="Arial" w:hAnsi="Arial" w:cs="Arial"/>
        </w:rPr>
        <w:t>bawah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Style w:val="TableGrid"/>
        <w:tblW w:w="0" w:type="auto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2547"/>
        <w:gridCol w:w="284"/>
        <w:gridCol w:w="5951"/>
      </w:tblGrid>
      <w:tr w:rsidR="00546C6B" w:rsidRPr="00484B53" w14:paraId="6769611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E28E573" w14:textId="0D983E9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1F765C9" w14:textId="2A8A8949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B08B745" w14:textId="693D725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86BB772" w14:textId="281D4F58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NELLA FARAH DHIENA MUKHSHY</w:t>
            </w:r>
          </w:p>
        </w:tc>
      </w:tr>
      <w:tr w:rsidR="00546C6B" w:rsidRPr="00484B53" w14:paraId="3C6D2C9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BF611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8FB803F" w14:textId="5A7E2974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373DE22" w14:textId="7558FE59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F1D91BF" w14:textId="1DC2FD13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199411282019032019</w:t>
            </w:r>
          </w:p>
        </w:tc>
      </w:tr>
      <w:tr w:rsidR="00546C6B" w:rsidRPr="00484B53" w14:paraId="35DB27C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4354A5C0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678B1F" w14:textId="3BF51B54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C50EBF8" w14:textId="72228EBF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7795C69" w14:textId="0FCA4D0E" w:rsidR="00546C6B" w:rsidRPr="00484B53" w:rsidRDefault="00EB0704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Bendahara</w:t>
            </w:r>
            <w:proofErr w:type="spellEnd"/>
            <w:r w:rsidRPr="00484B53">
              <w:rPr>
                <w:rFonts w:ascii="Arial" w:hAnsi="Arial" w:cs="Arial"/>
              </w:rPr>
              <w:t xml:space="preserve"> Barang Sekolah</w:t>
            </w:r>
          </w:p>
        </w:tc>
      </w:tr>
      <w:tr w:rsidR="00546C6B" w:rsidRPr="00484B53" w14:paraId="6D2D9438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390B10A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0E4A0A0" w14:textId="6603471E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Nama </w:t>
            </w:r>
            <w:proofErr w:type="spellStart"/>
            <w:r w:rsidRPr="00484B53">
              <w:rPr>
                <w:rFonts w:ascii="Arial" w:hAnsi="Arial" w:cs="Arial"/>
              </w:rPr>
              <w:t>Instansi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DF30BB7" w14:textId="32CB1D50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0155369" w14:textId="013DFD1D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SD Negeri Tomang 03</w:t>
            </w:r>
          </w:p>
        </w:tc>
      </w:tr>
      <w:tr w:rsidR="00546C6B" w:rsidRPr="00484B53" w14:paraId="240F6D9B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89C2793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69A6F65C" w14:textId="26CC4156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5461DF5" w14:textId="35305D81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2DF8277B" w14:textId="32E74876" w:rsidR="00546C6B" w:rsidRPr="00484B53" w:rsidRDefault="00EB0704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Jl.Gelong Baru No.29A RT 001/RW 003</w:t>
            </w:r>
          </w:p>
        </w:tc>
      </w:tr>
      <w:tr w:rsidR="00124A29" w:rsidRPr="00484B53" w14:paraId="28927E3C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EEC9791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008FD2B1" w14:textId="3D8CB920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PERTAMA.</w:t>
            </w:r>
          </w:p>
        </w:tc>
      </w:tr>
      <w:tr w:rsidR="00546C6B" w:rsidRPr="00484B53" w14:paraId="6FFC2E50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59862A" w14:textId="34CF8E2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2.</w:t>
            </w: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107CADDC" w14:textId="297C366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A269808" w14:textId="0134919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5A32CD8" w14:textId="4A5E7D65" w:rsidR="00546C6B" w:rsidRPr="00484B53" w:rsidRDefault="00BE36E6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ACHMAD ARFAN</w:t>
            </w:r>
          </w:p>
        </w:tc>
      </w:tr>
      <w:tr w:rsidR="00546C6B" w:rsidRPr="00484B53" w14:paraId="5766D442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6E6E85DF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112B3F9" w14:textId="1D4004C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Jabatan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58F29F3" w14:textId="58C17CD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40494EF5" w14:textId="2C05D198" w:rsidR="00546C6B" w:rsidRPr="00484B53" w:rsidRDefault="00546C6B" w:rsidP="00546C6B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Direktur</w:t>
            </w:r>
            <w:proofErr w:type="spellEnd"/>
          </w:p>
        </w:tc>
      </w:tr>
      <w:tr w:rsidR="00546C6B" w:rsidRPr="00484B53" w14:paraId="51A6408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74E57A2C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228CED30" w14:textId="3C042DB2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Nama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3740004" w14:textId="11DFD034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6431480F" w14:textId="5E0A23FC" w:rsidR="00546C6B" w:rsidRPr="00484B53" w:rsidRDefault="00C74B50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</w:p>
        </w:tc>
      </w:tr>
      <w:tr w:rsidR="00546C6B" w:rsidRPr="00484B53" w14:paraId="247E97F3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50CC8B7D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521016DF" w14:textId="0759D29F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Alamat Perusahaan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4E4A4865" w14:textId="52431662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12C82D4D" w14:textId="17A01DA9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Ruko Mall Klender, Jl. I Gusti Ngurah Rai</w:t>
            </w:r>
          </w:p>
        </w:tc>
      </w:tr>
      <w:tr w:rsidR="00546C6B" w:rsidRPr="00484B53" w14:paraId="5E9F2356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3A30EB99" w14:textId="77777777" w:rsidR="00546C6B" w:rsidRPr="00484B53" w:rsidRDefault="00546C6B" w:rsidP="00546C6B">
            <w:pPr>
              <w:rPr>
                <w:rFonts w:ascii="Arial" w:hAnsi="Arial" w:cs="Arial"/>
              </w:rPr>
            </w:pPr>
          </w:p>
        </w:tc>
        <w:tc>
          <w:tcPr>
            <w:tcW w:w="2547" w:type="dxa"/>
            <w:tcMar>
              <w:left w:w="0" w:type="dxa"/>
              <w:right w:w="0" w:type="dxa"/>
            </w:tcMar>
          </w:tcPr>
          <w:p w14:paraId="01CB2C92" w14:textId="1BF1BFC8" w:rsidR="00546C6B" w:rsidRPr="00484B53" w:rsidRDefault="00546C6B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No. </w:t>
            </w:r>
            <w:proofErr w:type="spellStart"/>
            <w:r w:rsidRPr="00484B53">
              <w:rPr>
                <w:rFonts w:ascii="Arial" w:hAnsi="Arial" w:cs="Arial"/>
              </w:rPr>
              <w:t>Telepon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6A79844D" w14:textId="72BE8FFB" w:rsidR="00546C6B" w:rsidRPr="00484B53" w:rsidRDefault="00546C6B" w:rsidP="00546C6B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:</w:t>
            </w:r>
          </w:p>
        </w:tc>
        <w:tc>
          <w:tcPr>
            <w:tcW w:w="5951" w:type="dxa"/>
            <w:tcMar>
              <w:left w:w="0" w:type="dxa"/>
              <w:right w:w="0" w:type="dxa"/>
            </w:tcMar>
          </w:tcPr>
          <w:p w14:paraId="52D55EB5" w14:textId="132D37CC" w:rsidR="00546C6B" w:rsidRPr="00484B53" w:rsidRDefault="00B44E4A" w:rsidP="00546C6B">
            <w:pPr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085884275280</w:t>
            </w:r>
          </w:p>
        </w:tc>
      </w:tr>
      <w:tr w:rsidR="00124A29" w:rsidRPr="00484B53" w14:paraId="4308F1AA" w14:textId="77777777" w:rsidTr="00C538C8">
        <w:tc>
          <w:tcPr>
            <w:tcW w:w="283" w:type="dxa"/>
            <w:tcMar>
              <w:left w:w="0" w:type="dxa"/>
              <w:right w:w="0" w:type="dxa"/>
            </w:tcMar>
          </w:tcPr>
          <w:p w14:paraId="0728E60D" w14:textId="77777777" w:rsidR="00124A29" w:rsidRPr="00484B53" w:rsidRDefault="00124A29" w:rsidP="00124A29">
            <w:pPr>
              <w:rPr>
                <w:rFonts w:ascii="Arial" w:hAnsi="Arial" w:cs="Arial"/>
              </w:rPr>
            </w:pPr>
          </w:p>
        </w:tc>
        <w:tc>
          <w:tcPr>
            <w:tcW w:w="8782" w:type="dxa"/>
            <w:gridSpan w:val="3"/>
            <w:tcMar>
              <w:left w:w="0" w:type="dxa"/>
              <w:right w:w="0" w:type="dxa"/>
            </w:tcMar>
          </w:tcPr>
          <w:p w14:paraId="58C2C4E9" w14:textId="05EB0181" w:rsidR="00124A29" w:rsidRPr="00484B53" w:rsidRDefault="00124A29" w:rsidP="00124A29">
            <w:pPr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Sebagai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yang </w:t>
            </w:r>
            <w:proofErr w:type="spellStart"/>
            <w:r w:rsidRPr="00484B53">
              <w:rPr>
                <w:rFonts w:ascii="Arial" w:hAnsi="Arial" w:cs="Arial"/>
              </w:rPr>
              <w:t>menyerahkan</w:t>
            </w:r>
            <w:proofErr w:type="spellEnd"/>
            <w:r w:rsidRPr="00484B53">
              <w:rPr>
                <w:rFonts w:ascii="Arial" w:hAnsi="Arial" w:cs="Arial"/>
              </w:rPr>
              <w:t xml:space="preserve">, </w:t>
            </w:r>
            <w:proofErr w:type="spellStart"/>
            <w:r w:rsidRPr="00484B53">
              <w:rPr>
                <w:rFonts w:ascii="Arial" w:hAnsi="Arial" w:cs="Arial"/>
              </w:rPr>
              <w:t>selanjutnya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disebut</w:t>
            </w:r>
            <w:proofErr w:type="spellEnd"/>
            <w:r w:rsidRPr="00484B53">
              <w:rPr>
                <w:rFonts w:ascii="Arial" w:hAnsi="Arial" w:cs="Arial"/>
              </w:rPr>
              <w:t xml:space="preserve"> PIHAK KEDUA.</w:t>
            </w:r>
          </w:p>
        </w:tc>
      </w:tr>
    </w:tbl>
    <w:p w14:paraId="50A4502D" w14:textId="77777777" w:rsidR="00124A29" w:rsidRPr="00484B53" w:rsidRDefault="00124A29" w:rsidP="00124A29">
      <w:pPr>
        <w:spacing w:after="0"/>
        <w:rPr>
          <w:rFonts w:ascii="Arial" w:hAnsi="Arial" w:cs="Arial"/>
        </w:rPr>
      </w:pPr>
    </w:p>
    <w:p w14:paraId="2B1F9C3D" w14:textId="12BCFA56" w:rsidR="00124A29" w:rsidRPr="00484B53" w:rsidRDefault="00124A29" w:rsidP="000A4DED">
      <w:pPr>
        <w:spacing w:after="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PIHAK KEDUA </w:t>
      </w:r>
      <w:proofErr w:type="spellStart"/>
      <w:r w:rsidRPr="00484B53">
        <w:rPr>
          <w:rFonts w:ascii="Arial" w:hAnsi="Arial" w:cs="Arial"/>
        </w:rPr>
        <w:t>mengirim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atas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kegiatan</w:t>
      </w:r>
      <w:proofErr w:type="spellEnd"/>
      <w:r w:rsidRPr="00484B53">
        <w:rPr>
          <w:rFonts w:ascii="Arial" w:hAnsi="Arial" w:cs="Arial"/>
        </w:rPr>
        <w:t xml:space="preserve"> </w:t>
      </w:r>
      <w:r w:rsidR="001C6C23" w:rsidRPr="00484B53">
        <w:rPr>
          <w:rFonts w:ascii="Arial" w:hAnsi="Arial" w:cs="Arial"/>
        </w:rPr>
        <w:t>Belanja Alat Peraga</w:t>
      </w:r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PERTAMA, dan PIHAK PERTAMA </w:t>
      </w:r>
      <w:proofErr w:type="spellStart"/>
      <w:r w:rsidRPr="00484B53">
        <w:rPr>
          <w:rFonts w:ascii="Arial" w:hAnsi="Arial" w:cs="Arial"/>
        </w:rPr>
        <w:t>telah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menerima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pengiriman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barang</w:t>
      </w:r>
      <w:proofErr w:type="spellEnd"/>
      <w:r w:rsidRPr="00484B53">
        <w:rPr>
          <w:rFonts w:ascii="Arial" w:hAnsi="Arial" w:cs="Arial"/>
        </w:rPr>
        <w:t>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tersebut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dalam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jumlah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lengkap</w:t>
      </w:r>
      <w:proofErr w:type="spellEnd"/>
      <w:r w:rsidRPr="00484B53">
        <w:rPr>
          <w:rFonts w:ascii="Arial" w:hAnsi="Arial" w:cs="Arial"/>
        </w:rPr>
        <w:t xml:space="preserve"> dan </w:t>
      </w:r>
      <w:proofErr w:type="spellStart"/>
      <w:r w:rsidRPr="00484B53">
        <w:rPr>
          <w:rFonts w:ascii="Arial" w:hAnsi="Arial" w:cs="Arial"/>
        </w:rPr>
        <w:t>kondisi</w:t>
      </w:r>
      <w:proofErr w:type="spellEnd"/>
      <w:r w:rsidRPr="00484B53">
        <w:rPr>
          <w:rFonts w:ascii="Arial" w:hAnsi="Arial" w:cs="Arial"/>
        </w:rPr>
        <w:t xml:space="preserve"> yang </w:t>
      </w:r>
      <w:proofErr w:type="spellStart"/>
      <w:r w:rsidRPr="00484B53">
        <w:rPr>
          <w:rFonts w:ascii="Arial" w:hAnsi="Arial" w:cs="Arial"/>
        </w:rPr>
        <w:t>baik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sesuai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dengan</w:t>
      </w:r>
      <w:proofErr w:type="spellEnd"/>
      <w:r w:rsidRPr="00484B53">
        <w:rPr>
          <w:rFonts w:ascii="Arial" w:hAnsi="Arial" w:cs="Arial"/>
        </w:rPr>
        <w:t xml:space="preserve"> rincian </w:t>
      </w:r>
      <w:proofErr w:type="spellStart"/>
      <w:r w:rsidRPr="00484B53">
        <w:rPr>
          <w:rFonts w:ascii="Arial" w:hAnsi="Arial" w:cs="Arial"/>
        </w:rPr>
        <w:t>berikut</w:t>
      </w:r>
      <w:proofErr w:type="spellEnd"/>
      <w:r w:rsidRPr="00484B53">
        <w:rPr>
          <w:rFonts w:ascii="Arial" w:hAnsi="Arial" w:cs="Arial"/>
        </w:rPr>
        <w:t xml:space="preserve"> :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5"/>
        <w:gridCol w:w="3541"/>
        <w:gridCol w:w="1276"/>
        <w:gridCol w:w="1134"/>
        <w:gridCol w:w="1134"/>
        <w:gridCol w:w="992"/>
        <w:gridCol w:w="992"/>
      </w:tblGrid>
      <w:tr w:rsidR="009735A7" w:rsidRPr="00484B53" w14:paraId="5EC559C7" w14:textId="77777777" w:rsidTr="009735A7">
        <w:trPr>
          <w:trHeight w:val="10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9E33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D6F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Nama Barang/Jasa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2F9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Dipesan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33641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Satuan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0D25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Diterima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FA64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  <w:t xml:space="preserve">Tidak </w:t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9FC7" w14:textId="77777777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Jumlah</w:t>
            </w:r>
            <w:proofErr w:type="spellEnd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Basket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Futsal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kasti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Bola Voli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Buah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Shuttle Cock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Slop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735A7" w:rsidRPr="00484B53" w14:paraId="45F924D5" w14:textId="77777777" w:rsidTr="009735A7">
        <w:trPr>
          <w:trHeight w:val="3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01E1" w14:textId="6503E07B" w:rsidR="009735A7" w:rsidRPr="00484B53" w:rsidRDefault="009735A7" w:rsidP="00973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F5D7C" w14:textId="77777777" w:rsidR="009735A7" w:rsidRDefault="009735A7" w:rsidP="009735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Stopwatch</w:t>
            </w:r>
          </w:p>
          <w:p w14:paraId="77E2229A" w14:textId="77777777" w:rsidR="00301ABA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Keterangan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:</w:t>
            </w:r>
          </w:p>
          <w:p w14:paraId="51DF05BB" w14:textId="395675DE" w:rsidR="00301ABA" w:rsidRPr="00484B53" w:rsidRDefault="00301ABA" w:rsidP="00301A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BAD79" w14:textId="6C27E556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AF34B" w14:textId="02999D64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Unit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534C" w14:textId="5196044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564A" w14:textId="03127B72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19E4" w14:textId="032E4719" w:rsidR="009735A7" w:rsidRPr="00484B53" w:rsidRDefault="009735A7" w:rsidP="00CA05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84B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0F6FB66" w14:textId="77777777" w:rsidR="009735A7" w:rsidRPr="009A5E9B" w:rsidRDefault="009735A7" w:rsidP="00124A29">
      <w:pPr>
        <w:spacing w:after="0"/>
        <w:rPr>
          <w:rFonts w:ascii="Arial" w:hAnsi="Arial" w:cs="Arial"/>
          <w:sz w:val="24"/>
          <w:szCs w:val="24"/>
        </w:rPr>
      </w:pPr>
    </w:p>
    <w:p w14:paraId="7A9567D8" w14:textId="15051E23" w:rsidR="009A5E9B" w:rsidRPr="00484B53" w:rsidRDefault="00070B4A" w:rsidP="00C44D5F">
      <w:pPr>
        <w:spacing w:after="120"/>
        <w:jc w:val="both"/>
        <w:rPr>
          <w:rFonts w:ascii="Arial" w:hAnsi="Arial" w:cs="Arial"/>
        </w:rPr>
      </w:pPr>
      <w:r w:rsidRPr="00484B53">
        <w:rPr>
          <w:rFonts w:ascii="Arial" w:hAnsi="Arial" w:cs="Arial"/>
        </w:rPr>
        <w:t xml:space="preserve">         Berita Acara </w:t>
      </w:r>
      <w:proofErr w:type="spellStart"/>
      <w:r w:rsidRPr="00484B53">
        <w:rPr>
          <w:rFonts w:ascii="Arial" w:hAnsi="Arial" w:cs="Arial"/>
        </w:rPr>
        <w:t>Pemeriksaan</w:t>
      </w:r>
      <w:proofErr w:type="spellEnd"/>
      <w:r w:rsidRPr="00484B53">
        <w:rPr>
          <w:rFonts w:ascii="Arial" w:hAnsi="Arial" w:cs="Arial"/>
        </w:rPr>
        <w:t xml:space="preserve"> Barang/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ini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berfungsi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sebagai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bukti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serah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terima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hasil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pekerjaan</w:t>
      </w:r>
      <w:proofErr w:type="spellEnd"/>
      <w:r w:rsidRPr="00484B53">
        <w:rPr>
          <w:rFonts w:ascii="Arial" w:hAnsi="Arial" w:cs="Arial"/>
        </w:rPr>
        <w:t xml:space="preserve"> </w:t>
      </w:r>
      <w:proofErr w:type="spellStart"/>
      <w:r w:rsidRPr="00484B53">
        <w:rPr>
          <w:rFonts w:ascii="Arial" w:hAnsi="Arial" w:cs="Arial"/>
        </w:rPr>
        <w:t>kepada</w:t>
      </w:r>
      <w:proofErr w:type="spellEnd"/>
      <w:r w:rsidRPr="00484B53">
        <w:rPr>
          <w:rFonts w:ascii="Arial" w:hAnsi="Arial" w:cs="Arial"/>
        </w:rPr>
        <w:t xml:space="preserve"> PIHAK PERTAMA.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42A5E" w:rsidRPr="00484B53" w14:paraId="5113405E" w14:textId="77777777" w:rsidTr="00C32FA7">
        <w:trPr>
          <w:cantSplit/>
        </w:trPr>
        <w:tc>
          <w:tcPr>
            <w:tcW w:w="9853" w:type="dxa"/>
          </w:tcPr>
          <w:p w14:paraId="346EEA6D" w14:textId="77777777" w:rsidR="00C44D5F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 xml:space="preserve">         </w:t>
            </w:r>
            <w:proofErr w:type="spellStart"/>
            <w:r w:rsidRPr="00484B53">
              <w:rPr>
                <w:rFonts w:ascii="Arial" w:hAnsi="Arial" w:cs="Arial"/>
              </w:rPr>
              <w:t>Demikian</w:t>
            </w:r>
            <w:proofErr w:type="spellEnd"/>
            <w:r w:rsidRPr="00484B53">
              <w:rPr>
                <w:rFonts w:ascii="Arial" w:hAnsi="Arial" w:cs="Arial"/>
              </w:rPr>
              <w:t xml:space="preserve"> Berita Acara </w:t>
            </w:r>
            <w:proofErr w:type="spellStart"/>
            <w:r w:rsidRPr="00484B53">
              <w:rPr>
                <w:rFonts w:ascii="Arial" w:hAnsi="Arial" w:cs="Arial"/>
              </w:rPr>
              <w:t>Pemeriksaan</w:t>
            </w:r>
            <w:proofErr w:type="spellEnd"/>
            <w:r w:rsidRPr="00484B53">
              <w:rPr>
                <w:rFonts w:ascii="Arial" w:hAnsi="Arial" w:cs="Arial"/>
              </w:rPr>
              <w:t xml:space="preserve"> Barang/</w:t>
            </w:r>
            <w:proofErr w:type="spellStart"/>
            <w:r w:rsidRPr="00484B53">
              <w:rPr>
                <w:rFonts w:ascii="Arial" w:hAnsi="Arial" w:cs="Arial"/>
              </w:rPr>
              <w:t>Pekerjaan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ini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dibuat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dengan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sebenarnya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untuk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dipergunakan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sebagaimana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mestinya</w:t>
            </w:r>
            <w:proofErr w:type="spellEnd"/>
            <w:r w:rsidRPr="00484B53">
              <w:rPr>
                <w:rFonts w:ascii="Arial" w:hAnsi="Arial" w:cs="Arial"/>
              </w:rPr>
              <w:t>.</w:t>
            </w:r>
          </w:p>
          <w:p w14:paraId="6AEBA089" w14:textId="1E241CC2" w:rsidR="00AF49B7" w:rsidRPr="00484B53" w:rsidRDefault="00842A5E" w:rsidP="00C44D5F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</w:p>
          <w:p w14:paraId="5B77F048" w14:textId="0080DEAF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br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Kedua</w:t>
            </w:r>
            <w:proofErr w:type="spellEnd"/>
            <w:r w:rsidRPr="00484B53">
              <w:rPr>
                <w:rFonts w:ascii="Arial" w:hAnsi="Arial" w:cs="Arial"/>
              </w:rPr>
              <w:tab/>
            </w:r>
            <w:proofErr w:type="spellStart"/>
            <w:r w:rsidRPr="00484B53">
              <w:rPr>
                <w:rFonts w:ascii="Arial" w:hAnsi="Arial" w:cs="Arial"/>
              </w:rPr>
              <w:t>Pihak</w:t>
            </w:r>
            <w:proofErr w:type="spellEnd"/>
            <w:r w:rsidRPr="00484B53">
              <w:rPr>
                <w:rFonts w:ascii="Arial" w:hAnsi="Arial" w:cs="Arial"/>
              </w:rPr>
              <w:t xml:space="preserve"> </w:t>
            </w:r>
            <w:proofErr w:type="spellStart"/>
            <w:r w:rsidRPr="00484B53">
              <w:rPr>
                <w:rFonts w:ascii="Arial" w:hAnsi="Arial" w:cs="Arial"/>
              </w:rPr>
              <w:t>Pertama</w:t>
            </w:r>
            <w:proofErr w:type="spellEnd"/>
          </w:p>
          <w:p w14:paraId="663C226E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BDB4DF0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9532C9D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3C2D6928" w14:textId="77777777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</w:p>
          <w:p w14:paraId="5A922194" w14:textId="7281D70C" w:rsidR="00842A5E" w:rsidRPr="00484B53" w:rsidRDefault="00842A5E" w:rsidP="00C747C6">
            <w:pPr>
              <w:tabs>
                <w:tab w:val="left" w:pos="5103"/>
              </w:tabs>
              <w:rPr>
                <w:rFonts w:ascii="Arial" w:eastAsia="MS Mincho" w:hAnsi="Arial" w:cs="Arial"/>
              </w:rPr>
            </w:pPr>
            <w:r w:rsidRPr="00484B53">
              <w:rPr>
                <w:rFonts w:ascii="Arial" w:eastAsia="MS Mincho" w:hAnsi="Arial" w:cs="Arial"/>
              </w:rPr>
              <w:t>ACHMAD ARFAN</w:t>
            </w:r>
            <w:r w:rsidRPr="00484B53">
              <w:rPr>
                <w:rFonts w:ascii="Arial" w:eastAsia="MS Mincho" w:hAnsi="Arial" w:cs="Arial"/>
              </w:rPr>
              <w:tab/>
              <w:t>NELLA FARAH DHIENA MUKHSHY</w:t>
            </w:r>
          </w:p>
          <w:p w14:paraId="38091FBC" w14:textId="742E56FC" w:rsidR="00842A5E" w:rsidRPr="00484B53" w:rsidRDefault="00842A5E" w:rsidP="00C747C6">
            <w:pPr>
              <w:tabs>
                <w:tab w:val="left" w:pos="5103"/>
              </w:tabs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CV. ABRAAR MANDIRI</w:t>
            </w:r>
            <w:r w:rsidRPr="00484B53">
              <w:rPr>
                <w:rFonts w:ascii="Arial" w:hAnsi="Arial" w:cs="Arial"/>
              </w:rPr>
              <w:tab/>
            </w:r>
            <w:r w:rsidRPr="00484B53">
              <w:rPr>
                <w:rFonts w:ascii="Arial" w:eastAsia="MS Mincho" w:hAnsi="Arial" w:cs="Arial"/>
              </w:rPr>
              <w:t>NIP 199411282019032019</w:t>
            </w:r>
          </w:p>
        </w:tc>
      </w:tr>
    </w:tbl>
    <w:p w14:paraId="0E981E07" w14:textId="690DCBD5" w:rsidR="000B7E99" w:rsidRDefault="000B7E99" w:rsidP="00124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185"/>
      </w:tblGrid>
      <w:tr w:rsidR="003D356F" w14:paraId="3B4F2B4A" w14:textId="77777777" w:rsidTr="00CE3584">
        <w:tc>
          <w:tcPr>
            <w:tcW w:w="1668" w:type="dxa"/>
          </w:tcPr>
          <w:p w14:paraId="6DC3BA12" w14:textId="77777777" w:rsidR="003D356F" w:rsidRDefault="003D356F" w:rsidP="00CE3584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CCD919" wp14:editId="62B14815">
                  <wp:extent cx="885536" cy="990600"/>
                  <wp:effectExtent l="0" t="0" r="0" b="0"/>
                  <wp:docPr id="1809272270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0C0641-852A-4EF1-A568-F9DFE34BFE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9F0C0641-852A-4EF1-A568-F9DFE34BFE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28" cy="1005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5" w:type="dxa"/>
          </w:tcPr>
          <w:p w14:paraId="08C6249A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PEMERINTAH PROVINSI DAERAH KHUSUS IBUKOTA JAKARTA</w:t>
            </w:r>
          </w:p>
          <w:p w14:paraId="3476D654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DINAS PENDIDIKAN</w:t>
            </w:r>
          </w:p>
          <w:p w14:paraId="4E0918B3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A51CA4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SD NEGERI TOMANG 03</w:t>
            </w:r>
          </w:p>
          <w:p w14:paraId="4E05701B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Jl.Gelong Baru No.29A RT 001/RW 003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gramStart"/>
            <w:r w:rsidRPr="00C30283">
              <w:rPr>
                <w:rFonts w:ascii="Arial" w:eastAsia="Arial" w:hAnsi="Arial" w:cs="Arial"/>
              </w:rPr>
              <w:t>Kel.</w:t>
            </w:r>
            <w:r>
              <w:rPr>
                <w:rFonts w:ascii="Arial" w:eastAsia="Arial" w:hAnsi="Arial" w:cs="Arial"/>
              </w:rPr>
              <w:t>Tomang</w:t>
            </w:r>
            <w:r w:rsidRPr="00C30283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C30283">
              <w:rPr>
                <w:rFonts w:ascii="Arial" w:eastAsia="Arial" w:hAnsi="Arial" w:cs="Arial"/>
              </w:rPr>
              <w:t>Kec</w:t>
            </w:r>
            <w:proofErr w:type="spellEnd"/>
            <w:r w:rsidRPr="00C30283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>Grogol Petamburan</w:t>
            </w:r>
          </w:p>
          <w:p w14:paraId="41AA96EC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C30283">
              <w:rPr>
                <w:rFonts w:ascii="Arial" w:eastAsia="Arial" w:hAnsi="Arial" w:cs="Arial"/>
              </w:rPr>
              <w:t>Telepon</w:t>
            </w:r>
            <w:proofErr w:type="spellEnd"/>
            <w:r w:rsidRPr="00C30283">
              <w:rPr>
                <w:rFonts w:ascii="Arial" w:eastAsia="Arial" w:hAnsi="Arial" w:cs="Arial"/>
              </w:rPr>
              <w:t xml:space="preserve">: </w:t>
            </w:r>
            <w:r>
              <w:rPr>
                <w:rFonts w:ascii="Arial" w:eastAsia="Arial" w:hAnsi="Arial" w:cs="Arial"/>
              </w:rPr>
              <w:t>021-569 601 49</w:t>
            </w:r>
            <w:r w:rsidRPr="00C30283">
              <w:rPr>
                <w:rFonts w:ascii="Arial" w:eastAsia="Arial" w:hAnsi="Arial" w:cs="Arial"/>
              </w:rPr>
              <w:t xml:space="preserve">, E-mail: </w:t>
            </w:r>
            <w:r>
              <w:rPr>
                <w:rFonts w:ascii="Arial" w:eastAsia="Arial" w:hAnsi="Arial" w:cs="Arial"/>
              </w:rPr>
              <w:t>sdntomang03pagi@gmail.com</w:t>
            </w:r>
          </w:p>
          <w:p w14:paraId="486CB0C7" w14:textId="77777777" w:rsidR="003D356F" w:rsidRPr="00C30283" w:rsidRDefault="003D356F" w:rsidP="00CE3584">
            <w:pPr>
              <w:jc w:val="center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>JAKARTA</w:t>
            </w:r>
          </w:p>
          <w:p w14:paraId="0CC6A25B" w14:textId="77777777" w:rsidR="003D356F" w:rsidRDefault="003D356F" w:rsidP="00CE3584">
            <w:pPr>
              <w:jc w:val="right"/>
              <w:rPr>
                <w:rFonts w:ascii="Arial" w:eastAsia="Arial" w:hAnsi="Arial" w:cs="Arial"/>
              </w:rPr>
            </w:pPr>
            <w:r w:rsidRPr="00C30283">
              <w:rPr>
                <w:rFonts w:ascii="Arial" w:eastAsia="Arial" w:hAnsi="Arial" w:cs="Arial"/>
              </w:rPr>
              <w:t xml:space="preserve">Kode </w:t>
            </w:r>
            <w:proofErr w:type="gramStart"/>
            <w:r w:rsidRPr="00C30283">
              <w:rPr>
                <w:rFonts w:ascii="Arial" w:eastAsia="Arial" w:hAnsi="Arial" w:cs="Arial"/>
              </w:rPr>
              <w:t>Pos :</w:t>
            </w:r>
            <w:proofErr w:type="gramEnd"/>
            <w:r w:rsidRPr="00C30283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11440</w:t>
            </w:r>
          </w:p>
        </w:tc>
      </w:tr>
    </w:tbl>
    <w:p w14:paraId="673C927E" w14:textId="77777777" w:rsidR="003D356F" w:rsidRPr="0065292D" w:rsidRDefault="003D356F" w:rsidP="003D356F">
      <w:pPr>
        <w:pBdr>
          <w:bottom w:val="single" w:sz="12" w:space="1" w:color="auto"/>
        </w:pBdr>
        <w:spacing w:after="0" w:line="240" w:lineRule="auto"/>
        <w:rPr>
          <w:rFonts w:ascii="Arial" w:eastAsia="Arial" w:hAnsi="Arial" w:cs="Arial"/>
          <w:sz w:val="4"/>
          <w:szCs w:val="4"/>
        </w:rPr>
      </w:pPr>
    </w:p>
    <w:p w14:paraId="1C770796" w14:textId="77777777" w:rsidR="000B7E99" w:rsidRDefault="000B7E99" w:rsidP="000B7E9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151A8B5" w14:textId="78391C03" w:rsidR="00070B4A" w:rsidRPr="0078775A" w:rsidRDefault="000B7E99" w:rsidP="0078775A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775A">
        <w:rPr>
          <w:rFonts w:ascii="Arial" w:hAnsi="Arial" w:cs="Arial"/>
          <w:b/>
          <w:bCs/>
          <w:sz w:val="24"/>
          <w:szCs w:val="24"/>
        </w:rPr>
        <w:t>DOKUMENTASI BARANG/PEKERJAAN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42"/>
        <w:gridCol w:w="7790"/>
      </w:tblGrid>
      <w:tr w:rsidR="000B7E99" w:rsidRPr="000B7E99" w14:paraId="64A184AF" w14:textId="77777777" w:rsidTr="00D77228">
        <w:tc>
          <w:tcPr>
            <w:tcW w:w="1706" w:type="dxa"/>
            <w:vAlign w:val="bottom"/>
          </w:tcPr>
          <w:p w14:paraId="4EABC07A" w14:textId="2067C983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Nama Sekolah</w:t>
            </w:r>
          </w:p>
        </w:tc>
        <w:tc>
          <w:tcPr>
            <w:tcW w:w="142" w:type="dxa"/>
            <w:vAlign w:val="bottom"/>
          </w:tcPr>
          <w:p w14:paraId="2E03D6C6" w14:textId="48AA67C7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64532439" w14:textId="5E786125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</w:rPr>
              <w:t>SD Negeri Tomang 03</w:t>
            </w:r>
          </w:p>
        </w:tc>
      </w:tr>
      <w:tr w:rsidR="000B7E99" w:rsidRPr="000B7E99" w14:paraId="68F056C5" w14:textId="77777777" w:rsidTr="00D77228">
        <w:tc>
          <w:tcPr>
            <w:tcW w:w="1706" w:type="dxa"/>
            <w:vAlign w:val="bottom"/>
          </w:tcPr>
          <w:p w14:paraId="236C0F95" w14:textId="4C5C182E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Jenis Anggaran</w:t>
            </w:r>
          </w:p>
        </w:tc>
        <w:tc>
          <w:tcPr>
            <w:tcW w:w="142" w:type="dxa"/>
            <w:vAlign w:val="bottom"/>
          </w:tcPr>
          <w:p w14:paraId="039E9116" w14:textId="04188338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7530B72E" w14:textId="21F7EE26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Bantuan Operasional Pendidikan</w:t>
            </w:r>
          </w:p>
        </w:tc>
      </w:tr>
      <w:tr w:rsidR="000B7E99" w:rsidRPr="000B7E99" w14:paraId="400F6FEC" w14:textId="77777777" w:rsidTr="00D77228">
        <w:tc>
          <w:tcPr>
            <w:tcW w:w="1706" w:type="dxa"/>
          </w:tcPr>
          <w:p w14:paraId="673DB588" w14:textId="3B6E9B0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 xml:space="preserve">Kode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Rekening</w:t>
            </w:r>
            <w:proofErr w:type="spellEnd"/>
          </w:p>
        </w:tc>
        <w:tc>
          <w:tcPr>
            <w:tcW w:w="142" w:type="dxa"/>
          </w:tcPr>
          <w:p w14:paraId="456A06CF" w14:textId="1D3EA2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0F941C54" w14:textId="7AF17F5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5.1.02.01.01.0012 Belanja Bahan-Bahan Lainnya</w:t>
            </w:r>
          </w:p>
        </w:tc>
      </w:tr>
      <w:tr w:rsidR="000B7E99" w:rsidRPr="000B7E99" w14:paraId="1B48B02E" w14:textId="77777777" w:rsidTr="00D77228">
        <w:tc>
          <w:tcPr>
            <w:tcW w:w="1706" w:type="dxa"/>
            <w:vAlign w:val="bottom"/>
          </w:tcPr>
          <w:p w14:paraId="2B458D6C" w14:textId="06DDA6A0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Kegiatan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Belanja</w:t>
            </w:r>
            <w:proofErr w:type="spellEnd"/>
          </w:p>
        </w:tc>
        <w:tc>
          <w:tcPr>
            <w:tcW w:w="142" w:type="dxa"/>
            <w:vAlign w:val="bottom"/>
          </w:tcPr>
          <w:p w14:paraId="264F3629" w14:textId="004E002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7DD9923" w14:textId="4A79A39F" w:rsidR="000B7E99" w:rsidRPr="000B7E99" w:rsidRDefault="009960E7" w:rsidP="00D77228">
            <w:pPr>
              <w:spacing w:line="360" w:lineRule="auto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Belanja Alat Peraga</w:t>
            </w:r>
          </w:p>
        </w:tc>
      </w:tr>
      <w:tr w:rsidR="000B7E99" w:rsidRPr="000B7E99" w14:paraId="553B938B" w14:textId="77777777" w:rsidTr="00D77228">
        <w:tc>
          <w:tcPr>
            <w:tcW w:w="1706" w:type="dxa"/>
            <w:vAlign w:val="bottom"/>
          </w:tcPr>
          <w:p w14:paraId="4E9B8DBB" w14:textId="4B696CBA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Triwulan</w:t>
            </w:r>
            <w:proofErr w:type="spellEnd"/>
          </w:p>
        </w:tc>
        <w:tc>
          <w:tcPr>
            <w:tcW w:w="142" w:type="dxa"/>
            <w:vAlign w:val="bottom"/>
          </w:tcPr>
          <w:p w14:paraId="4099218A" w14:textId="267D061F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DA88678" w14:textId="66702421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IV (Empat)</w:t>
            </w:r>
          </w:p>
        </w:tc>
      </w:tr>
      <w:tr w:rsidR="000B7E99" w:rsidRPr="000B7E99" w14:paraId="464125A7" w14:textId="77777777" w:rsidTr="00D77228">
        <w:tc>
          <w:tcPr>
            <w:tcW w:w="1706" w:type="dxa"/>
            <w:vAlign w:val="bottom"/>
          </w:tcPr>
          <w:p w14:paraId="69980F30" w14:textId="2560A05D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0B7E99">
              <w:rPr>
                <w:rFonts w:ascii="Arial" w:hAnsi="Arial" w:cs="Arial"/>
                <w:color w:val="000000"/>
              </w:rPr>
              <w:t>Tahun</w:t>
            </w:r>
            <w:proofErr w:type="spellEnd"/>
            <w:r w:rsidRPr="000B7E9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0B7E99">
              <w:rPr>
                <w:rFonts w:ascii="Arial" w:hAnsi="Arial" w:cs="Arial"/>
                <w:color w:val="000000"/>
              </w:rPr>
              <w:t>Anggaran</w:t>
            </w:r>
            <w:proofErr w:type="spellEnd"/>
          </w:p>
        </w:tc>
        <w:tc>
          <w:tcPr>
            <w:tcW w:w="142" w:type="dxa"/>
            <w:vAlign w:val="bottom"/>
          </w:tcPr>
          <w:p w14:paraId="098BA086" w14:textId="06F4E61B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0B7E99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7799" w:type="dxa"/>
          </w:tcPr>
          <w:p w14:paraId="4C99E05D" w14:textId="42CAD689" w:rsidR="000B7E99" w:rsidRPr="000B7E99" w:rsidRDefault="000B7E99" w:rsidP="00D77228">
            <w:pPr>
              <w:spacing w:line="360" w:lineRule="auto"/>
              <w:rPr>
                <w:rFonts w:ascii="Arial" w:hAnsi="Arial" w:cs="Arial"/>
              </w:rPr>
            </w:pPr>
            <w:r w:rsidRPr="008868F0">
              <w:rPr>
                <w:rFonts w:ascii="Arial" w:hAnsi="Arial" w:cs="Arial"/>
              </w:rPr>
              <w:t>2025</w:t>
            </w:r>
          </w:p>
        </w:tc>
      </w:tr>
    </w:tbl>
    <w:p w14:paraId="25DBCA83" w14:textId="77777777" w:rsidR="000B7E99" w:rsidRPr="0078775A" w:rsidRDefault="000B7E99" w:rsidP="000B7E99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78775A" w:rsidRPr="0078775A" w14:paraId="030512D5" w14:textId="77777777" w:rsidTr="00A97E1A">
        <w:trPr>
          <w:tblHeader/>
        </w:trPr>
        <w:tc>
          <w:tcPr>
            <w:tcW w:w="9853" w:type="dxa"/>
            <w:shd w:val="clear" w:color="auto" w:fill="92D050"/>
          </w:tcPr>
          <w:p w14:paraId="316B78C6" w14:textId="2DE2BB2F" w:rsidR="0078775A" w:rsidRPr="0078775A" w:rsidRDefault="0078775A" w:rsidP="0078775A">
            <w:pPr>
              <w:jc w:val="center"/>
              <w:rPr>
                <w:rFonts w:ascii="Arial" w:hAnsi="Arial" w:cs="Arial"/>
                <w:b/>
                <w:bCs/>
              </w:rPr>
            </w:pPr>
            <w:r w:rsidRPr="0078775A">
              <w:rPr>
                <w:rFonts w:ascii="Arial" w:hAnsi="Arial" w:cs="Arial"/>
                <w:b/>
                <w:bCs/>
              </w:rPr>
              <w:t>FOTO PEKERJAAN/BARANG</w:t>
            </w:r>
          </w:p>
        </w:tc>
      </w:tr>
      <w:tr w:rsidR="0078775A" w:rsidRPr="0078775A" w14:paraId="26A5F984" w14:textId="77777777" w:rsidTr="00A97E1A">
        <w:tc>
          <w:tcPr>
            <w:tcW w:w="9853" w:type="dxa"/>
          </w:tcPr>
          <w:p w14:paraId="77D12FCE" w14:textId="77777777" w:rsidR="007D1CBA" w:rsidRPr="00BC2262" w:rsidRDefault="000D7B2C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${foto1}</w:t>
            </w:r>
          </w:p>
          <w:p w14:paraId="101AA60B" w14:textId="77777777" w:rsidR="007D1CB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${foto2}</w:t>
            </w:r>
          </w:p>
          <w:p w14:paraId="762C508E" w14:textId="77777777" w:rsidR="0078775A" w:rsidRPr="00BC2262" w:rsidRDefault="00DD4B90" w:rsidP="007877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${foto3}</w:t>
            </w:r>
          </w:p>
          <w:p w14:paraId="74B0331E" w14:textId="23FF6439" w:rsidR="0005059F" w:rsidRPr="0078775A" w:rsidRDefault="0005059F" w:rsidP="0005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C2262">
              <w:rPr>
                <w:rFonts w:ascii="Arial" w:hAnsi="Arial" w:cs="Arial"/>
                <w:b/>
                <w:bCs/>
                <w:color w:val="FFFFFF" w:themeColor="background1"/>
                <w:sz w:val="2"/>
                <w:szCs w:val="2"/>
              </w:rPr>
              <w:t>${foto4}</w:t>
            </w:r>
          </w:p>
        </w:tc>
      </w:tr>
    </w:tbl>
    <w:p w14:paraId="45C1F59B" w14:textId="77777777" w:rsidR="0078775A" w:rsidRDefault="0078775A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1E9C88A2" w14:textId="77777777" w:rsidR="00C10267" w:rsidRPr="0078775A" w:rsidRDefault="00C10267" w:rsidP="0078775A">
      <w:pPr>
        <w:spacing w:after="0"/>
        <w:jc w:val="center"/>
        <w:rPr>
          <w:rFonts w:ascii="Arial" w:hAnsi="Arial" w:cs="Arial"/>
          <w:b/>
          <w:bCs/>
        </w:rPr>
      </w:pPr>
    </w:p>
    <w:p w14:paraId="059B8572" w14:textId="77777777" w:rsidR="0078775A" w:rsidRDefault="0078775A" w:rsidP="000B7E99">
      <w:pPr>
        <w:spacing w:after="0"/>
        <w:rPr>
          <w:rFonts w:ascii="Arial" w:hAnsi="Arial" w:cs="Arial"/>
          <w:sz w:val="24"/>
          <w:szCs w:val="24"/>
        </w:rPr>
      </w:pPr>
    </w:p>
    <w:p w14:paraId="1F4675FC" w14:textId="77777777" w:rsidR="000D7B2C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57"/>
        <w:gridCol w:w="2858"/>
        <w:gridCol w:w="5499"/>
      </w:tblGrid>
      <w:tr w:rsidR="000D7B2C" w:rsidRPr="00484B53" w14:paraId="46B8512E" w14:textId="77777777" w:rsidTr="008F4043">
        <w:trPr>
          <w:cantSplit/>
        </w:trPr>
        <w:tc>
          <w:tcPr>
            <w:tcW w:w="1124" w:type="dxa"/>
          </w:tcPr>
          <w:p w14:paraId="0262689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157" w:type="dxa"/>
          </w:tcPr>
          <w:p w14:paraId="145401D7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2862" w:type="dxa"/>
          </w:tcPr>
          <w:p w14:paraId="75D74E6D" w14:textId="77777777" w:rsidR="000D7B2C" w:rsidRPr="00484B53" w:rsidRDefault="000D7B2C" w:rsidP="008F4043">
            <w:pPr>
              <w:rPr>
                <w:rFonts w:ascii="Arial" w:hAnsi="Arial" w:cs="Arial"/>
              </w:rPr>
            </w:pPr>
          </w:p>
        </w:tc>
        <w:tc>
          <w:tcPr>
            <w:tcW w:w="5504" w:type="dxa"/>
          </w:tcPr>
          <w:p w14:paraId="5FE89AB7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proofErr w:type="spellStart"/>
            <w:r w:rsidRPr="00484B53">
              <w:rPr>
                <w:rFonts w:ascii="Arial" w:hAnsi="Arial" w:cs="Arial"/>
              </w:rPr>
              <w:t>Kepala</w:t>
            </w:r>
            <w:proofErr w:type="spellEnd"/>
            <w:r w:rsidRPr="00484B53">
              <w:rPr>
                <w:rFonts w:ascii="Arial" w:hAnsi="Arial" w:cs="Arial"/>
              </w:rPr>
              <w:t xml:space="preserve"> SD Negeri Tomang 03</w:t>
            </w:r>
          </w:p>
          <w:p w14:paraId="798446B4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62995AA1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036BA6A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3E9A4BE0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  <w:p w14:paraId="405DA246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HARYATI, S.Pd.I.</w:t>
            </w:r>
          </w:p>
          <w:p w14:paraId="63271F5C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  <w:r w:rsidRPr="00484B53">
              <w:rPr>
                <w:rFonts w:ascii="Arial" w:hAnsi="Arial" w:cs="Arial"/>
              </w:rPr>
              <w:t>NIP ‌197110161996062001</w:t>
            </w:r>
          </w:p>
          <w:p w14:paraId="6EEAF4A5" w14:textId="77777777" w:rsidR="000D7B2C" w:rsidRPr="00484B53" w:rsidRDefault="000D7B2C" w:rsidP="008F40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A8D0E3" w14:textId="77777777" w:rsidR="000D7B2C" w:rsidRPr="00DD3A51" w:rsidRDefault="000D7B2C" w:rsidP="000B7E99">
      <w:pPr>
        <w:spacing w:after="0"/>
        <w:rPr>
          <w:rFonts w:ascii="Arial" w:hAnsi="Arial" w:cs="Arial"/>
          <w:sz w:val="24"/>
          <w:szCs w:val="24"/>
        </w:rPr>
      </w:pPr>
    </w:p>
    <w:sectPr w:rsidR="000D7B2C" w:rsidRPr="00DD3A51" w:rsidSect="0065292D">
      <w:pgSz w:w="11906" w:h="18709" w:code="20000"/>
      <w:pgMar w:top="851" w:right="85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0FF6" w14:textId="77777777" w:rsidR="00C40305" w:rsidRDefault="00C40305" w:rsidP="00891FDB">
      <w:pPr>
        <w:spacing w:after="0" w:line="240" w:lineRule="auto"/>
      </w:pPr>
      <w:r>
        <w:separator/>
      </w:r>
    </w:p>
  </w:endnote>
  <w:endnote w:type="continuationSeparator" w:id="0">
    <w:p w14:paraId="4BF87915" w14:textId="77777777" w:rsidR="00C40305" w:rsidRDefault="00C40305" w:rsidP="0089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658F" w14:textId="77777777" w:rsidR="00C40305" w:rsidRDefault="00C40305" w:rsidP="00891FDB">
      <w:pPr>
        <w:spacing w:after="0" w:line="240" w:lineRule="auto"/>
      </w:pPr>
      <w:r>
        <w:separator/>
      </w:r>
    </w:p>
  </w:footnote>
  <w:footnote w:type="continuationSeparator" w:id="0">
    <w:p w14:paraId="7E9955B0" w14:textId="77777777" w:rsidR="00C40305" w:rsidRDefault="00C40305" w:rsidP="0089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502491">
    <w:abstractNumId w:val="8"/>
  </w:num>
  <w:num w:numId="2" w16cid:durableId="294457800">
    <w:abstractNumId w:val="6"/>
  </w:num>
  <w:num w:numId="3" w16cid:durableId="1298681021">
    <w:abstractNumId w:val="5"/>
  </w:num>
  <w:num w:numId="4" w16cid:durableId="1460025076">
    <w:abstractNumId w:val="4"/>
  </w:num>
  <w:num w:numId="5" w16cid:durableId="1441559724">
    <w:abstractNumId w:val="7"/>
  </w:num>
  <w:num w:numId="6" w16cid:durableId="982122518">
    <w:abstractNumId w:val="3"/>
  </w:num>
  <w:num w:numId="7" w16cid:durableId="1227296871">
    <w:abstractNumId w:val="2"/>
  </w:num>
  <w:num w:numId="8" w16cid:durableId="620383545">
    <w:abstractNumId w:val="1"/>
  </w:num>
  <w:num w:numId="9" w16cid:durableId="95645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D37"/>
    <w:rsid w:val="000059E3"/>
    <w:rsid w:val="00025031"/>
    <w:rsid w:val="00034616"/>
    <w:rsid w:val="0005059F"/>
    <w:rsid w:val="0006063C"/>
    <w:rsid w:val="00067ECB"/>
    <w:rsid w:val="00070B4A"/>
    <w:rsid w:val="00086C67"/>
    <w:rsid w:val="000970DA"/>
    <w:rsid w:val="000A1CCB"/>
    <w:rsid w:val="000A2EB6"/>
    <w:rsid w:val="000A4DED"/>
    <w:rsid w:val="000B7E99"/>
    <w:rsid w:val="000C7ABC"/>
    <w:rsid w:val="000D7B2C"/>
    <w:rsid w:val="000E1921"/>
    <w:rsid w:val="000E60A1"/>
    <w:rsid w:val="00100A45"/>
    <w:rsid w:val="00107470"/>
    <w:rsid w:val="00124A29"/>
    <w:rsid w:val="0014653C"/>
    <w:rsid w:val="001475B2"/>
    <w:rsid w:val="0015074B"/>
    <w:rsid w:val="0015279A"/>
    <w:rsid w:val="00196350"/>
    <w:rsid w:val="001C6C23"/>
    <w:rsid w:val="001D04B8"/>
    <w:rsid w:val="001D0E2C"/>
    <w:rsid w:val="001F480C"/>
    <w:rsid w:val="00210D23"/>
    <w:rsid w:val="00220BBD"/>
    <w:rsid w:val="002245E7"/>
    <w:rsid w:val="00235F8D"/>
    <w:rsid w:val="0026103C"/>
    <w:rsid w:val="002938C7"/>
    <w:rsid w:val="00294025"/>
    <w:rsid w:val="0029639D"/>
    <w:rsid w:val="002A534B"/>
    <w:rsid w:val="002B0F8D"/>
    <w:rsid w:val="002D6708"/>
    <w:rsid w:val="002E1170"/>
    <w:rsid w:val="002E4CB6"/>
    <w:rsid w:val="00301ABA"/>
    <w:rsid w:val="0031058E"/>
    <w:rsid w:val="00314051"/>
    <w:rsid w:val="00326F90"/>
    <w:rsid w:val="00353D53"/>
    <w:rsid w:val="003729C9"/>
    <w:rsid w:val="00375037"/>
    <w:rsid w:val="00375EE9"/>
    <w:rsid w:val="003907A3"/>
    <w:rsid w:val="003B00D3"/>
    <w:rsid w:val="003D356F"/>
    <w:rsid w:val="003D57EF"/>
    <w:rsid w:val="003D62FC"/>
    <w:rsid w:val="003D63F0"/>
    <w:rsid w:val="003E3B49"/>
    <w:rsid w:val="003F0582"/>
    <w:rsid w:val="003F20FD"/>
    <w:rsid w:val="0041345D"/>
    <w:rsid w:val="00417A54"/>
    <w:rsid w:val="00423D35"/>
    <w:rsid w:val="00432CD7"/>
    <w:rsid w:val="00453F73"/>
    <w:rsid w:val="0045684C"/>
    <w:rsid w:val="00481EE9"/>
    <w:rsid w:val="00484B53"/>
    <w:rsid w:val="004A33CF"/>
    <w:rsid w:val="004B18A6"/>
    <w:rsid w:val="004B4364"/>
    <w:rsid w:val="004B650B"/>
    <w:rsid w:val="004B675E"/>
    <w:rsid w:val="004B7129"/>
    <w:rsid w:val="004E55FC"/>
    <w:rsid w:val="004F61A0"/>
    <w:rsid w:val="00525579"/>
    <w:rsid w:val="00537F07"/>
    <w:rsid w:val="00545940"/>
    <w:rsid w:val="00546538"/>
    <w:rsid w:val="00546C6B"/>
    <w:rsid w:val="005564A3"/>
    <w:rsid w:val="005759B3"/>
    <w:rsid w:val="0058136A"/>
    <w:rsid w:val="005B1A31"/>
    <w:rsid w:val="005B23AB"/>
    <w:rsid w:val="005C27F4"/>
    <w:rsid w:val="005E7C74"/>
    <w:rsid w:val="005F20E9"/>
    <w:rsid w:val="00611686"/>
    <w:rsid w:val="0064340B"/>
    <w:rsid w:val="00652014"/>
    <w:rsid w:val="0065292D"/>
    <w:rsid w:val="0065302B"/>
    <w:rsid w:val="00663005"/>
    <w:rsid w:val="00665F17"/>
    <w:rsid w:val="006921F8"/>
    <w:rsid w:val="006A11CC"/>
    <w:rsid w:val="006B644E"/>
    <w:rsid w:val="006C5F14"/>
    <w:rsid w:val="006D0485"/>
    <w:rsid w:val="006E3D56"/>
    <w:rsid w:val="006E6433"/>
    <w:rsid w:val="0070319E"/>
    <w:rsid w:val="0073720F"/>
    <w:rsid w:val="007469B6"/>
    <w:rsid w:val="0075312C"/>
    <w:rsid w:val="007570F3"/>
    <w:rsid w:val="00761789"/>
    <w:rsid w:val="00775F73"/>
    <w:rsid w:val="007764BB"/>
    <w:rsid w:val="0078529B"/>
    <w:rsid w:val="0078775A"/>
    <w:rsid w:val="007B1D21"/>
    <w:rsid w:val="007B5B00"/>
    <w:rsid w:val="007C0D8C"/>
    <w:rsid w:val="007D1CBA"/>
    <w:rsid w:val="007E1A07"/>
    <w:rsid w:val="00804DE9"/>
    <w:rsid w:val="00812880"/>
    <w:rsid w:val="00814CA3"/>
    <w:rsid w:val="00815C0A"/>
    <w:rsid w:val="00831979"/>
    <w:rsid w:val="008376C6"/>
    <w:rsid w:val="00842A5E"/>
    <w:rsid w:val="00844CBE"/>
    <w:rsid w:val="00864098"/>
    <w:rsid w:val="0088458F"/>
    <w:rsid w:val="00886FEF"/>
    <w:rsid w:val="00891FDB"/>
    <w:rsid w:val="00895FC4"/>
    <w:rsid w:val="008A44C0"/>
    <w:rsid w:val="008B7638"/>
    <w:rsid w:val="008D53B1"/>
    <w:rsid w:val="008E7519"/>
    <w:rsid w:val="009155A7"/>
    <w:rsid w:val="009233AA"/>
    <w:rsid w:val="009329E0"/>
    <w:rsid w:val="00935A30"/>
    <w:rsid w:val="00941234"/>
    <w:rsid w:val="00952D80"/>
    <w:rsid w:val="0096457E"/>
    <w:rsid w:val="009735A7"/>
    <w:rsid w:val="00977112"/>
    <w:rsid w:val="00984327"/>
    <w:rsid w:val="009960E7"/>
    <w:rsid w:val="009A5E9B"/>
    <w:rsid w:val="009A648C"/>
    <w:rsid w:val="009A7ECE"/>
    <w:rsid w:val="009B5743"/>
    <w:rsid w:val="009C0E40"/>
    <w:rsid w:val="009C286B"/>
    <w:rsid w:val="009D0BE4"/>
    <w:rsid w:val="009D52AC"/>
    <w:rsid w:val="009D5C20"/>
    <w:rsid w:val="009E098C"/>
    <w:rsid w:val="009F0A91"/>
    <w:rsid w:val="00A027BF"/>
    <w:rsid w:val="00A12E15"/>
    <w:rsid w:val="00A1779C"/>
    <w:rsid w:val="00A25021"/>
    <w:rsid w:val="00A32A05"/>
    <w:rsid w:val="00A41D78"/>
    <w:rsid w:val="00A503FB"/>
    <w:rsid w:val="00A51CA4"/>
    <w:rsid w:val="00A97E1A"/>
    <w:rsid w:val="00AA1D8D"/>
    <w:rsid w:val="00AC08FB"/>
    <w:rsid w:val="00AC75A9"/>
    <w:rsid w:val="00AF4246"/>
    <w:rsid w:val="00AF49B7"/>
    <w:rsid w:val="00B102B6"/>
    <w:rsid w:val="00B2100D"/>
    <w:rsid w:val="00B35141"/>
    <w:rsid w:val="00B435DF"/>
    <w:rsid w:val="00B44E4A"/>
    <w:rsid w:val="00B44FA9"/>
    <w:rsid w:val="00B47730"/>
    <w:rsid w:val="00B63225"/>
    <w:rsid w:val="00BC2262"/>
    <w:rsid w:val="00BD6779"/>
    <w:rsid w:val="00BE36E6"/>
    <w:rsid w:val="00BE70AA"/>
    <w:rsid w:val="00C10267"/>
    <w:rsid w:val="00C11A80"/>
    <w:rsid w:val="00C11CEC"/>
    <w:rsid w:val="00C151FE"/>
    <w:rsid w:val="00C23FD9"/>
    <w:rsid w:val="00C247ED"/>
    <w:rsid w:val="00C32FA7"/>
    <w:rsid w:val="00C40305"/>
    <w:rsid w:val="00C422DD"/>
    <w:rsid w:val="00C44D5F"/>
    <w:rsid w:val="00C538C8"/>
    <w:rsid w:val="00C747C6"/>
    <w:rsid w:val="00C74B50"/>
    <w:rsid w:val="00C75594"/>
    <w:rsid w:val="00C80641"/>
    <w:rsid w:val="00CA050F"/>
    <w:rsid w:val="00CB0664"/>
    <w:rsid w:val="00CB1DA3"/>
    <w:rsid w:val="00CB32B8"/>
    <w:rsid w:val="00CC6D99"/>
    <w:rsid w:val="00CD5FB4"/>
    <w:rsid w:val="00CE432C"/>
    <w:rsid w:val="00CF343E"/>
    <w:rsid w:val="00CF70EA"/>
    <w:rsid w:val="00D0546F"/>
    <w:rsid w:val="00D403D1"/>
    <w:rsid w:val="00D53A55"/>
    <w:rsid w:val="00D62509"/>
    <w:rsid w:val="00D77228"/>
    <w:rsid w:val="00D8735A"/>
    <w:rsid w:val="00D93785"/>
    <w:rsid w:val="00DB4A21"/>
    <w:rsid w:val="00DC6566"/>
    <w:rsid w:val="00DD3A51"/>
    <w:rsid w:val="00DD43B3"/>
    <w:rsid w:val="00DD4B90"/>
    <w:rsid w:val="00E110E8"/>
    <w:rsid w:val="00E26142"/>
    <w:rsid w:val="00E41668"/>
    <w:rsid w:val="00E50303"/>
    <w:rsid w:val="00E55590"/>
    <w:rsid w:val="00E71C39"/>
    <w:rsid w:val="00EA0CF5"/>
    <w:rsid w:val="00EB0704"/>
    <w:rsid w:val="00ED3823"/>
    <w:rsid w:val="00EE13B5"/>
    <w:rsid w:val="00EF618A"/>
    <w:rsid w:val="00F0513E"/>
    <w:rsid w:val="00F30020"/>
    <w:rsid w:val="00F31075"/>
    <w:rsid w:val="00F500DB"/>
    <w:rsid w:val="00F579CC"/>
    <w:rsid w:val="00F94F59"/>
    <w:rsid w:val="00F96064"/>
    <w:rsid w:val="00F97374"/>
    <w:rsid w:val="00FC693F"/>
    <w:rsid w:val="00FF0AFD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0C87E"/>
  <w14:defaultImageDpi w14:val="330"/>
  <w15:docId w15:val="{3AB77A6D-C9C6-481D-B40D-96899227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SDN Tomang 03 Jakarta</cp:lastModifiedBy>
  <cp:revision>186</cp:revision>
  <dcterms:created xsi:type="dcterms:W3CDTF">2013-12-23T23:15:00Z</dcterms:created>
  <dcterms:modified xsi:type="dcterms:W3CDTF">2026-01-15T21:59:00Z</dcterms:modified>
  <cp:category/>
</cp:coreProperties>
</file>