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292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07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Alat Kebersihan</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WILDAN SARANA USAHA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Ruku Permata Regency Blok D No. 37</w:t>
            </w:r>
          </w:p>
          <w:p w14:paraId="7555FD2C" w14:textId="77777777" w:rsidR="00006C63" w:rsidRPr="00484B53" w:rsidRDefault="00006C63" w:rsidP="00CE3584">
            <w:pPr>
              <w:rPr>
                <w:rFonts w:ascii="Arial" w:hAnsi="Arial" w:cs="Arial"/>
              </w:rPr>
            </w:pPr>
            <w:r w:rsidRPr="00484B53">
              <w:rPr>
                <w:rFonts w:ascii="Arial" w:hAnsi="Arial" w:cs="Arial"/>
              </w:rPr>
              <w:t xml:space="preserve">Kel. Srengseng, Kec. Kembangan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Alat Kebersihan, serta Surat Penawaran Kerja Sama dari CV. WILDAN SARANA USAHA.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r w:rsidRPr="00F500DB">
              <w:rPr>
                <w:rFonts w:ascii="Arial" w:eastAsia="Times New Roman" w:hAnsi="Arial" w:cs="Arial"/>
                <w:color w:val="000000"/>
                <w:sz w:val="18"/>
                <w:szCs w:val="18"/>
                <w:lang w:val="en-ID" w:eastAsia="en-ID"/>
              </w:rPr>
              <w:t>
                <w:br/>
                Spesifikasi: Bahan Plastik, Bertangkai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r w:rsidRPr="00F500DB">
              <w:rPr>
                <w:rFonts w:ascii="Arial" w:eastAsia="Times New Roman" w:hAnsi="Arial" w:cs="Arial"/>
                <w:color w:val="000000"/>
                <w:sz w:val="18"/>
                <w:szCs w:val="18"/>
                <w:lang w:val="en-ID" w:eastAsia="en-ID"/>
              </w:rPr>
              <w:t>
                <w:br/>
                Spesifikasi: nan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r w:rsidRPr="00F500DB">
              <w:rPr>
                <w:rFonts w:ascii="Arial" w:eastAsia="Times New Roman" w:hAnsi="Arial" w:cs="Arial"/>
                <w:color w:val="000000"/>
                <w:sz w:val="18"/>
                <w:szCs w:val="18"/>
                <w:lang w:val="en-ID" w:eastAsia="en-ID"/>
              </w:rPr>
              <w:t>
                <w:br/>
                Spesifikasi: Pakai Tutup; Isi 20 Liter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r w:rsidRPr="00F500DB">
              <w:rPr>
                <w:rFonts w:ascii="Arial" w:eastAsia="Times New Roman" w:hAnsi="Arial" w:cs="Arial"/>
                <w:color w:val="000000"/>
                <w:sz w:val="18"/>
                <w:szCs w:val="18"/>
                <w:lang w:val="en-ID" w:eastAsia="en-ID"/>
              </w:rPr>
              <w:t>
                <w:br/>
                Spesifikasi: Bahan Plastik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r w:rsidRPr="00F500DB">
              <w:rPr>
                <w:rFonts w:ascii="Arial" w:eastAsia="Times New Roman" w:hAnsi="Arial" w:cs="Arial"/>
                <w:color w:val="000000"/>
                <w:sz w:val="18"/>
                <w:szCs w:val="18"/>
                <w:lang w:val="en-ID" w:eastAsia="en-ID"/>
              </w:rPr>
              <w:t>
                <w:br/>
                Spesifikasi: Lokal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296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11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Alat Kebersihan</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Ruku Permata Regency Blok D No. 37</w:t>
            </w:r>
          </w:p>
          <w:p w14:paraId="0F170F79"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WILDAN SARANA USAHA, serta berdasarkan Anggaran yang kami miliki pada Kode Rekening 5.1.02.03.03.0010 Belanja Pemeliharaan Bangunan Gedung - Bangunan Gedung Tempat Kerja - Bangunan Gedung Tempat Pendidikan kegiatan Belanja Alat Kebersihan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127.000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85.000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77.000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14.000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12.000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301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13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Alat Kebersihan</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Ruku Permata Regency Blok D No. 37</w:t>
            </w:r>
          </w:p>
          <w:p w14:paraId="49BEAF16"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WILDAN SARANA USAHA, serta berdasarkan Anggaran Bantuan Operasional Pendidikan Triwulan IV Tahun Anggaran 2025 dengan Kode Rekening 5.1.02.03.03.0010 Belanja Pemeliharaan Bangunan Gedung - Bangunan Gedung Tempat Kerja - Bangunan Gedung Tempat Pendidikan di SD Negeri Tomang 03 pada kegiatan Belanja Alat Kebersihan.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304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Empat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3453-SJ/WSU/XI/2025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14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Alat Kebersihan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MOH MUGHNI</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WILDAN SARANA USAHA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Ruku Permata Regency Blok D No. 37</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085810787085</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Alat Kebersihan</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MOH MUGHNI</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WILDAN SARANA USAHA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Alat Kebersihan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2.88925895087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