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45B83A66" w14:textId="77777777" w:rsidTr="00CE3584">
        <w:tc>
          <w:tcPr>
            <w:tcW w:w="1668" w:type="dxa"/>
          </w:tcPr>
          <w:p w14:paraId="1ECC3B7E" w14:textId="77777777" w:rsidR="00006C63" w:rsidRDefault="00006C63" w:rsidP="00CE3584">
            <w:pPr>
              <w:rPr>
                <w:rFonts w:ascii="Arial" w:eastAsia="Arial" w:hAnsi="Arial" w:cs="Arial"/>
              </w:rPr>
            </w:pPr>
            <w:r>
              <w:rPr>
                <w:noProof/>
              </w:rPr>
              <w:drawing>
                <wp:inline distT="0" distB="0" distL="0" distR="0" wp14:anchorId="2A944837" wp14:editId="15A32DC4">
                  <wp:extent cx="885536" cy="990600"/>
                  <wp:effectExtent l="0" t="0" r="0" b="0"/>
                  <wp:docPr id="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1C1319D5"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23D2B7AE"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5DD43A2"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74788B3E"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F82D138"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68A12962"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9BD7EDB"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47A546A7"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640D9779" w14:textId="77777777" w:rsidR="00006C63" w:rsidRDefault="00006C63" w:rsidP="00006C63">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006C63" w:rsidRPr="00484B53" w14:paraId="4719664F" w14:textId="77777777" w:rsidTr="00CE3584">
        <w:tc>
          <w:tcPr>
            <w:tcW w:w="1123" w:type="dxa"/>
          </w:tcPr>
          <w:p w14:paraId="7878E853" w14:textId="77777777" w:rsidR="00006C63" w:rsidRPr="00484B53" w:rsidRDefault="00006C63" w:rsidP="00CE3584">
            <w:pPr>
              <w:rPr>
                <w:rFonts w:ascii="Arial" w:hAnsi="Arial" w:cs="Arial"/>
              </w:rPr>
            </w:pPr>
            <w:proofErr w:type="spellStart"/>
            <w:r w:rsidRPr="00484B53">
              <w:rPr>
                <w:rFonts w:ascii="Arial" w:hAnsi="Arial" w:cs="Arial"/>
              </w:rPr>
              <w:t>Nomor</w:t>
            </w:r>
            <w:proofErr w:type="spellEnd"/>
          </w:p>
        </w:tc>
        <w:tc>
          <w:tcPr>
            <w:tcW w:w="157" w:type="dxa"/>
          </w:tcPr>
          <w:p w14:paraId="5175C385"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2DDA9976" w14:textId="77777777" w:rsidR="00006C63" w:rsidRPr="00484B53" w:rsidRDefault="00006C63" w:rsidP="00CE3584">
            <w:pPr>
              <w:rPr>
                <w:rFonts w:ascii="Arial" w:hAnsi="Arial" w:cs="Arial"/>
              </w:rPr>
            </w:pPr>
            <w:r w:rsidRPr="00484B53">
              <w:rPr>
                <w:rFonts w:ascii="Arial" w:hAnsi="Arial" w:cs="Arial"/>
              </w:rPr>
              <w:t>285 /UD.02.02 </w:t>
            </w:r>
          </w:p>
        </w:tc>
        <w:tc>
          <w:tcPr>
            <w:tcW w:w="539" w:type="dxa"/>
          </w:tcPr>
          <w:p w14:paraId="363E1D08" w14:textId="77777777" w:rsidR="00006C63" w:rsidRPr="00484B53" w:rsidRDefault="00006C63" w:rsidP="00CE3584">
            <w:pPr>
              <w:rPr>
                <w:rFonts w:ascii="Arial" w:hAnsi="Arial" w:cs="Arial"/>
              </w:rPr>
            </w:pPr>
          </w:p>
        </w:tc>
        <w:tc>
          <w:tcPr>
            <w:tcW w:w="446" w:type="dxa"/>
          </w:tcPr>
          <w:p w14:paraId="07EC9B98" w14:textId="77777777" w:rsidR="00006C63" w:rsidRPr="00484B53" w:rsidRDefault="00006C63" w:rsidP="00CE3584">
            <w:pPr>
              <w:rPr>
                <w:rFonts w:ascii="Arial" w:hAnsi="Arial" w:cs="Arial"/>
              </w:rPr>
            </w:pPr>
          </w:p>
        </w:tc>
        <w:tc>
          <w:tcPr>
            <w:tcW w:w="4513" w:type="dxa"/>
          </w:tcPr>
          <w:p w14:paraId="1B19C7F9" w14:textId="77777777" w:rsidR="00006C63" w:rsidRPr="00484B53" w:rsidRDefault="00006C63" w:rsidP="00CE3584">
            <w:pPr>
              <w:rPr>
                <w:rFonts w:ascii="Arial" w:hAnsi="Arial" w:cs="Arial"/>
              </w:rPr>
            </w:pPr>
            <w:r w:rsidRPr="00484B53">
              <w:rPr>
                <w:rFonts w:ascii="Arial" w:hAnsi="Arial" w:cs="Arial"/>
              </w:rPr>
              <w:t>05 November 2025</w:t>
            </w:r>
          </w:p>
        </w:tc>
      </w:tr>
      <w:tr w:rsidR="00006C63" w:rsidRPr="00484B53" w14:paraId="37FA2805" w14:textId="77777777" w:rsidTr="00CE3584">
        <w:tc>
          <w:tcPr>
            <w:tcW w:w="1123" w:type="dxa"/>
          </w:tcPr>
          <w:p w14:paraId="3476D026" w14:textId="77777777" w:rsidR="00006C63" w:rsidRPr="00484B53" w:rsidRDefault="00006C63" w:rsidP="00CE3584">
            <w:pPr>
              <w:rPr>
                <w:rFonts w:ascii="Arial" w:hAnsi="Arial" w:cs="Arial"/>
              </w:rPr>
            </w:pPr>
            <w:r w:rsidRPr="00484B53">
              <w:rPr>
                <w:rFonts w:ascii="Arial" w:hAnsi="Arial" w:cs="Arial"/>
              </w:rPr>
              <w:t>Sifat</w:t>
            </w:r>
          </w:p>
        </w:tc>
        <w:tc>
          <w:tcPr>
            <w:tcW w:w="157" w:type="dxa"/>
          </w:tcPr>
          <w:p w14:paraId="4D1C076A"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47553D88" w14:textId="77777777" w:rsidR="00006C63" w:rsidRPr="00484B53" w:rsidRDefault="00006C63" w:rsidP="00CE3584">
            <w:pPr>
              <w:rPr>
                <w:rFonts w:ascii="Arial" w:hAnsi="Arial" w:cs="Arial"/>
              </w:rPr>
            </w:pPr>
            <w:proofErr w:type="spellStart"/>
            <w:r w:rsidRPr="00484B53">
              <w:rPr>
                <w:rFonts w:ascii="Arial" w:hAnsi="Arial" w:cs="Arial"/>
              </w:rPr>
              <w:t>Penting</w:t>
            </w:r>
            <w:proofErr w:type="spellEnd"/>
          </w:p>
        </w:tc>
        <w:tc>
          <w:tcPr>
            <w:tcW w:w="539" w:type="dxa"/>
          </w:tcPr>
          <w:p w14:paraId="2C2663F2" w14:textId="77777777" w:rsidR="00006C63" w:rsidRPr="00484B53" w:rsidRDefault="00006C63" w:rsidP="00CE3584">
            <w:pPr>
              <w:rPr>
                <w:rFonts w:ascii="Arial" w:hAnsi="Arial" w:cs="Arial"/>
              </w:rPr>
            </w:pPr>
          </w:p>
        </w:tc>
        <w:tc>
          <w:tcPr>
            <w:tcW w:w="446" w:type="dxa"/>
          </w:tcPr>
          <w:p w14:paraId="57D51713" w14:textId="77777777" w:rsidR="00006C63" w:rsidRPr="00484B53" w:rsidRDefault="00006C63" w:rsidP="00CE3584">
            <w:pPr>
              <w:rPr>
                <w:rFonts w:ascii="Arial" w:hAnsi="Arial" w:cs="Arial"/>
              </w:rPr>
            </w:pPr>
          </w:p>
        </w:tc>
        <w:tc>
          <w:tcPr>
            <w:tcW w:w="4513" w:type="dxa"/>
          </w:tcPr>
          <w:p w14:paraId="24E31DC7" w14:textId="77777777" w:rsidR="00006C63" w:rsidRPr="00484B53" w:rsidRDefault="00006C63" w:rsidP="00CE3584">
            <w:pPr>
              <w:tabs>
                <w:tab w:val="left" w:pos="450"/>
              </w:tabs>
              <w:rPr>
                <w:rFonts w:ascii="Arial" w:hAnsi="Arial" w:cs="Arial"/>
              </w:rPr>
            </w:pPr>
          </w:p>
        </w:tc>
      </w:tr>
      <w:tr w:rsidR="00006C63" w:rsidRPr="00484B53" w14:paraId="5E7121DA" w14:textId="77777777" w:rsidTr="00CE3584">
        <w:tc>
          <w:tcPr>
            <w:tcW w:w="1123" w:type="dxa"/>
          </w:tcPr>
          <w:p w14:paraId="12DE21A9" w14:textId="77777777" w:rsidR="00006C63" w:rsidRPr="00484B53" w:rsidRDefault="00006C63" w:rsidP="00CE3584">
            <w:pPr>
              <w:rPr>
                <w:rFonts w:ascii="Arial" w:hAnsi="Arial" w:cs="Arial"/>
              </w:rPr>
            </w:pPr>
            <w:r w:rsidRPr="00484B53">
              <w:rPr>
                <w:rFonts w:ascii="Arial" w:hAnsi="Arial" w:cs="Arial"/>
              </w:rPr>
              <w:t>Lampiran</w:t>
            </w:r>
          </w:p>
        </w:tc>
        <w:tc>
          <w:tcPr>
            <w:tcW w:w="157" w:type="dxa"/>
          </w:tcPr>
          <w:p w14:paraId="6EBDFBB3" w14:textId="77777777" w:rsidR="00006C63" w:rsidRPr="00484B53" w:rsidRDefault="00006C63" w:rsidP="00CE3584">
            <w:pPr>
              <w:rPr>
                <w:rFonts w:ascii="Arial" w:hAnsi="Arial" w:cs="Arial"/>
              </w:rPr>
            </w:pPr>
            <w:r w:rsidRPr="00484B53">
              <w:rPr>
                <w:rFonts w:ascii="Arial" w:hAnsi="Arial" w:cs="Arial"/>
              </w:rPr>
              <w:t>:</w:t>
            </w:r>
          </w:p>
        </w:tc>
        <w:tc>
          <w:tcPr>
            <w:tcW w:w="2859" w:type="dxa"/>
          </w:tcPr>
          <w:p w14:paraId="096E01C9" w14:textId="77777777" w:rsidR="00006C63" w:rsidRPr="00484B53" w:rsidRDefault="00006C63" w:rsidP="00CE3584">
            <w:pPr>
              <w:rPr>
                <w:rFonts w:ascii="Arial" w:hAnsi="Arial" w:cs="Arial"/>
              </w:rPr>
            </w:pPr>
            <w:r w:rsidRPr="00484B53">
              <w:rPr>
                <w:rFonts w:ascii="Arial" w:hAnsi="Arial" w:cs="Arial"/>
              </w:rPr>
              <w:t xml:space="preserve"> -</w:t>
            </w:r>
          </w:p>
        </w:tc>
        <w:tc>
          <w:tcPr>
            <w:tcW w:w="539" w:type="dxa"/>
          </w:tcPr>
          <w:p w14:paraId="5C4723F4" w14:textId="77777777" w:rsidR="00006C63" w:rsidRPr="00484B53" w:rsidRDefault="00006C63" w:rsidP="00CE3584">
            <w:pPr>
              <w:rPr>
                <w:rFonts w:ascii="Arial" w:hAnsi="Arial" w:cs="Arial"/>
              </w:rPr>
            </w:pPr>
          </w:p>
        </w:tc>
        <w:tc>
          <w:tcPr>
            <w:tcW w:w="446" w:type="dxa"/>
          </w:tcPr>
          <w:p w14:paraId="303B40BA" w14:textId="77777777" w:rsidR="00006C63" w:rsidRPr="00484B53" w:rsidRDefault="00006C63" w:rsidP="00CE3584">
            <w:pPr>
              <w:rPr>
                <w:rFonts w:ascii="Arial" w:hAnsi="Arial" w:cs="Arial"/>
              </w:rPr>
            </w:pPr>
          </w:p>
        </w:tc>
        <w:tc>
          <w:tcPr>
            <w:tcW w:w="4513" w:type="dxa"/>
          </w:tcPr>
          <w:p w14:paraId="6C2EE76D" w14:textId="77777777" w:rsidR="00006C63" w:rsidRPr="00484B53" w:rsidRDefault="00006C63" w:rsidP="00CE3584">
            <w:pPr>
              <w:rPr>
                <w:rFonts w:ascii="Arial" w:hAnsi="Arial" w:cs="Arial"/>
              </w:rPr>
            </w:pPr>
          </w:p>
        </w:tc>
      </w:tr>
      <w:tr w:rsidR="00006C63" w:rsidRPr="00484B53" w14:paraId="2599484B" w14:textId="77777777" w:rsidTr="00CE3584">
        <w:tc>
          <w:tcPr>
            <w:tcW w:w="1123" w:type="dxa"/>
          </w:tcPr>
          <w:p w14:paraId="352C9FB5" w14:textId="77777777" w:rsidR="00006C63" w:rsidRPr="00484B53" w:rsidRDefault="00006C63" w:rsidP="00CE3584">
            <w:pPr>
              <w:rPr>
                <w:rFonts w:ascii="Arial" w:hAnsi="Arial" w:cs="Arial"/>
              </w:rPr>
            </w:pPr>
            <w:proofErr w:type="spellStart"/>
            <w:r w:rsidRPr="00484B53">
              <w:rPr>
                <w:rFonts w:ascii="Arial" w:hAnsi="Arial" w:cs="Arial"/>
              </w:rPr>
              <w:t>Perihal</w:t>
            </w:r>
            <w:proofErr w:type="spellEnd"/>
          </w:p>
        </w:tc>
        <w:tc>
          <w:tcPr>
            <w:tcW w:w="157" w:type="dxa"/>
          </w:tcPr>
          <w:p w14:paraId="0BF7B1BB" w14:textId="77777777" w:rsidR="00006C63" w:rsidRPr="00484B53" w:rsidRDefault="00006C63" w:rsidP="00CE3584">
            <w:pPr>
              <w:rPr>
                <w:rFonts w:ascii="Arial" w:hAnsi="Arial" w:cs="Arial"/>
              </w:rPr>
            </w:pPr>
            <w:r w:rsidRPr="00484B53">
              <w:rPr>
                <w:rFonts w:ascii="Arial" w:hAnsi="Arial" w:cs="Arial"/>
              </w:rPr>
              <w:t>:</w:t>
            </w:r>
          </w:p>
        </w:tc>
        <w:tc>
          <w:tcPr>
            <w:tcW w:w="2859" w:type="dxa"/>
            <w:vMerge w:val="restart"/>
          </w:tcPr>
          <w:p w14:paraId="386A17A5" w14:textId="77777777" w:rsidR="00006C63" w:rsidRPr="00484B53" w:rsidRDefault="00006C63" w:rsidP="00CE3584">
            <w:pPr>
              <w:rPr>
                <w:rFonts w:ascii="Arial" w:hAnsi="Arial" w:cs="Arial"/>
              </w:rPr>
            </w:pPr>
            <w:proofErr w:type="spellStart"/>
            <w:r w:rsidRPr="00484B53">
              <w:rPr>
                <w:rFonts w:ascii="Arial" w:hAnsi="Arial" w:cs="Arial"/>
              </w:rPr>
              <w:t>Permintaan</w:t>
            </w:r>
            <w:proofErr w:type="spellEnd"/>
            <w:r w:rsidRPr="00484B53">
              <w:rPr>
                <w:rFonts w:ascii="Arial" w:hAnsi="Arial" w:cs="Arial"/>
              </w:rPr>
              <w:t xml:space="preserve"> Harga Belanja Pemeliharaan Toren Air</w:t>
            </w:r>
          </w:p>
        </w:tc>
        <w:tc>
          <w:tcPr>
            <w:tcW w:w="539" w:type="dxa"/>
          </w:tcPr>
          <w:p w14:paraId="5919DE12" w14:textId="77777777" w:rsidR="00006C63" w:rsidRPr="00484B53" w:rsidRDefault="00006C63" w:rsidP="00CE3584">
            <w:pPr>
              <w:rPr>
                <w:rFonts w:ascii="Arial" w:hAnsi="Arial" w:cs="Arial"/>
              </w:rPr>
            </w:pPr>
          </w:p>
        </w:tc>
        <w:tc>
          <w:tcPr>
            <w:tcW w:w="446" w:type="dxa"/>
          </w:tcPr>
          <w:p w14:paraId="50693D2B" w14:textId="77777777" w:rsidR="00006C63" w:rsidRPr="00484B53" w:rsidRDefault="00006C63" w:rsidP="00CE3584">
            <w:pPr>
              <w:rPr>
                <w:rFonts w:ascii="Arial" w:hAnsi="Arial" w:cs="Arial"/>
              </w:rPr>
            </w:pPr>
          </w:p>
        </w:tc>
        <w:tc>
          <w:tcPr>
            <w:tcW w:w="4513" w:type="dxa"/>
          </w:tcPr>
          <w:p w14:paraId="705C7249" w14:textId="77777777" w:rsidR="00006C63" w:rsidRPr="00484B53" w:rsidRDefault="00006C63" w:rsidP="00CE3584">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006C63" w:rsidRPr="00484B53" w14:paraId="1A084AA8" w14:textId="77777777" w:rsidTr="00CE3584">
        <w:trPr>
          <w:trHeight w:val="91"/>
        </w:trPr>
        <w:tc>
          <w:tcPr>
            <w:tcW w:w="1123" w:type="dxa"/>
          </w:tcPr>
          <w:p w14:paraId="04771CC6" w14:textId="77777777" w:rsidR="00006C63" w:rsidRPr="00484B53" w:rsidRDefault="00006C63" w:rsidP="00CE3584">
            <w:pPr>
              <w:rPr>
                <w:rFonts w:ascii="Arial" w:hAnsi="Arial" w:cs="Arial"/>
              </w:rPr>
            </w:pPr>
          </w:p>
        </w:tc>
        <w:tc>
          <w:tcPr>
            <w:tcW w:w="157" w:type="dxa"/>
          </w:tcPr>
          <w:p w14:paraId="68977BE5" w14:textId="77777777" w:rsidR="00006C63" w:rsidRPr="00484B53" w:rsidRDefault="00006C63" w:rsidP="00CE3584">
            <w:pPr>
              <w:rPr>
                <w:rFonts w:ascii="Arial" w:hAnsi="Arial" w:cs="Arial"/>
              </w:rPr>
            </w:pPr>
          </w:p>
        </w:tc>
        <w:tc>
          <w:tcPr>
            <w:tcW w:w="2859" w:type="dxa"/>
            <w:vMerge/>
          </w:tcPr>
          <w:p w14:paraId="1678E13A" w14:textId="77777777" w:rsidR="00006C63" w:rsidRPr="00484B53" w:rsidRDefault="00006C63" w:rsidP="00CE3584">
            <w:pPr>
              <w:rPr>
                <w:rFonts w:ascii="Arial" w:hAnsi="Arial" w:cs="Arial"/>
              </w:rPr>
            </w:pPr>
          </w:p>
        </w:tc>
        <w:tc>
          <w:tcPr>
            <w:tcW w:w="539" w:type="dxa"/>
          </w:tcPr>
          <w:p w14:paraId="36652A2A" w14:textId="77777777" w:rsidR="00006C63" w:rsidRPr="00484B53" w:rsidRDefault="00006C63" w:rsidP="00CE3584">
            <w:pPr>
              <w:rPr>
                <w:rFonts w:ascii="Arial" w:hAnsi="Arial" w:cs="Arial"/>
              </w:rPr>
            </w:pPr>
          </w:p>
        </w:tc>
        <w:tc>
          <w:tcPr>
            <w:tcW w:w="446" w:type="dxa"/>
          </w:tcPr>
          <w:p w14:paraId="620F5AA8" w14:textId="77777777" w:rsidR="00006C63" w:rsidRPr="00484B53" w:rsidRDefault="00006C63" w:rsidP="00CE3584">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0215D13A" w14:textId="77777777" w:rsidR="00006C63" w:rsidRPr="00484B53" w:rsidRDefault="00006C63" w:rsidP="00CE3584">
            <w:pPr>
              <w:rPr>
                <w:rFonts w:ascii="Arial" w:hAnsi="Arial" w:cs="Arial"/>
              </w:rPr>
            </w:pPr>
            <w:r w:rsidRPr="00484B53">
              <w:rPr>
                <w:rFonts w:ascii="Arial" w:hAnsi="Arial" w:cs="Arial"/>
              </w:rPr>
              <w:t>CV. LINTANG HARAPAN SOLUTION</w:t>
            </w:r>
          </w:p>
        </w:tc>
      </w:tr>
      <w:tr w:rsidR="00006C63" w:rsidRPr="00484B53" w14:paraId="26F31EAA" w14:textId="77777777" w:rsidTr="00CE3584">
        <w:trPr>
          <w:trHeight w:val="333"/>
        </w:trPr>
        <w:tc>
          <w:tcPr>
            <w:tcW w:w="1123" w:type="dxa"/>
          </w:tcPr>
          <w:p w14:paraId="4B24C56E" w14:textId="77777777" w:rsidR="00006C63" w:rsidRPr="00484B53" w:rsidRDefault="00006C63" w:rsidP="00CE3584">
            <w:pPr>
              <w:rPr>
                <w:rFonts w:ascii="Arial" w:hAnsi="Arial" w:cs="Arial"/>
              </w:rPr>
            </w:pPr>
          </w:p>
        </w:tc>
        <w:tc>
          <w:tcPr>
            <w:tcW w:w="157" w:type="dxa"/>
          </w:tcPr>
          <w:p w14:paraId="5CB6F8DB" w14:textId="77777777" w:rsidR="00006C63" w:rsidRPr="00484B53" w:rsidRDefault="00006C63" w:rsidP="00CE3584">
            <w:pPr>
              <w:rPr>
                <w:rFonts w:ascii="Arial" w:hAnsi="Arial" w:cs="Arial"/>
              </w:rPr>
            </w:pPr>
          </w:p>
        </w:tc>
        <w:tc>
          <w:tcPr>
            <w:tcW w:w="2859" w:type="dxa"/>
            <w:vMerge/>
          </w:tcPr>
          <w:p w14:paraId="7275D8F9" w14:textId="77777777" w:rsidR="00006C63" w:rsidRPr="00484B53" w:rsidRDefault="00006C63" w:rsidP="00CE3584">
            <w:pPr>
              <w:rPr>
                <w:rFonts w:ascii="Arial" w:hAnsi="Arial" w:cs="Arial"/>
              </w:rPr>
            </w:pPr>
          </w:p>
        </w:tc>
        <w:tc>
          <w:tcPr>
            <w:tcW w:w="539" w:type="dxa"/>
          </w:tcPr>
          <w:p w14:paraId="2E11CC7B" w14:textId="77777777" w:rsidR="00006C63" w:rsidRPr="00484B53" w:rsidRDefault="00006C63" w:rsidP="00CE3584">
            <w:pPr>
              <w:rPr>
                <w:rFonts w:ascii="Arial" w:hAnsi="Arial" w:cs="Arial"/>
              </w:rPr>
            </w:pPr>
          </w:p>
        </w:tc>
        <w:tc>
          <w:tcPr>
            <w:tcW w:w="446" w:type="dxa"/>
          </w:tcPr>
          <w:p w14:paraId="7BDE669E" w14:textId="77777777" w:rsidR="00006C63" w:rsidRPr="00484B53" w:rsidRDefault="00006C63" w:rsidP="00CE3584">
            <w:pPr>
              <w:rPr>
                <w:rFonts w:ascii="Arial" w:hAnsi="Arial" w:cs="Arial"/>
              </w:rPr>
            </w:pPr>
          </w:p>
        </w:tc>
        <w:tc>
          <w:tcPr>
            <w:tcW w:w="4513" w:type="dxa"/>
          </w:tcPr>
          <w:p w14:paraId="1E13B6BC" w14:textId="77777777" w:rsidR="00006C63" w:rsidRPr="00484B53" w:rsidRDefault="00006C63" w:rsidP="00CE3584">
            <w:pPr>
              <w:rPr>
                <w:rFonts w:ascii="Arial" w:hAnsi="Arial" w:cs="Arial"/>
              </w:rPr>
            </w:pPr>
            <w:r w:rsidRPr="00484B53">
              <w:rPr>
                <w:rFonts w:ascii="Arial" w:hAnsi="Arial" w:cs="Arial"/>
              </w:rPr>
              <w:t>Jl. H. Marzuki No 32</w:t>
            </w:r>
          </w:p>
          <w:p w14:paraId="7555FD2C" w14:textId="77777777" w:rsidR="00006C63" w:rsidRPr="00484B53" w:rsidRDefault="00006C63" w:rsidP="00CE3584">
            <w:pPr>
              <w:rPr>
                <w:rFonts w:ascii="Arial" w:hAnsi="Arial" w:cs="Arial"/>
              </w:rPr>
            </w:pPr>
            <w:r w:rsidRPr="00484B53">
              <w:rPr>
                <w:rFonts w:ascii="Arial" w:hAnsi="Arial" w:cs="Arial"/>
              </w:rPr>
              <w:t xml:space="preserve">Kel. Kebon Jeruk, Kec. Kebon Jeruk </w:t>
            </w:r>
          </w:p>
          <w:p w14:paraId="7EDE67A2" w14:textId="77777777" w:rsidR="00006C63" w:rsidRPr="00484B53" w:rsidRDefault="00006C63" w:rsidP="00CE3584">
            <w:pPr>
              <w:rPr>
                <w:rFonts w:ascii="Arial" w:hAnsi="Arial" w:cs="Arial"/>
              </w:rPr>
            </w:pPr>
            <w:r w:rsidRPr="00484B53">
              <w:rPr>
                <w:rFonts w:ascii="Arial" w:hAnsi="Arial" w:cs="Arial"/>
              </w:rPr>
              <w:t>di</w:t>
            </w:r>
          </w:p>
          <w:p w14:paraId="353AAC5C" w14:textId="77777777" w:rsidR="00006C63" w:rsidRPr="00484B53" w:rsidRDefault="00006C63" w:rsidP="00CE3584">
            <w:pPr>
              <w:tabs>
                <w:tab w:val="left" w:pos="409"/>
              </w:tabs>
              <w:rPr>
                <w:rFonts w:ascii="Arial" w:hAnsi="Arial" w:cs="Arial"/>
              </w:rPr>
            </w:pPr>
            <w:r w:rsidRPr="00484B53">
              <w:rPr>
                <w:rFonts w:ascii="Arial" w:hAnsi="Arial" w:cs="Arial"/>
              </w:rPr>
              <w:tab/>
              <w:t>Jakarta</w:t>
            </w:r>
          </w:p>
        </w:tc>
      </w:tr>
      <w:tr w:rsidR="00006C63" w:rsidRPr="00484B53" w14:paraId="168A0398" w14:textId="77777777" w:rsidTr="00CE3584">
        <w:trPr>
          <w:trHeight w:val="333"/>
        </w:trPr>
        <w:tc>
          <w:tcPr>
            <w:tcW w:w="1123" w:type="dxa"/>
          </w:tcPr>
          <w:p w14:paraId="57EC200C" w14:textId="77777777" w:rsidR="00006C63" w:rsidRPr="00484B53" w:rsidRDefault="00006C63" w:rsidP="00CE3584">
            <w:pPr>
              <w:rPr>
                <w:rFonts w:ascii="Arial" w:hAnsi="Arial" w:cs="Arial"/>
              </w:rPr>
            </w:pPr>
          </w:p>
        </w:tc>
        <w:tc>
          <w:tcPr>
            <w:tcW w:w="157" w:type="dxa"/>
          </w:tcPr>
          <w:p w14:paraId="1896405B" w14:textId="77777777" w:rsidR="00006C63" w:rsidRPr="00484B53" w:rsidRDefault="00006C63" w:rsidP="00CE3584">
            <w:pPr>
              <w:rPr>
                <w:rFonts w:ascii="Arial" w:hAnsi="Arial" w:cs="Arial"/>
              </w:rPr>
            </w:pPr>
          </w:p>
        </w:tc>
        <w:tc>
          <w:tcPr>
            <w:tcW w:w="2859" w:type="dxa"/>
          </w:tcPr>
          <w:p w14:paraId="572FAE49" w14:textId="77777777" w:rsidR="00006C63" w:rsidRPr="00484B53" w:rsidRDefault="00006C63" w:rsidP="00CE3584">
            <w:pPr>
              <w:rPr>
                <w:rFonts w:ascii="Arial" w:hAnsi="Arial" w:cs="Arial"/>
              </w:rPr>
            </w:pPr>
          </w:p>
        </w:tc>
        <w:tc>
          <w:tcPr>
            <w:tcW w:w="539" w:type="dxa"/>
          </w:tcPr>
          <w:p w14:paraId="5B3E0E72" w14:textId="77777777" w:rsidR="00006C63" w:rsidRPr="00484B53" w:rsidRDefault="00006C63" w:rsidP="00CE3584">
            <w:pPr>
              <w:rPr>
                <w:rFonts w:ascii="Arial" w:hAnsi="Arial" w:cs="Arial"/>
              </w:rPr>
            </w:pPr>
          </w:p>
        </w:tc>
        <w:tc>
          <w:tcPr>
            <w:tcW w:w="446" w:type="dxa"/>
          </w:tcPr>
          <w:p w14:paraId="76BD02C7" w14:textId="77777777" w:rsidR="00006C63" w:rsidRPr="00484B53" w:rsidRDefault="00006C63" w:rsidP="00CE3584">
            <w:pPr>
              <w:rPr>
                <w:rFonts w:ascii="Arial" w:hAnsi="Arial" w:cs="Arial"/>
              </w:rPr>
            </w:pPr>
          </w:p>
        </w:tc>
        <w:tc>
          <w:tcPr>
            <w:tcW w:w="4513" w:type="dxa"/>
          </w:tcPr>
          <w:p w14:paraId="4C20848D" w14:textId="77777777" w:rsidR="00006C63" w:rsidRPr="00484B53" w:rsidRDefault="00006C63" w:rsidP="00CE3584">
            <w:pPr>
              <w:rPr>
                <w:rFonts w:ascii="Arial" w:hAnsi="Arial" w:cs="Arial"/>
              </w:rPr>
            </w:pPr>
          </w:p>
        </w:tc>
      </w:tr>
      <w:tr w:rsidR="00006C63" w:rsidRPr="00484B53" w14:paraId="32CDCEA6" w14:textId="77777777" w:rsidTr="00CE3584">
        <w:trPr>
          <w:trHeight w:val="333"/>
        </w:trPr>
        <w:tc>
          <w:tcPr>
            <w:tcW w:w="1123" w:type="dxa"/>
          </w:tcPr>
          <w:p w14:paraId="47B8A70D" w14:textId="77777777" w:rsidR="00006C63" w:rsidRPr="00484B53" w:rsidRDefault="00006C63" w:rsidP="00CE3584">
            <w:pPr>
              <w:rPr>
                <w:rFonts w:ascii="Arial" w:hAnsi="Arial" w:cs="Arial"/>
              </w:rPr>
            </w:pPr>
          </w:p>
        </w:tc>
        <w:tc>
          <w:tcPr>
            <w:tcW w:w="157" w:type="dxa"/>
          </w:tcPr>
          <w:p w14:paraId="11ED667B" w14:textId="77777777" w:rsidR="00006C63" w:rsidRPr="00484B53" w:rsidRDefault="00006C63" w:rsidP="00CE3584">
            <w:pPr>
              <w:rPr>
                <w:rFonts w:ascii="Arial" w:hAnsi="Arial" w:cs="Arial"/>
              </w:rPr>
            </w:pPr>
          </w:p>
        </w:tc>
        <w:tc>
          <w:tcPr>
            <w:tcW w:w="2859" w:type="dxa"/>
          </w:tcPr>
          <w:p w14:paraId="5B813E78" w14:textId="77777777" w:rsidR="00006C63" w:rsidRPr="00484B53" w:rsidRDefault="00006C63" w:rsidP="00CE3584">
            <w:pPr>
              <w:rPr>
                <w:rFonts w:ascii="Arial" w:hAnsi="Arial" w:cs="Arial"/>
              </w:rPr>
            </w:pPr>
          </w:p>
        </w:tc>
        <w:tc>
          <w:tcPr>
            <w:tcW w:w="539" w:type="dxa"/>
          </w:tcPr>
          <w:p w14:paraId="08466DDE" w14:textId="77777777" w:rsidR="00006C63" w:rsidRPr="00484B53" w:rsidRDefault="00006C63" w:rsidP="00CE3584">
            <w:pPr>
              <w:rPr>
                <w:rFonts w:ascii="Arial" w:hAnsi="Arial" w:cs="Arial"/>
              </w:rPr>
            </w:pPr>
          </w:p>
        </w:tc>
        <w:tc>
          <w:tcPr>
            <w:tcW w:w="446" w:type="dxa"/>
          </w:tcPr>
          <w:p w14:paraId="10F1A32F" w14:textId="77777777" w:rsidR="00006C63" w:rsidRPr="00484B53" w:rsidRDefault="00006C63" w:rsidP="00CE3584">
            <w:pPr>
              <w:rPr>
                <w:rFonts w:ascii="Arial" w:hAnsi="Arial" w:cs="Arial"/>
              </w:rPr>
            </w:pPr>
          </w:p>
        </w:tc>
        <w:tc>
          <w:tcPr>
            <w:tcW w:w="4513" w:type="dxa"/>
          </w:tcPr>
          <w:p w14:paraId="210E0B22" w14:textId="77777777" w:rsidR="00006C63" w:rsidRPr="00484B53" w:rsidRDefault="00006C63" w:rsidP="00CE3584">
            <w:pPr>
              <w:rPr>
                <w:rFonts w:ascii="Arial" w:hAnsi="Arial" w:cs="Arial"/>
              </w:rPr>
            </w:pPr>
          </w:p>
        </w:tc>
      </w:tr>
      <w:tr w:rsidR="00006C63" w:rsidRPr="00484B53" w14:paraId="5D7D1998" w14:textId="77777777" w:rsidTr="00CE3584">
        <w:tc>
          <w:tcPr>
            <w:tcW w:w="1123" w:type="dxa"/>
          </w:tcPr>
          <w:p w14:paraId="1C7D9218" w14:textId="77777777" w:rsidR="00006C63" w:rsidRPr="00484B53" w:rsidRDefault="00006C63" w:rsidP="00CE3584">
            <w:pPr>
              <w:rPr>
                <w:rFonts w:ascii="Arial" w:hAnsi="Arial" w:cs="Arial"/>
              </w:rPr>
            </w:pPr>
          </w:p>
        </w:tc>
        <w:tc>
          <w:tcPr>
            <w:tcW w:w="157" w:type="dxa"/>
          </w:tcPr>
          <w:p w14:paraId="185A69C1" w14:textId="77777777" w:rsidR="00006C63" w:rsidRPr="00484B53" w:rsidRDefault="00006C63" w:rsidP="00CE3584">
            <w:pPr>
              <w:rPr>
                <w:rFonts w:ascii="Arial" w:hAnsi="Arial" w:cs="Arial"/>
              </w:rPr>
            </w:pPr>
          </w:p>
        </w:tc>
        <w:tc>
          <w:tcPr>
            <w:tcW w:w="8357" w:type="dxa"/>
            <w:gridSpan w:val="4"/>
          </w:tcPr>
          <w:p w14:paraId="5F97CC15" w14:textId="77777777" w:rsidR="00006C63" w:rsidRPr="00484B53" w:rsidRDefault="00006C63" w:rsidP="00CE3584">
            <w:pPr>
              <w:spacing w:after="120" w:line="276" w:lineRule="auto"/>
              <w:jc w:val="both"/>
              <w:rPr>
                <w:rFonts w:ascii="Arial" w:hAnsi="Arial" w:cs="Arial"/>
              </w:rPr>
            </w:pPr>
            <w:r w:rsidRPr="00484B53">
              <w:rPr>
                <w:rFonts w:ascii="Arial" w:hAnsi="Arial" w:cs="Arial"/>
              </w:rPr>
              <w:t xml:space="preserve">         Berdasarkan kebutuhan sekolah yang tertuang pada Anggaran Bantuan Operasional Pendidikan (BOP) Triwulan IV Tahun Anggaran 2025 dengan Kode Rekening 5.1.02.03.03.0010 Belanja Pemeliharaan Bangunan Gedung - Bangunan Gedung Tempat Kerja - Bangunan Gedung Tempat Pendidikan di SD Negeri Tomang 03 pada kegiatan Belanja Pemeliharaan Toren Air, serta Surat Penawaran Kerja Sama dari CV. LINTANG HARAPAN SOLUTION. Maka dengan ini kami mohon untuk saudara mengirimkan penawaran harga sesuai dengan Komponen Barang / Jasa yang kami perlukan sebagai berikut:</w:t>
            </w:r>
            <w:r w:rsidRPr="00484B53">
              <w:rPr>
                <w:rFonts w:ascii="Arial" w:hAnsi="Arial" w:cs="Arial"/>
              </w:rPr>
              <w:tab/>
            </w:r>
          </w:p>
        </w:tc>
      </w:tr>
    </w:tbl>
    <w:tbl>
      <w:tblPr>
        <w:tblW w:w="8352"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57" w:type="dxa"/>
        </w:tblCellMar>
        <w:tblLook w:val="04A0" w:firstRow="1" w:lastRow="0" w:firstColumn="1" w:lastColumn="0" w:noHBand="0" w:noVBand="1"/>
      </w:tblPr>
      <w:tblGrid>
        <w:gridCol w:w="686"/>
        <w:gridCol w:w="4237"/>
        <w:gridCol w:w="1455"/>
        <w:gridCol w:w="1974"/>
      </w:tblGrid>
      <w:tr w:rsidR="00006C63" w:rsidRPr="00484B53" w14:paraId="5BEDFA70" w14:textId="77777777" w:rsidTr="00CE3584">
        <w:trPr>
          <w:trHeight w:val="550"/>
        </w:trPr>
        <w:tc>
          <w:tcPr>
            <w:tcW w:w="686" w:type="dxa"/>
            <w:noWrap/>
            <w:vAlign w:val="center"/>
            <w:hideMark/>
          </w:tcPr>
          <w:p w14:paraId="234BBF8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237" w:type="dxa"/>
            <w:noWrap/>
            <w:vAlign w:val="center"/>
            <w:hideMark/>
          </w:tcPr>
          <w:p w14:paraId="2BFE5ED4"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455" w:type="dxa"/>
            <w:vAlign w:val="center"/>
          </w:tcPr>
          <w:p w14:paraId="5888AFE0"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974" w:type="dxa"/>
            <w:noWrap/>
            <w:vAlign w:val="center"/>
            <w:hideMark/>
          </w:tcPr>
          <w:p w14:paraId="0ECFFB72" w14:textId="77777777" w:rsidR="00006C63" w:rsidRPr="00484B53" w:rsidRDefault="00006C63" w:rsidP="00CE3584">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r w:rsidRPr="00F500DB">
              <w:rPr>
                <w:rFonts w:ascii="Arial" w:eastAsia="Times New Roman" w:hAnsi="Arial" w:cs="Arial"/>
                <w:color w:val="000000"/>
                <w:sz w:val="18"/>
                <w:szCs w:val="18"/>
                <w:lang w:val="en-ID" w:eastAsia="en-ID"/>
              </w:rPr>
              <w:t>
                <w:br/>
                Spesifikasi: 50 mm x50 mm x 6 m, tebal 3 mm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r w:rsidRPr="00F500DB">
              <w:rPr>
                <w:rFonts w:ascii="Arial" w:eastAsia="Times New Roman" w:hAnsi="Arial" w:cs="Arial"/>
                <w:color w:val="000000"/>
                <w:sz w:val="18"/>
                <w:szCs w:val="18"/>
                <w:lang w:val="en-ID" w:eastAsia="en-ID"/>
              </w:rPr>
              <w:t>
                <w:br/>
                Spesifikasi: Tukang Besi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r w:rsidRPr="00F500DB">
              <w:rPr>
                <w:rFonts w:ascii="Arial" w:eastAsia="Times New Roman" w:hAnsi="Arial" w:cs="Arial"/>
                <w:color w:val="000000"/>
                <w:sz w:val="18"/>
                <w:szCs w:val="18"/>
                <w:lang w:val="en-ID" w:eastAsia="en-ID"/>
              </w:rPr>
              <w:t>
                <w:br/>
                Spesifikasi: Pasang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r w:rsidRPr="00F500DB">
              <w:rPr>
                <w:rFonts w:ascii="Arial" w:eastAsia="Times New Roman" w:hAnsi="Arial" w:cs="Arial"/>
                <w:color w:val="000000"/>
                <w:sz w:val="18"/>
                <w:szCs w:val="18"/>
                <w:lang w:val="en-ID" w:eastAsia="en-ID"/>
              </w:rPr>
              <w:t>
                <w:br/>
                Spesifikasi: 40 Kg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Zak</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r w:rsidRPr="00F500DB">
              <w:rPr>
                <w:rFonts w:ascii="Arial" w:eastAsia="Times New Roman" w:hAnsi="Arial" w:cs="Arial"/>
                <w:color w:val="000000"/>
                <w:sz w:val="18"/>
                <w:szCs w:val="18"/>
                <w:lang w:val="en-ID" w:eastAsia="en-ID"/>
              </w:rPr>
              <w:t>
                <w:br/>
                Spesifikasi: Cat Besi Spesifikasi: Warna Biasa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r w:rsidRPr="00F500DB">
              <w:rPr>
                <w:rFonts w:ascii="Arial" w:eastAsia="Times New Roman" w:hAnsi="Arial" w:cs="Arial"/>
                <w:color w:val="000000"/>
                <w:sz w:val="18"/>
                <w:szCs w:val="18"/>
                <w:lang w:val="en-ID" w:eastAsia="en-ID"/>
              </w:rPr>
              <w:t>
                <w:br/>
                Spesifikasi: Batu Pecah Spesifikasi: Ukuran 0,5/1 Cm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r w:rsidRPr="00F500DB">
              <w:rPr>
                <w:rFonts w:ascii="Arial" w:eastAsia="Times New Roman" w:hAnsi="Arial" w:cs="Arial"/>
                <w:color w:val="000000"/>
                <w:sz w:val="18"/>
                <w:szCs w:val="18"/>
                <w:lang w:val="en-ID" w:eastAsia="en-ID"/>
              </w:rPr>
              <w:t>
                <w:br/>
                Spesifikasi: Wavin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r w:rsidRPr="00F500DB">
              <w:rPr>
                <w:rFonts w:ascii="Arial" w:eastAsia="Times New Roman" w:hAnsi="Arial" w:cs="Arial"/>
                <w:color w:val="000000"/>
                <w:sz w:val="18"/>
                <w:szCs w:val="18"/>
                <w:lang w:val="en-ID" w:eastAsia="en-ID"/>
              </w:rPr>
              <w:t>
                <w:br/>
                Spesifikasi: uk.650ltr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r>
      <w:tr w:rsidR="00006C63" w:rsidRPr="00484B53" w14:paraId="3942C5FA" w14:textId="77777777" w:rsidTr="00CE3584">
        <w:trPr>
          <w:trHeight w:val="388"/>
        </w:trPr>
        <w:tc>
          <w:tcPr>
            <w:tcW w:w="686" w:type="dxa"/>
            <w:noWrap/>
            <w:vAlign w:val="center"/>
          </w:tcPr>
          <w:p w14:paraId="53AD731A"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237" w:type="dxa"/>
            <w:noWrap/>
            <w:vAlign w:val="center"/>
          </w:tcPr>
          <w:p w14:paraId="4025932C" w14:textId="77777777" w:rsidR="00006C63" w:rsidRPr="00484B53" w:rsidRDefault="00006C63" w:rsidP="00CE3584">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r w:rsidRPr="00F500DB">
              <w:rPr>
                <w:rFonts w:ascii="Arial" w:eastAsia="Times New Roman" w:hAnsi="Arial" w:cs="Arial"/>
                <w:color w:val="000000"/>
                <w:sz w:val="18"/>
                <w:szCs w:val="18"/>
                <w:lang w:val="en-ID" w:eastAsia="en-ID"/>
              </w:rPr>
              <w:t>
                <w:br/>
                Spesifikasi: Kepala Tukang Besi
              </w:t>
            </w:r>
          </w:p>
        </w:tc>
        <w:tc>
          <w:tcPr>
            <w:tcW w:w="1455" w:type="dxa"/>
            <w:vAlign w:val="center"/>
          </w:tcPr>
          <w:p w14:paraId="7C8BD9F2" w14:textId="77777777" w:rsidR="00006C63" w:rsidRPr="00484B53" w:rsidRDefault="00006C63" w:rsidP="00CE3584">
            <w:pPr>
              <w:spacing w:after="0" w:line="240" w:lineRule="auto"/>
              <w:jc w:val="center"/>
              <w:rPr>
                <w:rFonts w:ascii="Arial" w:hAnsi="Arial" w:cs="Arial"/>
                <w:sz w:val="20"/>
                <w:szCs w:val="20"/>
              </w:rPr>
            </w:pPr>
            <w:r w:rsidRPr="00484B53">
              <w:rPr>
                <w:rFonts w:ascii="Arial" w:hAnsi="Arial" w:cs="Arial"/>
                <w:sz w:val="20"/>
                <w:szCs w:val="20"/>
              </w:rPr>
              <w:t>1</w:t>
            </w:r>
          </w:p>
        </w:tc>
        <w:tc>
          <w:tcPr>
            <w:tcW w:w="1974" w:type="dxa"/>
            <w:noWrap/>
            <w:vAlign w:val="center"/>
          </w:tcPr>
          <w:p w14:paraId="1C350663" w14:textId="77777777" w:rsidR="00006C63" w:rsidRPr="00484B53" w:rsidRDefault="00006C63" w:rsidP="00CE3584">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r>
    </w:tbl>
    <w:p w14:paraId="51B1E2A2" w14:textId="77777777" w:rsidR="00006C63" w:rsidRPr="00484B53" w:rsidRDefault="00006C63" w:rsidP="00006C63">
      <w:pPr>
        <w:spacing w:after="0"/>
      </w:pP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4BFB710B" w14:textId="77777777" w:rsidTr="000B4D87">
        <w:trPr>
          <w:cantSplit/>
        </w:trPr>
        <w:tc>
          <w:tcPr>
            <w:tcW w:w="8358" w:type="dxa"/>
          </w:tcPr>
          <w:p w14:paraId="57318C4A" w14:textId="77777777" w:rsidR="00024B94" w:rsidRDefault="00024B94" w:rsidP="00024B94">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permohonan</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7FC61AFA" w14:textId="77777777" w:rsidR="00024B94" w:rsidRDefault="00024B94" w:rsidP="00024B94">
            <w:pPr>
              <w:tabs>
                <w:tab w:val="left" w:pos="5670"/>
              </w:tabs>
              <w:jc w:val="both"/>
              <w:rPr>
                <w:rFonts w:ascii="Arial" w:hAnsi="Arial" w:cs="Arial"/>
              </w:rPr>
            </w:pPr>
          </w:p>
          <w:p w14:paraId="0168763D" w14:textId="77777777" w:rsidR="00024B94" w:rsidRDefault="00024B94" w:rsidP="00024B94">
            <w:pPr>
              <w:tabs>
                <w:tab w:val="left" w:pos="5670"/>
              </w:tabs>
              <w:jc w:val="both"/>
              <w:rPr>
                <w:rFonts w:ascii="Arial" w:hAnsi="Arial" w:cs="Arial"/>
              </w:rPr>
            </w:pPr>
          </w:p>
          <w:p w14:paraId="04D902F1" w14:textId="72808222" w:rsidR="00024B94" w:rsidRPr="00484B53" w:rsidRDefault="00024B94" w:rsidP="00024B94">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452887B" w14:textId="77777777" w:rsidR="00024B94" w:rsidRPr="00484B53" w:rsidRDefault="00024B94" w:rsidP="00024B94">
            <w:pPr>
              <w:tabs>
                <w:tab w:val="left" w:pos="4714"/>
                <w:tab w:val="left" w:pos="4856"/>
              </w:tabs>
              <w:jc w:val="center"/>
              <w:rPr>
                <w:rFonts w:ascii="Arial" w:hAnsi="Arial" w:cs="Arial"/>
              </w:rPr>
            </w:pPr>
          </w:p>
          <w:p w14:paraId="3D4AA19D" w14:textId="77777777" w:rsidR="00024B94" w:rsidRPr="00484B53" w:rsidRDefault="00024B94" w:rsidP="00024B94">
            <w:pPr>
              <w:tabs>
                <w:tab w:val="left" w:pos="4714"/>
                <w:tab w:val="left" w:pos="4856"/>
              </w:tabs>
              <w:jc w:val="center"/>
              <w:rPr>
                <w:rFonts w:ascii="Arial" w:hAnsi="Arial" w:cs="Arial"/>
              </w:rPr>
            </w:pPr>
          </w:p>
          <w:p w14:paraId="7326D016" w14:textId="77777777" w:rsidR="00024B94" w:rsidRPr="00484B53" w:rsidRDefault="00024B94" w:rsidP="00024B94">
            <w:pPr>
              <w:tabs>
                <w:tab w:val="left" w:pos="4714"/>
                <w:tab w:val="left" w:pos="4856"/>
              </w:tabs>
              <w:jc w:val="center"/>
              <w:rPr>
                <w:rFonts w:ascii="Arial" w:hAnsi="Arial" w:cs="Arial"/>
              </w:rPr>
            </w:pPr>
          </w:p>
          <w:p w14:paraId="3309C3D8" w14:textId="77777777" w:rsidR="00024B94" w:rsidRPr="00484B53" w:rsidRDefault="00024B94" w:rsidP="00024B94">
            <w:pPr>
              <w:tabs>
                <w:tab w:val="left" w:pos="4714"/>
                <w:tab w:val="left" w:pos="4856"/>
              </w:tabs>
              <w:jc w:val="center"/>
              <w:rPr>
                <w:rFonts w:ascii="Arial" w:hAnsi="Arial" w:cs="Arial"/>
              </w:rPr>
            </w:pPr>
          </w:p>
          <w:p w14:paraId="1389BF57" w14:textId="77777777" w:rsidR="00024B94" w:rsidRDefault="00024B94" w:rsidP="00024B94">
            <w:pPr>
              <w:tabs>
                <w:tab w:val="left" w:pos="4714"/>
              </w:tabs>
              <w:rPr>
                <w:rFonts w:ascii="Arial" w:hAnsi="Arial" w:cs="Arial"/>
              </w:rPr>
            </w:pPr>
            <w:r>
              <w:rPr>
                <w:rFonts w:ascii="Arial" w:hAnsi="Arial" w:cs="Arial"/>
              </w:rPr>
              <w:tab/>
            </w:r>
            <w:r w:rsidRPr="00484B53">
              <w:rPr>
                <w:rFonts w:ascii="Arial" w:hAnsi="Arial" w:cs="Arial"/>
              </w:rPr>
              <w:t>HARYATI, S.Pd.I.</w:t>
            </w:r>
          </w:p>
          <w:p w14:paraId="7412AB68" w14:textId="267E1AB0" w:rsidR="00024B94" w:rsidRPr="00484B53" w:rsidRDefault="00024B94" w:rsidP="00024B94">
            <w:pPr>
              <w:tabs>
                <w:tab w:val="left" w:pos="4714"/>
              </w:tabs>
              <w:rPr>
                <w:rFonts w:ascii="Arial" w:hAnsi="Arial" w:cs="Arial"/>
              </w:rPr>
            </w:pPr>
            <w:r>
              <w:rPr>
                <w:rFonts w:ascii="Arial" w:hAnsi="Arial" w:cs="Arial"/>
              </w:rPr>
              <w:tab/>
            </w:r>
            <w:r w:rsidRPr="00484B53">
              <w:rPr>
                <w:rFonts w:ascii="Arial" w:hAnsi="Arial" w:cs="Arial"/>
              </w:rPr>
              <w:t>NIP ‌197110161996062001</w:t>
            </w:r>
          </w:p>
          <w:p w14:paraId="746495F1" w14:textId="77777777" w:rsidR="00024B94" w:rsidRDefault="00024B94" w:rsidP="00024B94">
            <w:pPr>
              <w:tabs>
                <w:tab w:val="left" w:pos="5670"/>
              </w:tabs>
              <w:jc w:val="both"/>
              <w:rPr>
                <w:rFonts w:ascii="Arial" w:hAnsi="Arial" w:cs="Arial"/>
              </w:rPr>
            </w:pPr>
          </w:p>
          <w:p w14:paraId="7F611F51" w14:textId="714BA8EC" w:rsidR="00024B94" w:rsidRPr="00484B53" w:rsidRDefault="00024B94" w:rsidP="00024B94">
            <w:pPr>
              <w:tabs>
                <w:tab w:val="left" w:pos="5670"/>
              </w:tabs>
              <w:jc w:val="both"/>
              <w:rPr>
                <w:rFonts w:ascii="Arial" w:hAnsi="Arial" w:cs="Arial"/>
              </w:rPr>
            </w:pPr>
          </w:p>
        </w:tc>
      </w:tr>
    </w:tbl>
    <w:p w14:paraId="1CE4F74A" w14:textId="77777777" w:rsidR="00024B94" w:rsidRDefault="00024B94" w:rsidP="00481EE9"/>
    <w:p w14:paraId="1CCF6B64" w14:textId="7F31FCB3"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A5C793" w14:textId="77777777" w:rsidTr="00CE3584">
        <w:tc>
          <w:tcPr>
            <w:tcW w:w="1668" w:type="dxa"/>
          </w:tcPr>
          <w:p w14:paraId="419E0227" w14:textId="77777777" w:rsidR="00006C63" w:rsidRDefault="00006C63" w:rsidP="00CE3584">
            <w:pPr>
              <w:rPr>
                <w:rFonts w:ascii="Arial" w:eastAsia="Arial" w:hAnsi="Arial" w:cs="Arial"/>
              </w:rPr>
            </w:pPr>
            <w:r>
              <w:rPr>
                <w:noProof/>
              </w:rPr>
              <w:lastRenderedPageBreak/>
              <w:drawing>
                <wp:inline distT="0" distB="0" distL="0" distR="0" wp14:anchorId="77E0CA5F" wp14:editId="05C091FB">
                  <wp:extent cx="885536" cy="990600"/>
                  <wp:effectExtent l="0" t="0" r="0" b="0"/>
                  <wp:docPr id="1544724009"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65C56FE7"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6262D3AC"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045F56C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5890322F"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EE2098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309401FE"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391D3C79"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FE60F2B"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38FC6E9"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4CCCBB68" w14:textId="77777777" w:rsidTr="00CE432C">
        <w:tc>
          <w:tcPr>
            <w:tcW w:w="1123" w:type="dxa"/>
          </w:tcPr>
          <w:p w14:paraId="0DCE866E"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707DCC3"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13AD0487" w14:textId="2A792D20" w:rsidR="00C23FD9" w:rsidRPr="00484B53" w:rsidRDefault="009F0A91" w:rsidP="00C23FD9">
            <w:pPr>
              <w:rPr>
                <w:rFonts w:ascii="Arial" w:hAnsi="Arial" w:cs="Arial"/>
              </w:rPr>
            </w:pPr>
            <w:r w:rsidRPr="00484B53">
              <w:rPr>
                <w:rFonts w:ascii="Arial" w:hAnsi="Arial" w:cs="Arial"/>
              </w:rPr>
              <w:t>293 /UD.02.02</w:t>
            </w:r>
            <w:r w:rsidR="00C23FD9" w:rsidRPr="00484B53">
              <w:rPr>
                <w:rFonts w:ascii="Arial" w:hAnsi="Arial" w:cs="Arial"/>
              </w:rPr>
              <w:tab/>
            </w:r>
          </w:p>
        </w:tc>
        <w:tc>
          <w:tcPr>
            <w:tcW w:w="539" w:type="dxa"/>
          </w:tcPr>
          <w:p w14:paraId="6F9360CB" w14:textId="77777777" w:rsidR="00C23FD9" w:rsidRPr="00484B53" w:rsidRDefault="00C23FD9" w:rsidP="00C23FD9">
            <w:pPr>
              <w:rPr>
                <w:rFonts w:ascii="Arial" w:hAnsi="Arial" w:cs="Arial"/>
              </w:rPr>
            </w:pPr>
          </w:p>
        </w:tc>
        <w:tc>
          <w:tcPr>
            <w:tcW w:w="446" w:type="dxa"/>
          </w:tcPr>
          <w:p w14:paraId="03F53CF7" w14:textId="77777777" w:rsidR="00C23FD9" w:rsidRPr="00484B53" w:rsidRDefault="00C23FD9" w:rsidP="00C23FD9">
            <w:pPr>
              <w:rPr>
                <w:rFonts w:ascii="Arial" w:hAnsi="Arial" w:cs="Arial"/>
              </w:rPr>
            </w:pPr>
          </w:p>
        </w:tc>
        <w:tc>
          <w:tcPr>
            <w:tcW w:w="4513" w:type="dxa"/>
          </w:tcPr>
          <w:p w14:paraId="723094E3" w14:textId="16DF3E15" w:rsidR="00C23FD9" w:rsidRPr="00484B53" w:rsidRDefault="00C23FD9" w:rsidP="00C23FD9">
            <w:pPr>
              <w:rPr>
                <w:rFonts w:ascii="Arial" w:hAnsi="Arial" w:cs="Arial"/>
              </w:rPr>
            </w:pPr>
            <w:r w:rsidRPr="00484B53">
              <w:rPr>
                <w:rFonts w:ascii="Arial" w:hAnsi="Arial" w:cs="Arial"/>
              </w:rPr>
              <w:t>07 November 2025</w:t>
            </w:r>
          </w:p>
        </w:tc>
      </w:tr>
      <w:tr w:rsidR="00B44E4A" w:rsidRPr="00484B53" w14:paraId="217C595B" w14:textId="77777777" w:rsidTr="00CE432C">
        <w:tc>
          <w:tcPr>
            <w:tcW w:w="1123" w:type="dxa"/>
          </w:tcPr>
          <w:p w14:paraId="653E50D5"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22AFE33B"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50AD1ED5" w14:textId="77777777" w:rsidR="00B44E4A" w:rsidRPr="00484B53" w:rsidRDefault="00B44E4A" w:rsidP="00B44E4A">
            <w:pPr>
              <w:rPr>
                <w:rFonts w:ascii="Arial" w:hAnsi="Arial" w:cs="Arial"/>
              </w:rPr>
            </w:pPr>
            <w:proofErr w:type="spellStart"/>
            <w:r w:rsidRPr="00484B53">
              <w:rPr>
                <w:rFonts w:ascii="Arial" w:hAnsi="Arial" w:cs="Arial"/>
              </w:rPr>
              <w:t>Penting</w:t>
            </w:r>
            <w:proofErr w:type="spellEnd"/>
          </w:p>
        </w:tc>
        <w:tc>
          <w:tcPr>
            <w:tcW w:w="539" w:type="dxa"/>
          </w:tcPr>
          <w:p w14:paraId="1C84A766" w14:textId="77777777" w:rsidR="00B44E4A" w:rsidRPr="00484B53" w:rsidRDefault="00B44E4A" w:rsidP="00B44E4A">
            <w:pPr>
              <w:rPr>
                <w:rFonts w:ascii="Arial" w:hAnsi="Arial" w:cs="Arial"/>
              </w:rPr>
            </w:pPr>
          </w:p>
        </w:tc>
        <w:tc>
          <w:tcPr>
            <w:tcW w:w="446" w:type="dxa"/>
          </w:tcPr>
          <w:p w14:paraId="2816BB9D" w14:textId="77777777" w:rsidR="00B44E4A" w:rsidRPr="00484B53" w:rsidRDefault="00B44E4A" w:rsidP="00B44E4A">
            <w:pPr>
              <w:rPr>
                <w:rFonts w:ascii="Arial" w:hAnsi="Arial" w:cs="Arial"/>
              </w:rPr>
            </w:pPr>
          </w:p>
        </w:tc>
        <w:tc>
          <w:tcPr>
            <w:tcW w:w="4513" w:type="dxa"/>
          </w:tcPr>
          <w:p w14:paraId="0B283B6C" w14:textId="739A2865" w:rsidR="00B44E4A" w:rsidRPr="00484B53" w:rsidRDefault="00B44E4A" w:rsidP="00B44E4A">
            <w:pPr>
              <w:tabs>
                <w:tab w:val="left" w:pos="450"/>
              </w:tabs>
              <w:rPr>
                <w:rFonts w:ascii="Arial" w:hAnsi="Arial" w:cs="Arial"/>
              </w:rPr>
            </w:pPr>
          </w:p>
        </w:tc>
      </w:tr>
      <w:tr w:rsidR="00B44E4A" w:rsidRPr="00484B53" w14:paraId="5F98F17E" w14:textId="77777777" w:rsidTr="00CE432C">
        <w:tc>
          <w:tcPr>
            <w:tcW w:w="1123" w:type="dxa"/>
          </w:tcPr>
          <w:p w14:paraId="3A7CB799"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5D9C439E"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4EDAF8D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41890DEC" w14:textId="77777777" w:rsidR="00B44E4A" w:rsidRPr="00484B53" w:rsidRDefault="00B44E4A" w:rsidP="00B44E4A">
            <w:pPr>
              <w:rPr>
                <w:rFonts w:ascii="Arial" w:hAnsi="Arial" w:cs="Arial"/>
              </w:rPr>
            </w:pPr>
          </w:p>
        </w:tc>
        <w:tc>
          <w:tcPr>
            <w:tcW w:w="446" w:type="dxa"/>
          </w:tcPr>
          <w:p w14:paraId="41E7EAF4" w14:textId="0BEE1190" w:rsidR="00B44E4A" w:rsidRPr="00484B53" w:rsidRDefault="00B44E4A" w:rsidP="00B44E4A">
            <w:pPr>
              <w:rPr>
                <w:rFonts w:ascii="Arial" w:hAnsi="Arial" w:cs="Arial"/>
              </w:rPr>
            </w:pPr>
          </w:p>
        </w:tc>
        <w:tc>
          <w:tcPr>
            <w:tcW w:w="4513" w:type="dxa"/>
          </w:tcPr>
          <w:p w14:paraId="792D72C5" w14:textId="7C0CA39F" w:rsidR="00B44E4A" w:rsidRPr="00484B53" w:rsidRDefault="00B44E4A" w:rsidP="00B44E4A">
            <w:pPr>
              <w:rPr>
                <w:rFonts w:ascii="Arial" w:hAnsi="Arial" w:cs="Arial"/>
              </w:rPr>
            </w:pPr>
          </w:p>
        </w:tc>
      </w:tr>
      <w:tr w:rsidR="00CE432C" w:rsidRPr="00484B53" w14:paraId="12F5F9C4" w14:textId="77777777" w:rsidTr="00CE432C">
        <w:tc>
          <w:tcPr>
            <w:tcW w:w="1123" w:type="dxa"/>
          </w:tcPr>
          <w:p w14:paraId="0975476B"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734182C6"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39612BD7" w14:textId="106B3C9C" w:rsidR="00CE432C" w:rsidRPr="00484B53" w:rsidRDefault="00CE432C" w:rsidP="00CE432C">
            <w:pPr>
              <w:rPr>
                <w:rFonts w:ascii="Arial" w:hAnsi="Arial" w:cs="Arial"/>
              </w:rPr>
            </w:pPr>
            <w:proofErr w:type="spellStart"/>
            <w:r w:rsidRPr="00484B53">
              <w:rPr>
                <w:rFonts w:ascii="Arial" w:hAnsi="Arial" w:cs="Arial"/>
              </w:rPr>
              <w:t>Negosiasi</w:t>
            </w:r>
            <w:proofErr w:type="spellEnd"/>
            <w:r w:rsidRPr="00484B53">
              <w:rPr>
                <w:rFonts w:ascii="Arial" w:hAnsi="Arial" w:cs="Arial"/>
              </w:rPr>
              <w:t xml:space="preserve"> Harga Belanja Pemeliharaan Toren Air</w:t>
            </w:r>
          </w:p>
        </w:tc>
        <w:tc>
          <w:tcPr>
            <w:tcW w:w="539" w:type="dxa"/>
          </w:tcPr>
          <w:p w14:paraId="5FDBB5BD" w14:textId="77777777" w:rsidR="00CE432C" w:rsidRPr="00484B53" w:rsidRDefault="00CE432C" w:rsidP="00CE432C">
            <w:pPr>
              <w:rPr>
                <w:rFonts w:ascii="Arial" w:hAnsi="Arial" w:cs="Arial"/>
              </w:rPr>
            </w:pPr>
          </w:p>
        </w:tc>
        <w:tc>
          <w:tcPr>
            <w:tcW w:w="446" w:type="dxa"/>
          </w:tcPr>
          <w:p w14:paraId="0AD7FD50" w14:textId="77777777" w:rsidR="00CE432C" w:rsidRPr="00484B53" w:rsidRDefault="00CE432C" w:rsidP="00CE432C">
            <w:pPr>
              <w:rPr>
                <w:rFonts w:ascii="Arial" w:hAnsi="Arial" w:cs="Arial"/>
              </w:rPr>
            </w:pPr>
          </w:p>
        </w:tc>
        <w:tc>
          <w:tcPr>
            <w:tcW w:w="4513" w:type="dxa"/>
          </w:tcPr>
          <w:p w14:paraId="41BD370E" w14:textId="6D797B87"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079DCDED" w14:textId="77777777" w:rsidTr="009B5743">
        <w:trPr>
          <w:trHeight w:val="60"/>
        </w:trPr>
        <w:tc>
          <w:tcPr>
            <w:tcW w:w="1123" w:type="dxa"/>
          </w:tcPr>
          <w:p w14:paraId="017B9A57" w14:textId="77777777" w:rsidR="00CE432C" w:rsidRPr="00484B53" w:rsidRDefault="00CE432C" w:rsidP="00CE432C">
            <w:pPr>
              <w:rPr>
                <w:rFonts w:ascii="Arial" w:hAnsi="Arial" w:cs="Arial"/>
              </w:rPr>
            </w:pPr>
          </w:p>
        </w:tc>
        <w:tc>
          <w:tcPr>
            <w:tcW w:w="157" w:type="dxa"/>
          </w:tcPr>
          <w:p w14:paraId="7DDCAFAD" w14:textId="77777777" w:rsidR="00CE432C" w:rsidRPr="00484B53" w:rsidRDefault="00CE432C" w:rsidP="00CE432C">
            <w:pPr>
              <w:rPr>
                <w:rFonts w:ascii="Arial" w:hAnsi="Arial" w:cs="Arial"/>
              </w:rPr>
            </w:pPr>
          </w:p>
        </w:tc>
        <w:tc>
          <w:tcPr>
            <w:tcW w:w="2859" w:type="dxa"/>
            <w:vMerge/>
          </w:tcPr>
          <w:p w14:paraId="164C8945" w14:textId="77777777" w:rsidR="00CE432C" w:rsidRPr="00484B53" w:rsidRDefault="00CE432C" w:rsidP="00CE432C">
            <w:pPr>
              <w:rPr>
                <w:rFonts w:ascii="Arial" w:hAnsi="Arial" w:cs="Arial"/>
              </w:rPr>
            </w:pPr>
          </w:p>
        </w:tc>
        <w:tc>
          <w:tcPr>
            <w:tcW w:w="539" w:type="dxa"/>
          </w:tcPr>
          <w:p w14:paraId="113AE008" w14:textId="77777777" w:rsidR="00CE432C" w:rsidRPr="00484B53" w:rsidRDefault="00CE432C" w:rsidP="00CE432C">
            <w:pPr>
              <w:rPr>
                <w:rFonts w:ascii="Arial" w:hAnsi="Arial" w:cs="Arial"/>
              </w:rPr>
            </w:pPr>
          </w:p>
        </w:tc>
        <w:tc>
          <w:tcPr>
            <w:tcW w:w="446" w:type="dxa"/>
          </w:tcPr>
          <w:p w14:paraId="1AB13CB8" w14:textId="6884DDF4"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1C731FF5" w14:textId="4C43D9D8"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2084AC60" w14:textId="77777777" w:rsidTr="00CE432C">
        <w:trPr>
          <w:trHeight w:val="333"/>
        </w:trPr>
        <w:tc>
          <w:tcPr>
            <w:tcW w:w="1123" w:type="dxa"/>
          </w:tcPr>
          <w:p w14:paraId="4E7EAAF7" w14:textId="77777777" w:rsidR="00CE432C" w:rsidRPr="00484B53" w:rsidRDefault="00CE432C" w:rsidP="00CE432C">
            <w:pPr>
              <w:rPr>
                <w:rFonts w:ascii="Arial" w:hAnsi="Arial" w:cs="Arial"/>
              </w:rPr>
            </w:pPr>
          </w:p>
        </w:tc>
        <w:tc>
          <w:tcPr>
            <w:tcW w:w="157" w:type="dxa"/>
          </w:tcPr>
          <w:p w14:paraId="6C71A99C" w14:textId="77777777" w:rsidR="00CE432C" w:rsidRPr="00484B53" w:rsidRDefault="00CE432C" w:rsidP="00CE432C">
            <w:pPr>
              <w:rPr>
                <w:rFonts w:ascii="Arial" w:hAnsi="Arial" w:cs="Arial"/>
              </w:rPr>
            </w:pPr>
          </w:p>
        </w:tc>
        <w:tc>
          <w:tcPr>
            <w:tcW w:w="2859" w:type="dxa"/>
            <w:vMerge/>
          </w:tcPr>
          <w:p w14:paraId="5F84A461" w14:textId="77777777" w:rsidR="00CE432C" w:rsidRPr="00484B53" w:rsidRDefault="00CE432C" w:rsidP="00CE432C">
            <w:pPr>
              <w:rPr>
                <w:rFonts w:ascii="Arial" w:hAnsi="Arial" w:cs="Arial"/>
              </w:rPr>
            </w:pPr>
          </w:p>
        </w:tc>
        <w:tc>
          <w:tcPr>
            <w:tcW w:w="539" w:type="dxa"/>
          </w:tcPr>
          <w:p w14:paraId="7EA30DDA" w14:textId="77777777" w:rsidR="00CE432C" w:rsidRPr="00484B53" w:rsidRDefault="00CE432C" w:rsidP="00CE432C">
            <w:pPr>
              <w:rPr>
                <w:rFonts w:ascii="Arial" w:hAnsi="Arial" w:cs="Arial"/>
              </w:rPr>
            </w:pPr>
          </w:p>
        </w:tc>
        <w:tc>
          <w:tcPr>
            <w:tcW w:w="446" w:type="dxa"/>
          </w:tcPr>
          <w:p w14:paraId="5057649F" w14:textId="77777777" w:rsidR="00CE432C" w:rsidRPr="00484B53" w:rsidRDefault="00CE432C" w:rsidP="00CE432C">
            <w:pPr>
              <w:rPr>
                <w:rFonts w:ascii="Arial" w:hAnsi="Arial" w:cs="Arial"/>
              </w:rPr>
            </w:pPr>
          </w:p>
        </w:tc>
        <w:tc>
          <w:tcPr>
            <w:tcW w:w="4513" w:type="dxa"/>
          </w:tcPr>
          <w:p w14:paraId="62090524" w14:textId="77777777" w:rsidR="00CE432C" w:rsidRPr="00484B53" w:rsidRDefault="00CE432C" w:rsidP="00CE432C">
            <w:pPr>
              <w:rPr>
                <w:rFonts w:ascii="Arial" w:hAnsi="Arial" w:cs="Arial"/>
              </w:rPr>
            </w:pPr>
            <w:r w:rsidRPr="00484B53">
              <w:rPr>
                <w:rFonts w:ascii="Arial" w:hAnsi="Arial" w:cs="Arial"/>
              </w:rPr>
              <w:t>Jl. H. Marzuki No 32</w:t>
            </w:r>
          </w:p>
          <w:p w14:paraId="0F170F79"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02B93CD3" w14:textId="77777777" w:rsidR="00CE432C" w:rsidRPr="00484B53" w:rsidRDefault="00CE432C" w:rsidP="00CE432C">
            <w:pPr>
              <w:rPr>
                <w:rFonts w:ascii="Arial" w:hAnsi="Arial" w:cs="Arial"/>
              </w:rPr>
            </w:pPr>
            <w:r w:rsidRPr="00484B53">
              <w:rPr>
                <w:rFonts w:ascii="Arial" w:hAnsi="Arial" w:cs="Arial"/>
              </w:rPr>
              <w:t>di</w:t>
            </w:r>
          </w:p>
          <w:p w14:paraId="43BC0E7D" w14:textId="175F100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00E8B4B8" w14:textId="77777777" w:rsidTr="00CE432C">
        <w:trPr>
          <w:trHeight w:val="333"/>
        </w:trPr>
        <w:tc>
          <w:tcPr>
            <w:tcW w:w="1123" w:type="dxa"/>
          </w:tcPr>
          <w:p w14:paraId="1825CF28" w14:textId="77777777" w:rsidR="00CE432C" w:rsidRPr="00484B53" w:rsidRDefault="00CE432C" w:rsidP="00CE432C">
            <w:pPr>
              <w:rPr>
                <w:rFonts w:ascii="Arial" w:hAnsi="Arial" w:cs="Arial"/>
              </w:rPr>
            </w:pPr>
          </w:p>
        </w:tc>
        <w:tc>
          <w:tcPr>
            <w:tcW w:w="157" w:type="dxa"/>
          </w:tcPr>
          <w:p w14:paraId="7D88F8EF" w14:textId="77777777" w:rsidR="00CE432C" w:rsidRPr="00484B53" w:rsidRDefault="00CE432C" w:rsidP="00CE432C">
            <w:pPr>
              <w:rPr>
                <w:rFonts w:ascii="Arial" w:hAnsi="Arial" w:cs="Arial"/>
              </w:rPr>
            </w:pPr>
          </w:p>
        </w:tc>
        <w:tc>
          <w:tcPr>
            <w:tcW w:w="2859" w:type="dxa"/>
          </w:tcPr>
          <w:p w14:paraId="0AC2ED00" w14:textId="77777777" w:rsidR="00CE432C" w:rsidRPr="00484B53" w:rsidRDefault="00CE432C" w:rsidP="00CE432C">
            <w:pPr>
              <w:rPr>
                <w:rFonts w:ascii="Arial" w:hAnsi="Arial" w:cs="Arial"/>
              </w:rPr>
            </w:pPr>
          </w:p>
        </w:tc>
        <w:tc>
          <w:tcPr>
            <w:tcW w:w="539" w:type="dxa"/>
          </w:tcPr>
          <w:p w14:paraId="730ADC5C" w14:textId="77777777" w:rsidR="00CE432C" w:rsidRPr="00484B53" w:rsidRDefault="00CE432C" w:rsidP="00CE432C">
            <w:pPr>
              <w:rPr>
                <w:rFonts w:ascii="Arial" w:hAnsi="Arial" w:cs="Arial"/>
              </w:rPr>
            </w:pPr>
          </w:p>
        </w:tc>
        <w:tc>
          <w:tcPr>
            <w:tcW w:w="446" w:type="dxa"/>
          </w:tcPr>
          <w:p w14:paraId="02B49A94" w14:textId="77777777" w:rsidR="00CE432C" w:rsidRPr="00484B53" w:rsidRDefault="00CE432C" w:rsidP="00CE432C">
            <w:pPr>
              <w:rPr>
                <w:rFonts w:ascii="Arial" w:hAnsi="Arial" w:cs="Arial"/>
              </w:rPr>
            </w:pPr>
          </w:p>
        </w:tc>
        <w:tc>
          <w:tcPr>
            <w:tcW w:w="4513" w:type="dxa"/>
          </w:tcPr>
          <w:p w14:paraId="659ADBA2" w14:textId="77777777" w:rsidR="00CE432C" w:rsidRPr="00484B53" w:rsidRDefault="00CE432C" w:rsidP="00CE432C">
            <w:pPr>
              <w:rPr>
                <w:rFonts w:ascii="Arial" w:hAnsi="Arial" w:cs="Arial"/>
              </w:rPr>
            </w:pPr>
          </w:p>
        </w:tc>
      </w:tr>
      <w:tr w:rsidR="00CE432C" w:rsidRPr="00484B53" w14:paraId="5F64985A" w14:textId="77777777" w:rsidTr="00CE432C">
        <w:trPr>
          <w:trHeight w:val="333"/>
        </w:trPr>
        <w:tc>
          <w:tcPr>
            <w:tcW w:w="1123" w:type="dxa"/>
          </w:tcPr>
          <w:p w14:paraId="2F1D4D63" w14:textId="77777777" w:rsidR="00CE432C" w:rsidRPr="00484B53" w:rsidRDefault="00CE432C" w:rsidP="00CE432C">
            <w:pPr>
              <w:rPr>
                <w:rFonts w:ascii="Arial" w:hAnsi="Arial" w:cs="Arial"/>
              </w:rPr>
            </w:pPr>
          </w:p>
        </w:tc>
        <w:tc>
          <w:tcPr>
            <w:tcW w:w="157" w:type="dxa"/>
          </w:tcPr>
          <w:p w14:paraId="122EA117" w14:textId="77777777" w:rsidR="00CE432C" w:rsidRPr="00484B53" w:rsidRDefault="00CE432C" w:rsidP="00CE432C">
            <w:pPr>
              <w:rPr>
                <w:rFonts w:ascii="Arial" w:hAnsi="Arial" w:cs="Arial"/>
              </w:rPr>
            </w:pPr>
          </w:p>
        </w:tc>
        <w:tc>
          <w:tcPr>
            <w:tcW w:w="2859" w:type="dxa"/>
          </w:tcPr>
          <w:p w14:paraId="21E6A5D5" w14:textId="77777777" w:rsidR="00CE432C" w:rsidRPr="00484B53" w:rsidRDefault="00CE432C" w:rsidP="00CE432C">
            <w:pPr>
              <w:rPr>
                <w:rFonts w:ascii="Arial" w:hAnsi="Arial" w:cs="Arial"/>
              </w:rPr>
            </w:pPr>
          </w:p>
        </w:tc>
        <w:tc>
          <w:tcPr>
            <w:tcW w:w="539" w:type="dxa"/>
          </w:tcPr>
          <w:p w14:paraId="287491E1" w14:textId="77777777" w:rsidR="00CE432C" w:rsidRPr="00484B53" w:rsidRDefault="00CE432C" w:rsidP="00CE432C">
            <w:pPr>
              <w:rPr>
                <w:rFonts w:ascii="Arial" w:hAnsi="Arial" w:cs="Arial"/>
              </w:rPr>
            </w:pPr>
          </w:p>
        </w:tc>
        <w:tc>
          <w:tcPr>
            <w:tcW w:w="446" w:type="dxa"/>
          </w:tcPr>
          <w:p w14:paraId="1B0D32BE" w14:textId="77777777" w:rsidR="00CE432C" w:rsidRPr="00484B53" w:rsidRDefault="00CE432C" w:rsidP="00CE432C">
            <w:pPr>
              <w:rPr>
                <w:rFonts w:ascii="Arial" w:hAnsi="Arial" w:cs="Arial"/>
              </w:rPr>
            </w:pPr>
          </w:p>
        </w:tc>
        <w:tc>
          <w:tcPr>
            <w:tcW w:w="4513" w:type="dxa"/>
          </w:tcPr>
          <w:p w14:paraId="646059DE" w14:textId="77777777" w:rsidR="00CE432C" w:rsidRPr="00484B53" w:rsidRDefault="00CE432C" w:rsidP="00CE432C">
            <w:pPr>
              <w:rPr>
                <w:rFonts w:ascii="Arial" w:hAnsi="Arial" w:cs="Arial"/>
              </w:rPr>
            </w:pPr>
          </w:p>
        </w:tc>
      </w:tr>
      <w:tr w:rsidR="00CE432C" w:rsidRPr="00484B53" w14:paraId="73C7B3E3" w14:textId="77777777" w:rsidTr="00CE432C">
        <w:tc>
          <w:tcPr>
            <w:tcW w:w="1123" w:type="dxa"/>
          </w:tcPr>
          <w:p w14:paraId="4BF1C15B" w14:textId="77777777" w:rsidR="00CE432C" w:rsidRPr="00484B53" w:rsidRDefault="00CE432C" w:rsidP="00CE432C">
            <w:pPr>
              <w:rPr>
                <w:rFonts w:ascii="Arial" w:hAnsi="Arial" w:cs="Arial"/>
              </w:rPr>
            </w:pPr>
          </w:p>
        </w:tc>
        <w:tc>
          <w:tcPr>
            <w:tcW w:w="157" w:type="dxa"/>
          </w:tcPr>
          <w:p w14:paraId="1493AC1C" w14:textId="77777777" w:rsidR="00CE432C" w:rsidRPr="00484B53" w:rsidRDefault="00CE432C" w:rsidP="00CE432C">
            <w:pPr>
              <w:rPr>
                <w:rFonts w:ascii="Arial" w:hAnsi="Arial" w:cs="Arial"/>
              </w:rPr>
            </w:pPr>
          </w:p>
        </w:tc>
        <w:tc>
          <w:tcPr>
            <w:tcW w:w="8357" w:type="dxa"/>
            <w:gridSpan w:val="4"/>
          </w:tcPr>
          <w:p w14:paraId="003E5ECE" w14:textId="709E22AC"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E26142" w:rsidRPr="00484B53">
              <w:rPr>
                <w:rFonts w:ascii="Arial" w:hAnsi="Arial" w:cs="Arial"/>
              </w:rPr>
              <w:t>Berdasarkan Surat Penawaran yang kami terima dari CV. LINTANG HARAPAN SOLUTION, serta berdasarkan Anggaran yang kami miliki pada Kode Rekening 5.1.02.03.03.0010 Belanja Pemeliharaan Bangunan Gedung - Bangunan Gedung Tempat Kerja - Bangunan Gedung Tempat Pendidikan kegiatan Belanja Pemeliharaan Toren Air Tahun Anggaran 2025. Maka dengan ini kami mengajukan negosiasi harga sesuai dengan Komponen Barang / Jasa yang kami perlukan sebagai berikut :</w:t>
            </w:r>
            <w:r w:rsidRPr="00484B53">
              <w:rPr>
                <w:rFonts w:ascii="Arial" w:hAnsi="Arial" w:cs="Arial"/>
              </w:rPr>
              <w:tab/>
            </w:r>
          </w:p>
        </w:tc>
      </w:tr>
    </w:tbl>
    <w:tbl>
      <w:tblPr>
        <w:tblW w:w="8395" w:type="dxa"/>
        <w:tblInd w:w="1384" w:type="dxa"/>
        <w:tblCellMar>
          <w:left w:w="85" w:type="dxa"/>
          <w:right w:w="57" w:type="dxa"/>
        </w:tblCellMar>
        <w:tblLook w:val="04A0" w:firstRow="1" w:lastRow="0" w:firstColumn="1" w:lastColumn="0" w:noHBand="0" w:noVBand="1"/>
      </w:tblPr>
      <w:tblGrid>
        <w:gridCol w:w="743"/>
        <w:gridCol w:w="3203"/>
        <w:gridCol w:w="1546"/>
        <w:gridCol w:w="1280"/>
        <w:gridCol w:w="1623"/>
      </w:tblGrid>
      <w:tr w:rsidR="00481EE9" w:rsidRPr="00484B53" w14:paraId="3335167A" w14:textId="77777777" w:rsidTr="006B644E">
        <w:trPr>
          <w:trHeight w:val="510"/>
        </w:trPr>
        <w:tc>
          <w:tcPr>
            <w:tcW w:w="743" w:type="dxa"/>
            <w:tcBorders>
              <w:top w:val="single" w:sz="4" w:space="0" w:color="auto"/>
              <w:left w:val="single" w:sz="4" w:space="0" w:color="auto"/>
              <w:bottom w:val="single" w:sz="4" w:space="0" w:color="auto"/>
              <w:right w:val="single" w:sz="4" w:space="0" w:color="auto"/>
            </w:tcBorders>
            <w:noWrap/>
            <w:vAlign w:val="center"/>
            <w:hideMark/>
          </w:tcPr>
          <w:p w14:paraId="4F4D0E5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3203" w:type="dxa"/>
            <w:tcBorders>
              <w:top w:val="single" w:sz="4" w:space="0" w:color="auto"/>
              <w:left w:val="nil"/>
              <w:bottom w:val="single" w:sz="4" w:space="0" w:color="auto"/>
              <w:right w:val="single" w:sz="4" w:space="0" w:color="000000"/>
            </w:tcBorders>
            <w:noWrap/>
            <w:vAlign w:val="center"/>
            <w:hideMark/>
          </w:tcPr>
          <w:p w14:paraId="5A2CFA9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546" w:type="dxa"/>
            <w:tcBorders>
              <w:top w:val="single" w:sz="4" w:space="0" w:color="auto"/>
              <w:left w:val="nil"/>
              <w:bottom w:val="single" w:sz="4" w:space="0" w:color="auto"/>
              <w:right w:val="single" w:sz="4" w:space="0" w:color="auto"/>
            </w:tcBorders>
            <w:noWrap/>
            <w:vAlign w:val="center"/>
            <w:hideMark/>
          </w:tcPr>
          <w:p w14:paraId="0A96A03E"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280" w:type="dxa"/>
            <w:tcBorders>
              <w:top w:val="single" w:sz="4" w:space="0" w:color="auto"/>
              <w:left w:val="nil"/>
              <w:bottom w:val="single" w:sz="4" w:space="0" w:color="auto"/>
              <w:right w:val="single" w:sz="4" w:space="0" w:color="auto"/>
            </w:tcBorders>
            <w:noWrap/>
            <w:vAlign w:val="center"/>
            <w:hideMark/>
          </w:tcPr>
          <w:p w14:paraId="4F8E2A2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1BF362B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Penawaran</w:t>
            </w:r>
            <w:proofErr w:type="spellEnd"/>
          </w:p>
        </w:tc>
        <w:tc>
          <w:tcPr>
            <w:tcW w:w="1623" w:type="dxa"/>
            <w:tcBorders>
              <w:top w:val="single" w:sz="4" w:space="0" w:color="auto"/>
              <w:left w:val="nil"/>
              <w:bottom w:val="single" w:sz="4" w:space="0" w:color="auto"/>
              <w:right w:val="single" w:sz="4" w:space="0" w:color="auto"/>
            </w:tcBorders>
          </w:tcPr>
          <w:p w14:paraId="631F1D2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Harga</w:t>
            </w:r>
          </w:p>
          <w:p w14:paraId="3BAE9273"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Negosiasi</w:t>
            </w:r>
            <w:proofErr w:type="spellEnd"/>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219.000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216.000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185.000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183.000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M3</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313.000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309.000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Zak</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62.000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61.000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Kg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99.000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98.000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M3</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311.000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307.000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Batang</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5.000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Buah</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1.742.000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1.724.000</w:t>
            </w:r>
          </w:p>
        </w:tc>
      </w:tr>
      <w:tr w:rsidR="00481EE9" w:rsidRPr="00484B53" w14:paraId="02E5EBD6" w14:textId="77777777" w:rsidTr="006B644E">
        <w:trPr>
          <w:trHeight w:val="360"/>
        </w:trPr>
        <w:tc>
          <w:tcPr>
            <w:tcW w:w="743" w:type="dxa"/>
            <w:tcBorders>
              <w:top w:val="single" w:sz="4" w:space="0" w:color="auto"/>
              <w:left w:val="single" w:sz="4" w:space="0" w:color="auto"/>
              <w:bottom w:val="single" w:sz="4" w:space="0" w:color="auto"/>
              <w:right w:val="single" w:sz="4" w:space="0" w:color="auto"/>
            </w:tcBorders>
            <w:noWrap/>
            <w:vAlign w:val="center"/>
          </w:tcPr>
          <w:p w14:paraId="16AC11DA"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203" w:type="dxa"/>
            <w:tcBorders>
              <w:top w:val="single" w:sz="4" w:space="0" w:color="auto"/>
              <w:left w:val="nil"/>
              <w:bottom w:val="single" w:sz="4" w:space="0" w:color="auto"/>
              <w:right w:val="single" w:sz="4" w:space="0" w:color="auto"/>
            </w:tcBorders>
            <w:noWrap/>
            <w:vAlign w:val="center"/>
          </w:tcPr>
          <w:p w14:paraId="62358F44"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p>
        </w:tc>
        <w:tc>
          <w:tcPr>
            <w:tcW w:w="1546" w:type="dxa"/>
            <w:tcBorders>
              <w:top w:val="single" w:sz="4" w:space="0" w:color="auto"/>
              <w:left w:val="nil"/>
              <w:bottom w:val="single" w:sz="4" w:space="0" w:color="auto"/>
              <w:right w:val="single" w:sz="4" w:space="0" w:color="auto"/>
            </w:tcBorders>
            <w:noWrap/>
            <w:vAlign w:val="center"/>
          </w:tcPr>
          <w:p w14:paraId="3BC610F3" w14:textId="237AEFBF" w:rsidR="00481EE9" w:rsidRPr="00484B53" w:rsidRDefault="009B3884" w:rsidP="00C422DD">
            <w:pPr>
              <w:spacing w:after="0" w:line="240" w:lineRule="auto"/>
              <w:rPr>
                <w:rFonts w:ascii="Arial" w:eastAsia="Times New Roman" w:hAnsi="Arial" w:cs="Arial"/>
                <w:color w:val="000000"/>
                <w:sz w:val="20"/>
                <w:szCs w:val="20"/>
                <w:lang w:val="en-ID" w:eastAsia="en-ID"/>
              </w:rPr>
            </w:pPr>
            <w:r>
              <w:rPr>
                <w:rFonts w:ascii="Arial" w:hAnsi="Arial" w:cs="Arial"/>
                <w:sz w:val="20"/>
                <w:szCs w:val="20"/>
              </w:rPr>
              <w:t xml:space="preserve">1 </w:t>
            </w:r>
            <w:r w:rsidR="00481EE9" w:rsidRPr="00484B53">
              <w:rPr>
                <w:rFonts w:ascii="Arial" w:hAnsi="Arial" w:cs="Arial"/>
                <w:sz w:val="20"/>
                <w:szCs w:val="20"/>
              </w:rPr>
              <w:t>Hari</w:t>
            </w:r>
          </w:p>
        </w:tc>
        <w:tc>
          <w:tcPr>
            <w:tcW w:w="1280" w:type="dxa"/>
            <w:tcBorders>
              <w:top w:val="single" w:sz="4" w:space="0" w:color="auto"/>
              <w:left w:val="nil"/>
              <w:bottom w:val="single" w:sz="4" w:space="0" w:color="auto"/>
              <w:right w:val="single" w:sz="4" w:space="0" w:color="auto"/>
            </w:tcBorders>
            <w:noWrap/>
            <w:vAlign w:val="center"/>
          </w:tcPr>
          <w:p w14:paraId="38850DAC" w14:textId="77777777" w:rsidR="00481EE9" w:rsidRPr="00484B53" w:rsidRDefault="00481EE9" w:rsidP="00AC6CA9">
            <w:pPr>
              <w:spacing w:after="0" w:line="240" w:lineRule="auto"/>
              <w:jc w:val="right"/>
              <w:rPr>
                <w:rFonts w:ascii="Arial" w:eastAsia="Times New Roman" w:hAnsi="Arial" w:cs="Arial"/>
                <w:color w:val="000000"/>
                <w:sz w:val="20"/>
                <w:szCs w:val="20"/>
                <w:lang w:val="en-ID" w:eastAsia="en-ID"/>
              </w:rPr>
            </w:pPr>
            <w:r w:rsidRPr="00484B53">
              <w:rPr>
                <w:rFonts w:ascii="Arial" w:hAnsi="Arial" w:cs="Arial"/>
                <w:sz w:val="20"/>
                <w:szCs w:val="20"/>
              </w:rPr>
              <w:t>201.000</w:t>
            </w:r>
          </w:p>
        </w:tc>
        <w:tc>
          <w:tcPr>
            <w:tcW w:w="1623" w:type="dxa"/>
            <w:tcBorders>
              <w:top w:val="single" w:sz="4" w:space="0" w:color="auto"/>
              <w:left w:val="nil"/>
              <w:bottom w:val="single" w:sz="4" w:space="0" w:color="auto"/>
              <w:right w:val="single" w:sz="4" w:space="0" w:color="auto"/>
            </w:tcBorders>
            <w:vAlign w:val="center"/>
          </w:tcPr>
          <w:p w14:paraId="636A5FB1" w14:textId="77777777" w:rsidR="00481EE9" w:rsidRPr="00484B53" w:rsidRDefault="00481EE9" w:rsidP="00AC6CA9">
            <w:pPr>
              <w:spacing w:after="0" w:line="240" w:lineRule="auto"/>
              <w:jc w:val="right"/>
              <w:rPr>
                <w:rFonts w:ascii="Arial" w:hAnsi="Arial" w:cs="Arial"/>
                <w:sz w:val="20"/>
                <w:szCs w:val="20"/>
              </w:rPr>
            </w:pPr>
            <w:r w:rsidRPr="00484B53">
              <w:rPr>
                <w:rFonts w:ascii="Arial" w:hAnsi="Arial" w:cs="Arial"/>
                <w:sz w:val="20"/>
                <w:szCs w:val="20"/>
              </w:rPr>
              <w:t>199.000</w:t>
            </w:r>
          </w:p>
        </w:tc>
      </w:tr>
    </w:tbl>
    <w:p w14:paraId="49951EBF" w14:textId="1E16444B" w:rsidR="00481EE9" w:rsidRPr="00A12E15" w:rsidRDefault="004B650B" w:rsidP="004B650B">
      <w:pPr>
        <w:rPr>
          <w:sz w:val="2"/>
          <w:szCs w:val="2"/>
        </w:rPr>
      </w:pPr>
      <w:r>
        <w:rPr>
          <w:sz w:val="2"/>
          <w:szCs w:val="2"/>
        </w:rPr>
        <w:t>\</w:t>
      </w:r>
    </w:p>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70B41A5" w14:textId="77777777" w:rsidTr="00405453">
        <w:trPr>
          <w:cantSplit/>
        </w:trPr>
        <w:tc>
          <w:tcPr>
            <w:tcW w:w="8358" w:type="dxa"/>
          </w:tcPr>
          <w:p w14:paraId="76A140F6" w14:textId="1F2C0D7B"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Pr>
                <w:rFonts w:ascii="Arial" w:hAnsi="Arial" w:cs="Arial"/>
              </w:rPr>
              <w:t>negosiasi</w:t>
            </w:r>
            <w:proofErr w:type="spellEnd"/>
            <w:r w:rsidRPr="00484B53">
              <w:rPr>
                <w:rFonts w:ascii="Arial" w:hAnsi="Arial" w:cs="Arial"/>
              </w:rPr>
              <w:t xml:space="preserve"> </w:t>
            </w:r>
            <w:proofErr w:type="spellStart"/>
            <w:r w:rsidRPr="00484B53">
              <w:rPr>
                <w:rFonts w:ascii="Arial" w:hAnsi="Arial" w:cs="Arial"/>
              </w:rPr>
              <w:t>harga</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23460AFD" w14:textId="77777777" w:rsidR="00024B94" w:rsidRDefault="00024B94" w:rsidP="006E1293">
            <w:pPr>
              <w:tabs>
                <w:tab w:val="left" w:pos="5670"/>
              </w:tabs>
              <w:jc w:val="both"/>
              <w:rPr>
                <w:rFonts w:ascii="Arial" w:hAnsi="Arial" w:cs="Arial"/>
              </w:rPr>
            </w:pPr>
          </w:p>
          <w:p w14:paraId="51205BDC" w14:textId="77777777" w:rsidR="00024B94" w:rsidRDefault="00024B94" w:rsidP="006E1293">
            <w:pPr>
              <w:tabs>
                <w:tab w:val="left" w:pos="5670"/>
              </w:tabs>
              <w:jc w:val="both"/>
              <w:rPr>
                <w:rFonts w:ascii="Arial" w:hAnsi="Arial" w:cs="Arial"/>
              </w:rPr>
            </w:pPr>
          </w:p>
          <w:p w14:paraId="6170D97E"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4154970E" w14:textId="77777777" w:rsidR="00024B94" w:rsidRPr="00484B53" w:rsidRDefault="00024B94" w:rsidP="006E1293">
            <w:pPr>
              <w:tabs>
                <w:tab w:val="left" w:pos="4714"/>
                <w:tab w:val="left" w:pos="4856"/>
              </w:tabs>
              <w:jc w:val="center"/>
              <w:rPr>
                <w:rFonts w:ascii="Arial" w:hAnsi="Arial" w:cs="Arial"/>
              </w:rPr>
            </w:pPr>
          </w:p>
          <w:p w14:paraId="6533DD95" w14:textId="77777777" w:rsidR="00024B94" w:rsidRPr="00484B53" w:rsidRDefault="00024B94" w:rsidP="006E1293">
            <w:pPr>
              <w:tabs>
                <w:tab w:val="left" w:pos="4714"/>
                <w:tab w:val="left" w:pos="4856"/>
              </w:tabs>
              <w:jc w:val="center"/>
              <w:rPr>
                <w:rFonts w:ascii="Arial" w:hAnsi="Arial" w:cs="Arial"/>
              </w:rPr>
            </w:pPr>
          </w:p>
          <w:p w14:paraId="11C893BE" w14:textId="77777777" w:rsidR="00024B94" w:rsidRPr="00484B53" w:rsidRDefault="00024B94" w:rsidP="006E1293">
            <w:pPr>
              <w:tabs>
                <w:tab w:val="left" w:pos="4714"/>
                <w:tab w:val="left" w:pos="4856"/>
              </w:tabs>
              <w:jc w:val="center"/>
              <w:rPr>
                <w:rFonts w:ascii="Arial" w:hAnsi="Arial" w:cs="Arial"/>
              </w:rPr>
            </w:pPr>
          </w:p>
          <w:p w14:paraId="56D8A81A" w14:textId="77777777" w:rsidR="00024B94" w:rsidRPr="00484B53" w:rsidRDefault="00024B94" w:rsidP="006E1293">
            <w:pPr>
              <w:tabs>
                <w:tab w:val="left" w:pos="4714"/>
                <w:tab w:val="left" w:pos="4856"/>
              </w:tabs>
              <w:jc w:val="center"/>
              <w:rPr>
                <w:rFonts w:ascii="Arial" w:hAnsi="Arial" w:cs="Arial"/>
              </w:rPr>
            </w:pPr>
          </w:p>
          <w:p w14:paraId="50B5E39B"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6CE99C4E"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591E44DC" w14:textId="77777777" w:rsidR="00024B94" w:rsidRDefault="00024B94" w:rsidP="006E1293">
            <w:pPr>
              <w:tabs>
                <w:tab w:val="left" w:pos="5670"/>
              </w:tabs>
              <w:jc w:val="both"/>
              <w:rPr>
                <w:rFonts w:ascii="Arial" w:hAnsi="Arial" w:cs="Arial"/>
              </w:rPr>
            </w:pPr>
          </w:p>
          <w:p w14:paraId="794494BE" w14:textId="77777777" w:rsidR="00024B94" w:rsidRPr="00484B53" w:rsidRDefault="00024B94" w:rsidP="006E1293">
            <w:pPr>
              <w:tabs>
                <w:tab w:val="left" w:pos="5670"/>
              </w:tabs>
              <w:jc w:val="both"/>
              <w:rPr>
                <w:rFonts w:ascii="Arial" w:hAnsi="Arial" w:cs="Arial"/>
              </w:rPr>
            </w:pPr>
          </w:p>
        </w:tc>
      </w:tr>
    </w:tbl>
    <w:p w14:paraId="20DD598D" w14:textId="77777777" w:rsidR="00024B94" w:rsidRDefault="00024B94" w:rsidP="00481EE9"/>
    <w:p w14:paraId="527526D8" w14:textId="75A11927" w:rsidR="00481EE9" w:rsidRDefault="00481EE9" w:rsidP="00481EE9">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DEC9903" w14:textId="77777777" w:rsidTr="00CE3584">
        <w:tc>
          <w:tcPr>
            <w:tcW w:w="1668" w:type="dxa"/>
          </w:tcPr>
          <w:p w14:paraId="47ACFA36" w14:textId="77777777" w:rsidR="00006C63" w:rsidRDefault="00006C63" w:rsidP="00CE3584">
            <w:pPr>
              <w:rPr>
                <w:rFonts w:ascii="Arial" w:eastAsia="Arial" w:hAnsi="Arial" w:cs="Arial"/>
              </w:rPr>
            </w:pPr>
            <w:r>
              <w:rPr>
                <w:noProof/>
              </w:rPr>
              <w:lastRenderedPageBreak/>
              <w:drawing>
                <wp:inline distT="0" distB="0" distL="0" distR="0" wp14:anchorId="577CC1DF" wp14:editId="68265B2E">
                  <wp:extent cx="885536" cy="990600"/>
                  <wp:effectExtent l="0" t="0" r="0" b="0"/>
                  <wp:docPr id="127482977"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207D40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15D7499"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494ECE93"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6F57B1B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1248E0C5"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10E396A6"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061710CF"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8B6CA54"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FE2E33B" w14:textId="77777777" w:rsidR="00481EE9" w:rsidRPr="00484B53" w:rsidRDefault="00481EE9" w:rsidP="00481EE9">
      <w:pPr>
        <w:spacing w:after="0" w:line="240" w:lineRule="auto"/>
        <w:rPr>
          <w:rFonts w:ascii="Arial" w:eastAsia="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9"/>
        <w:gridCol w:w="539"/>
        <w:gridCol w:w="446"/>
        <w:gridCol w:w="4513"/>
      </w:tblGrid>
      <w:tr w:rsidR="00C23FD9" w:rsidRPr="00484B53" w14:paraId="635CBEFC" w14:textId="77777777" w:rsidTr="00CE432C">
        <w:tc>
          <w:tcPr>
            <w:tcW w:w="1123" w:type="dxa"/>
          </w:tcPr>
          <w:p w14:paraId="4E341C95" w14:textId="77777777" w:rsidR="00C23FD9" w:rsidRPr="00484B53" w:rsidRDefault="00C23FD9" w:rsidP="00C23FD9">
            <w:pPr>
              <w:rPr>
                <w:rFonts w:ascii="Arial" w:hAnsi="Arial" w:cs="Arial"/>
              </w:rPr>
            </w:pPr>
            <w:proofErr w:type="spellStart"/>
            <w:r w:rsidRPr="00484B53">
              <w:rPr>
                <w:rFonts w:ascii="Arial" w:hAnsi="Arial" w:cs="Arial"/>
              </w:rPr>
              <w:t>Nomor</w:t>
            </w:r>
            <w:proofErr w:type="spellEnd"/>
          </w:p>
        </w:tc>
        <w:tc>
          <w:tcPr>
            <w:tcW w:w="157" w:type="dxa"/>
          </w:tcPr>
          <w:p w14:paraId="40396B47" w14:textId="77777777" w:rsidR="00C23FD9" w:rsidRPr="00484B53" w:rsidRDefault="00C23FD9" w:rsidP="00C23FD9">
            <w:pPr>
              <w:rPr>
                <w:rFonts w:ascii="Arial" w:hAnsi="Arial" w:cs="Arial"/>
              </w:rPr>
            </w:pPr>
            <w:r w:rsidRPr="00484B53">
              <w:rPr>
                <w:rFonts w:ascii="Arial" w:hAnsi="Arial" w:cs="Arial"/>
              </w:rPr>
              <w:t>:</w:t>
            </w:r>
          </w:p>
        </w:tc>
        <w:tc>
          <w:tcPr>
            <w:tcW w:w="2859" w:type="dxa"/>
          </w:tcPr>
          <w:p w14:paraId="75D552E3" w14:textId="131D7B9C" w:rsidR="00C23FD9" w:rsidRPr="00484B53" w:rsidRDefault="00235F8D" w:rsidP="00C23FD9">
            <w:pPr>
              <w:rPr>
                <w:rFonts w:ascii="Arial" w:hAnsi="Arial" w:cs="Arial"/>
              </w:rPr>
            </w:pPr>
            <w:r w:rsidRPr="00484B53">
              <w:rPr>
                <w:rFonts w:ascii="Arial" w:hAnsi="Arial" w:cs="Arial"/>
              </w:rPr>
              <w:t>297 /UD.02.02</w:t>
            </w:r>
            <w:r w:rsidR="00C23FD9" w:rsidRPr="00484B53">
              <w:rPr>
                <w:rFonts w:ascii="Arial" w:hAnsi="Arial" w:cs="Arial"/>
              </w:rPr>
              <w:tab/>
            </w:r>
          </w:p>
        </w:tc>
        <w:tc>
          <w:tcPr>
            <w:tcW w:w="539" w:type="dxa"/>
          </w:tcPr>
          <w:p w14:paraId="13D9D557" w14:textId="77777777" w:rsidR="00C23FD9" w:rsidRPr="00484B53" w:rsidRDefault="00C23FD9" w:rsidP="00C23FD9">
            <w:pPr>
              <w:rPr>
                <w:rFonts w:ascii="Arial" w:hAnsi="Arial" w:cs="Arial"/>
              </w:rPr>
            </w:pPr>
          </w:p>
        </w:tc>
        <w:tc>
          <w:tcPr>
            <w:tcW w:w="446" w:type="dxa"/>
          </w:tcPr>
          <w:p w14:paraId="26DA1C49" w14:textId="77777777" w:rsidR="00C23FD9" w:rsidRPr="00484B53" w:rsidRDefault="00C23FD9" w:rsidP="00C23FD9">
            <w:pPr>
              <w:rPr>
                <w:rFonts w:ascii="Arial" w:hAnsi="Arial" w:cs="Arial"/>
              </w:rPr>
            </w:pPr>
          </w:p>
        </w:tc>
        <w:tc>
          <w:tcPr>
            <w:tcW w:w="4513" w:type="dxa"/>
          </w:tcPr>
          <w:p w14:paraId="187BE068" w14:textId="3204972C" w:rsidR="00C23FD9" w:rsidRPr="00484B53" w:rsidRDefault="00C23FD9" w:rsidP="00C23FD9">
            <w:pPr>
              <w:rPr>
                <w:rFonts w:ascii="Arial" w:hAnsi="Arial" w:cs="Arial"/>
              </w:rPr>
            </w:pPr>
            <w:r w:rsidRPr="00484B53">
              <w:rPr>
                <w:rFonts w:ascii="Arial" w:hAnsi="Arial" w:cs="Arial"/>
              </w:rPr>
              <w:t>11 November 2025</w:t>
            </w:r>
          </w:p>
        </w:tc>
      </w:tr>
      <w:tr w:rsidR="00B44E4A" w:rsidRPr="00484B53" w14:paraId="5BE14E08" w14:textId="77777777" w:rsidTr="00CE432C">
        <w:tc>
          <w:tcPr>
            <w:tcW w:w="1123" w:type="dxa"/>
          </w:tcPr>
          <w:p w14:paraId="7817B524" w14:textId="77777777" w:rsidR="00B44E4A" w:rsidRPr="00484B53" w:rsidRDefault="00B44E4A" w:rsidP="00B44E4A">
            <w:pPr>
              <w:rPr>
                <w:rFonts w:ascii="Arial" w:hAnsi="Arial" w:cs="Arial"/>
              </w:rPr>
            </w:pPr>
            <w:r w:rsidRPr="00484B53">
              <w:rPr>
                <w:rFonts w:ascii="Arial" w:hAnsi="Arial" w:cs="Arial"/>
              </w:rPr>
              <w:t>Sifat</w:t>
            </w:r>
          </w:p>
        </w:tc>
        <w:tc>
          <w:tcPr>
            <w:tcW w:w="157" w:type="dxa"/>
          </w:tcPr>
          <w:p w14:paraId="408D1FFD"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0110F4C5" w14:textId="77777777" w:rsidR="00B44E4A" w:rsidRPr="00484B53" w:rsidRDefault="00B44E4A" w:rsidP="00B44E4A">
            <w:pPr>
              <w:rPr>
                <w:rFonts w:ascii="Arial" w:hAnsi="Arial" w:cs="Arial"/>
                <w:i/>
                <w:iCs/>
              </w:rPr>
            </w:pPr>
            <w:proofErr w:type="spellStart"/>
            <w:r w:rsidRPr="00484B53">
              <w:rPr>
                <w:rFonts w:ascii="Arial" w:hAnsi="Arial" w:cs="Arial"/>
                <w:i/>
                <w:iCs/>
              </w:rPr>
              <w:t>Segera</w:t>
            </w:r>
            <w:proofErr w:type="spellEnd"/>
          </w:p>
        </w:tc>
        <w:tc>
          <w:tcPr>
            <w:tcW w:w="539" w:type="dxa"/>
          </w:tcPr>
          <w:p w14:paraId="028AE477" w14:textId="77777777" w:rsidR="00B44E4A" w:rsidRPr="00484B53" w:rsidRDefault="00B44E4A" w:rsidP="00B44E4A">
            <w:pPr>
              <w:rPr>
                <w:rFonts w:ascii="Arial" w:hAnsi="Arial" w:cs="Arial"/>
              </w:rPr>
            </w:pPr>
          </w:p>
        </w:tc>
        <w:tc>
          <w:tcPr>
            <w:tcW w:w="446" w:type="dxa"/>
          </w:tcPr>
          <w:p w14:paraId="256B53DE" w14:textId="77777777" w:rsidR="00B44E4A" w:rsidRPr="00484B53" w:rsidRDefault="00B44E4A" w:rsidP="00B44E4A">
            <w:pPr>
              <w:rPr>
                <w:rFonts w:ascii="Arial" w:hAnsi="Arial" w:cs="Arial"/>
              </w:rPr>
            </w:pPr>
          </w:p>
        </w:tc>
        <w:tc>
          <w:tcPr>
            <w:tcW w:w="4513" w:type="dxa"/>
          </w:tcPr>
          <w:p w14:paraId="217D3830" w14:textId="79BA2E72" w:rsidR="00B44E4A" w:rsidRPr="00484B53" w:rsidRDefault="00B44E4A" w:rsidP="00B44E4A">
            <w:pPr>
              <w:tabs>
                <w:tab w:val="left" w:pos="450"/>
              </w:tabs>
              <w:rPr>
                <w:rFonts w:ascii="Arial" w:hAnsi="Arial" w:cs="Arial"/>
              </w:rPr>
            </w:pPr>
          </w:p>
        </w:tc>
      </w:tr>
      <w:tr w:rsidR="00B44E4A" w:rsidRPr="00484B53" w14:paraId="21B5DF81" w14:textId="77777777" w:rsidTr="00CE432C">
        <w:tc>
          <w:tcPr>
            <w:tcW w:w="1123" w:type="dxa"/>
          </w:tcPr>
          <w:p w14:paraId="6D7B8120" w14:textId="77777777" w:rsidR="00B44E4A" w:rsidRPr="00484B53" w:rsidRDefault="00B44E4A" w:rsidP="00B44E4A">
            <w:pPr>
              <w:rPr>
                <w:rFonts w:ascii="Arial" w:hAnsi="Arial" w:cs="Arial"/>
              </w:rPr>
            </w:pPr>
            <w:r w:rsidRPr="00484B53">
              <w:rPr>
                <w:rFonts w:ascii="Arial" w:hAnsi="Arial" w:cs="Arial"/>
              </w:rPr>
              <w:t>Lampiran</w:t>
            </w:r>
          </w:p>
        </w:tc>
        <w:tc>
          <w:tcPr>
            <w:tcW w:w="157" w:type="dxa"/>
          </w:tcPr>
          <w:p w14:paraId="3615A6A8" w14:textId="77777777" w:rsidR="00B44E4A" w:rsidRPr="00484B53" w:rsidRDefault="00B44E4A" w:rsidP="00B44E4A">
            <w:pPr>
              <w:rPr>
                <w:rFonts w:ascii="Arial" w:hAnsi="Arial" w:cs="Arial"/>
              </w:rPr>
            </w:pPr>
            <w:r w:rsidRPr="00484B53">
              <w:rPr>
                <w:rFonts w:ascii="Arial" w:hAnsi="Arial" w:cs="Arial"/>
              </w:rPr>
              <w:t>:</w:t>
            </w:r>
          </w:p>
        </w:tc>
        <w:tc>
          <w:tcPr>
            <w:tcW w:w="2859" w:type="dxa"/>
          </w:tcPr>
          <w:p w14:paraId="77A74296" w14:textId="77777777" w:rsidR="00B44E4A" w:rsidRPr="00484B53" w:rsidRDefault="00B44E4A" w:rsidP="00B44E4A">
            <w:pPr>
              <w:rPr>
                <w:rFonts w:ascii="Arial" w:hAnsi="Arial" w:cs="Arial"/>
              </w:rPr>
            </w:pPr>
            <w:r w:rsidRPr="00484B53">
              <w:rPr>
                <w:rFonts w:ascii="Arial" w:hAnsi="Arial" w:cs="Arial"/>
              </w:rPr>
              <w:t xml:space="preserve"> -</w:t>
            </w:r>
          </w:p>
        </w:tc>
        <w:tc>
          <w:tcPr>
            <w:tcW w:w="539" w:type="dxa"/>
          </w:tcPr>
          <w:p w14:paraId="66B2603D" w14:textId="77777777" w:rsidR="00B44E4A" w:rsidRPr="00484B53" w:rsidRDefault="00B44E4A" w:rsidP="00B44E4A">
            <w:pPr>
              <w:rPr>
                <w:rFonts w:ascii="Arial" w:hAnsi="Arial" w:cs="Arial"/>
              </w:rPr>
            </w:pPr>
          </w:p>
        </w:tc>
        <w:tc>
          <w:tcPr>
            <w:tcW w:w="446" w:type="dxa"/>
          </w:tcPr>
          <w:p w14:paraId="6422E5CA" w14:textId="45FAF6A5" w:rsidR="00B44E4A" w:rsidRPr="00484B53" w:rsidRDefault="00B44E4A" w:rsidP="00B44E4A">
            <w:pPr>
              <w:rPr>
                <w:rFonts w:ascii="Arial" w:hAnsi="Arial" w:cs="Arial"/>
              </w:rPr>
            </w:pPr>
          </w:p>
        </w:tc>
        <w:tc>
          <w:tcPr>
            <w:tcW w:w="4513" w:type="dxa"/>
          </w:tcPr>
          <w:p w14:paraId="29D66A39" w14:textId="7694CFF6" w:rsidR="00B44E4A" w:rsidRPr="00484B53" w:rsidRDefault="00B44E4A" w:rsidP="00B44E4A">
            <w:pPr>
              <w:rPr>
                <w:rFonts w:ascii="Arial" w:hAnsi="Arial" w:cs="Arial"/>
              </w:rPr>
            </w:pPr>
          </w:p>
        </w:tc>
      </w:tr>
      <w:tr w:rsidR="00CE432C" w:rsidRPr="00484B53" w14:paraId="0B1059A8" w14:textId="77777777" w:rsidTr="00CE432C">
        <w:tc>
          <w:tcPr>
            <w:tcW w:w="1123" w:type="dxa"/>
          </w:tcPr>
          <w:p w14:paraId="594C26B0" w14:textId="77777777" w:rsidR="00CE432C" w:rsidRPr="00484B53" w:rsidRDefault="00CE432C" w:rsidP="00CE432C">
            <w:pPr>
              <w:rPr>
                <w:rFonts w:ascii="Arial" w:hAnsi="Arial" w:cs="Arial"/>
              </w:rPr>
            </w:pPr>
            <w:proofErr w:type="spellStart"/>
            <w:r w:rsidRPr="00484B53">
              <w:rPr>
                <w:rFonts w:ascii="Arial" w:hAnsi="Arial" w:cs="Arial"/>
              </w:rPr>
              <w:t>Perihal</w:t>
            </w:r>
            <w:proofErr w:type="spellEnd"/>
          </w:p>
        </w:tc>
        <w:tc>
          <w:tcPr>
            <w:tcW w:w="157" w:type="dxa"/>
          </w:tcPr>
          <w:p w14:paraId="59750B12" w14:textId="77777777" w:rsidR="00CE432C" w:rsidRPr="00484B53" w:rsidRDefault="00CE432C" w:rsidP="00CE432C">
            <w:pPr>
              <w:rPr>
                <w:rFonts w:ascii="Arial" w:hAnsi="Arial" w:cs="Arial"/>
              </w:rPr>
            </w:pPr>
            <w:r w:rsidRPr="00484B53">
              <w:rPr>
                <w:rFonts w:ascii="Arial" w:hAnsi="Arial" w:cs="Arial"/>
              </w:rPr>
              <w:t>:</w:t>
            </w:r>
          </w:p>
        </w:tc>
        <w:tc>
          <w:tcPr>
            <w:tcW w:w="2859" w:type="dxa"/>
            <w:vMerge w:val="restart"/>
          </w:tcPr>
          <w:p w14:paraId="51ACA37C" w14:textId="0CC4F943" w:rsidR="00CE432C" w:rsidRPr="00484B53" w:rsidRDefault="00CE432C" w:rsidP="00CE432C">
            <w:pPr>
              <w:rPr>
                <w:rFonts w:ascii="Arial" w:hAnsi="Arial" w:cs="Arial"/>
              </w:rPr>
            </w:pPr>
            <w:proofErr w:type="spellStart"/>
            <w:r w:rsidRPr="00484B53">
              <w:rPr>
                <w:rFonts w:ascii="Arial" w:hAnsi="Arial" w:cs="Arial"/>
              </w:rPr>
              <w:t>Pesanan</w:t>
            </w:r>
            <w:proofErr w:type="spellEnd"/>
            <w:r w:rsidRPr="00484B53">
              <w:rPr>
                <w:rFonts w:ascii="Arial" w:hAnsi="Arial" w:cs="Arial"/>
              </w:rPr>
              <w:t xml:space="preserve"> Belanja Pemeliharaan Toren Air</w:t>
            </w:r>
            <w:r w:rsidRPr="00484B53">
              <w:rPr>
                <w:rFonts w:ascii="Arial" w:hAnsi="Arial" w:cs="Arial"/>
              </w:rPr>
              <w:tab/>
            </w:r>
          </w:p>
        </w:tc>
        <w:tc>
          <w:tcPr>
            <w:tcW w:w="539" w:type="dxa"/>
          </w:tcPr>
          <w:p w14:paraId="67089D44" w14:textId="77777777" w:rsidR="00CE432C" w:rsidRPr="00484B53" w:rsidRDefault="00CE432C" w:rsidP="00CE432C">
            <w:pPr>
              <w:rPr>
                <w:rFonts w:ascii="Arial" w:hAnsi="Arial" w:cs="Arial"/>
              </w:rPr>
            </w:pPr>
          </w:p>
        </w:tc>
        <w:tc>
          <w:tcPr>
            <w:tcW w:w="446" w:type="dxa"/>
          </w:tcPr>
          <w:p w14:paraId="50863602" w14:textId="77777777" w:rsidR="00CE432C" w:rsidRPr="00484B53" w:rsidRDefault="00CE432C" w:rsidP="00CE432C">
            <w:pPr>
              <w:rPr>
                <w:rFonts w:ascii="Arial" w:hAnsi="Arial" w:cs="Arial"/>
              </w:rPr>
            </w:pPr>
          </w:p>
        </w:tc>
        <w:tc>
          <w:tcPr>
            <w:tcW w:w="4513" w:type="dxa"/>
          </w:tcPr>
          <w:p w14:paraId="778A2DEA" w14:textId="3E7D2D12" w:rsidR="00CE432C" w:rsidRPr="00484B53" w:rsidRDefault="00CE432C" w:rsidP="00CE432C">
            <w:pPr>
              <w:tabs>
                <w:tab w:val="left" w:pos="450"/>
              </w:tabs>
              <w:rPr>
                <w:rFonts w:ascii="Arial" w:hAnsi="Arial" w:cs="Arial"/>
              </w:rPr>
            </w:pPr>
            <w:r w:rsidRPr="00484B53">
              <w:rPr>
                <w:rFonts w:ascii="Arial" w:hAnsi="Arial" w:cs="Arial"/>
              </w:rPr>
              <w:tab/>
            </w:r>
            <w:proofErr w:type="spellStart"/>
            <w:r w:rsidRPr="00484B53">
              <w:rPr>
                <w:rFonts w:ascii="Arial" w:hAnsi="Arial" w:cs="Arial"/>
              </w:rPr>
              <w:t>Kepada</w:t>
            </w:r>
            <w:proofErr w:type="spellEnd"/>
          </w:p>
        </w:tc>
      </w:tr>
      <w:tr w:rsidR="00CE432C" w:rsidRPr="00484B53" w14:paraId="701D2885" w14:textId="77777777" w:rsidTr="00BD6779">
        <w:trPr>
          <w:trHeight w:val="60"/>
        </w:trPr>
        <w:tc>
          <w:tcPr>
            <w:tcW w:w="1123" w:type="dxa"/>
          </w:tcPr>
          <w:p w14:paraId="2FCDB597" w14:textId="77777777" w:rsidR="00CE432C" w:rsidRPr="00484B53" w:rsidRDefault="00CE432C" w:rsidP="00CE432C">
            <w:pPr>
              <w:rPr>
                <w:rFonts w:ascii="Arial" w:hAnsi="Arial" w:cs="Arial"/>
              </w:rPr>
            </w:pPr>
          </w:p>
        </w:tc>
        <w:tc>
          <w:tcPr>
            <w:tcW w:w="157" w:type="dxa"/>
          </w:tcPr>
          <w:p w14:paraId="01BC1C3B" w14:textId="77777777" w:rsidR="00CE432C" w:rsidRPr="00484B53" w:rsidRDefault="00CE432C" w:rsidP="00CE432C">
            <w:pPr>
              <w:rPr>
                <w:rFonts w:ascii="Arial" w:hAnsi="Arial" w:cs="Arial"/>
              </w:rPr>
            </w:pPr>
          </w:p>
        </w:tc>
        <w:tc>
          <w:tcPr>
            <w:tcW w:w="2859" w:type="dxa"/>
            <w:vMerge/>
          </w:tcPr>
          <w:p w14:paraId="2893A3A8" w14:textId="77777777" w:rsidR="00CE432C" w:rsidRPr="00484B53" w:rsidRDefault="00CE432C" w:rsidP="00CE432C">
            <w:pPr>
              <w:rPr>
                <w:rFonts w:ascii="Arial" w:hAnsi="Arial" w:cs="Arial"/>
              </w:rPr>
            </w:pPr>
          </w:p>
        </w:tc>
        <w:tc>
          <w:tcPr>
            <w:tcW w:w="539" w:type="dxa"/>
          </w:tcPr>
          <w:p w14:paraId="42FA1B8E" w14:textId="77777777" w:rsidR="00CE432C" w:rsidRPr="00484B53" w:rsidRDefault="00CE432C" w:rsidP="00CE432C">
            <w:pPr>
              <w:rPr>
                <w:rFonts w:ascii="Arial" w:hAnsi="Arial" w:cs="Arial"/>
              </w:rPr>
            </w:pPr>
          </w:p>
        </w:tc>
        <w:tc>
          <w:tcPr>
            <w:tcW w:w="446" w:type="dxa"/>
          </w:tcPr>
          <w:p w14:paraId="0FFFF7EC" w14:textId="6336DFAF" w:rsidR="00CE432C" w:rsidRPr="00484B53" w:rsidRDefault="00CE432C" w:rsidP="00CE432C">
            <w:pPr>
              <w:rPr>
                <w:rFonts w:ascii="Arial" w:hAnsi="Arial" w:cs="Arial"/>
              </w:rPr>
            </w:pPr>
            <w:proofErr w:type="spellStart"/>
            <w:r w:rsidRPr="00484B53">
              <w:rPr>
                <w:rFonts w:ascii="Arial" w:hAnsi="Arial" w:cs="Arial"/>
              </w:rPr>
              <w:t>Yth</w:t>
            </w:r>
            <w:proofErr w:type="spellEnd"/>
            <w:r w:rsidRPr="00484B53">
              <w:rPr>
                <w:rFonts w:ascii="Arial" w:hAnsi="Arial" w:cs="Arial"/>
              </w:rPr>
              <w:t xml:space="preserve">.  </w:t>
            </w:r>
          </w:p>
        </w:tc>
        <w:tc>
          <w:tcPr>
            <w:tcW w:w="4513" w:type="dxa"/>
          </w:tcPr>
          <w:p w14:paraId="69D6CA56" w14:textId="4B3015BD" w:rsidR="00CE432C" w:rsidRPr="00484B53" w:rsidRDefault="00CE432C" w:rsidP="00CE432C">
            <w:pPr>
              <w:rPr>
                <w:rFonts w:ascii="Arial" w:hAnsi="Arial" w:cs="Arial"/>
              </w:rPr>
            </w:pPr>
            <w:r w:rsidRPr="00484B53">
              <w:rPr>
                <w:rFonts w:ascii="Arial" w:hAnsi="Arial" w:cs="Arial"/>
              </w:rPr>
              <w:t>CV. LINTANG HARAPAN SOLUTION</w:t>
            </w:r>
          </w:p>
        </w:tc>
      </w:tr>
      <w:tr w:rsidR="00CE432C" w:rsidRPr="00484B53" w14:paraId="3FBA67EC" w14:textId="77777777" w:rsidTr="00CE432C">
        <w:tc>
          <w:tcPr>
            <w:tcW w:w="1123" w:type="dxa"/>
          </w:tcPr>
          <w:p w14:paraId="63DB8D96" w14:textId="77777777" w:rsidR="00CE432C" w:rsidRPr="00484B53" w:rsidRDefault="00CE432C" w:rsidP="00CE432C">
            <w:pPr>
              <w:rPr>
                <w:rFonts w:ascii="Arial" w:hAnsi="Arial" w:cs="Arial"/>
              </w:rPr>
            </w:pPr>
          </w:p>
        </w:tc>
        <w:tc>
          <w:tcPr>
            <w:tcW w:w="157" w:type="dxa"/>
          </w:tcPr>
          <w:p w14:paraId="78D3A155" w14:textId="77777777" w:rsidR="00CE432C" w:rsidRPr="00484B53" w:rsidRDefault="00CE432C" w:rsidP="00CE432C">
            <w:pPr>
              <w:rPr>
                <w:rFonts w:ascii="Arial" w:hAnsi="Arial" w:cs="Arial"/>
              </w:rPr>
            </w:pPr>
          </w:p>
        </w:tc>
        <w:tc>
          <w:tcPr>
            <w:tcW w:w="2859" w:type="dxa"/>
            <w:vMerge/>
          </w:tcPr>
          <w:p w14:paraId="69E14505" w14:textId="77777777" w:rsidR="00CE432C" w:rsidRPr="00484B53" w:rsidRDefault="00CE432C" w:rsidP="00CE432C">
            <w:pPr>
              <w:rPr>
                <w:rFonts w:ascii="Arial" w:hAnsi="Arial" w:cs="Arial"/>
              </w:rPr>
            </w:pPr>
          </w:p>
        </w:tc>
        <w:tc>
          <w:tcPr>
            <w:tcW w:w="539" w:type="dxa"/>
          </w:tcPr>
          <w:p w14:paraId="0221B680" w14:textId="77777777" w:rsidR="00CE432C" w:rsidRPr="00484B53" w:rsidRDefault="00CE432C" w:rsidP="00CE432C">
            <w:pPr>
              <w:rPr>
                <w:rFonts w:ascii="Arial" w:hAnsi="Arial" w:cs="Arial"/>
              </w:rPr>
            </w:pPr>
          </w:p>
        </w:tc>
        <w:tc>
          <w:tcPr>
            <w:tcW w:w="446" w:type="dxa"/>
          </w:tcPr>
          <w:p w14:paraId="6262EC45" w14:textId="77777777" w:rsidR="00CE432C" w:rsidRPr="00484B53" w:rsidRDefault="00CE432C" w:rsidP="00CE432C">
            <w:pPr>
              <w:rPr>
                <w:rFonts w:ascii="Arial" w:hAnsi="Arial" w:cs="Arial"/>
              </w:rPr>
            </w:pPr>
          </w:p>
        </w:tc>
        <w:tc>
          <w:tcPr>
            <w:tcW w:w="4513" w:type="dxa"/>
          </w:tcPr>
          <w:p w14:paraId="0EBED359" w14:textId="77777777" w:rsidR="00CE432C" w:rsidRPr="00484B53" w:rsidRDefault="00CE432C" w:rsidP="00CE432C">
            <w:pPr>
              <w:rPr>
                <w:rFonts w:ascii="Arial" w:hAnsi="Arial" w:cs="Arial"/>
              </w:rPr>
            </w:pPr>
            <w:r w:rsidRPr="00484B53">
              <w:rPr>
                <w:rFonts w:ascii="Arial" w:hAnsi="Arial" w:cs="Arial"/>
              </w:rPr>
              <w:t>Jl. H. Marzuki No 32</w:t>
            </w:r>
          </w:p>
          <w:p w14:paraId="49BEAF16" w14:textId="77777777" w:rsidR="00CE432C" w:rsidRPr="00484B53" w:rsidRDefault="00CE432C" w:rsidP="00CE432C">
            <w:pPr>
              <w:rPr>
                <w:rFonts w:ascii="Arial" w:hAnsi="Arial" w:cs="Arial"/>
              </w:rPr>
            </w:pPr>
            <w:r w:rsidRPr="00484B53">
              <w:rPr>
                <w:rFonts w:ascii="Arial" w:hAnsi="Arial" w:cs="Arial"/>
              </w:rPr>
              <w:t xml:space="preserve">Kel. Kebon Jeruk, Kec. Kebon Jeruk </w:t>
            </w:r>
          </w:p>
          <w:p w14:paraId="334FA9D9" w14:textId="77777777" w:rsidR="00CE432C" w:rsidRPr="00484B53" w:rsidRDefault="00CE432C" w:rsidP="00CE432C">
            <w:pPr>
              <w:rPr>
                <w:rFonts w:ascii="Arial" w:hAnsi="Arial" w:cs="Arial"/>
              </w:rPr>
            </w:pPr>
            <w:r w:rsidRPr="00484B53">
              <w:rPr>
                <w:rFonts w:ascii="Arial" w:hAnsi="Arial" w:cs="Arial"/>
              </w:rPr>
              <w:t>di</w:t>
            </w:r>
          </w:p>
          <w:p w14:paraId="080EED83" w14:textId="1233AEEB" w:rsidR="00CE432C" w:rsidRPr="00484B53" w:rsidRDefault="00CE432C" w:rsidP="00CE432C">
            <w:pPr>
              <w:tabs>
                <w:tab w:val="left" w:pos="409"/>
              </w:tabs>
              <w:rPr>
                <w:rFonts w:ascii="Arial" w:hAnsi="Arial" w:cs="Arial"/>
              </w:rPr>
            </w:pPr>
            <w:r w:rsidRPr="00484B53">
              <w:rPr>
                <w:rFonts w:ascii="Arial" w:hAnsi="Arial" w:cs="Arial"/>
              </w:rPr>
              <w:tab/>
              <w:t>Jakarta</w:t>
            </w:r>
          </w:p>
        </w:tc>
      </w:tr>
      <w:tr w:rsidR="00CE432C" w:rsidRPr="00484B53" w14:paraId="49362A90" w14:textId="77777777" w:rsidTr="00CE432C">
        <w:tc>
          <w:tcPr>
            <w:tcW w:w="1123" w:type="dxa"/>
          </w:tcPr>
          <w:p w14:paraId="5950C758" w14:textId="77777777" w:rsidR="00CE432C" w:rsidRPr="00484B53" w:rsidRDefault="00CE432C" w:rsidP="00CE432C">
            <w:pPr>
              <w:rPr>
                <w:rFonts w:ascii="Arial" w:hAnsi="Arial" w:cs="Arial"/>
              </w:rPr>
            </w:pPr>
          </w:p>
        </w:tc>
        <w:tc>
          <w:tcPr>
            <w:tcW w:w="157" w:type="dxa"/>
          </w:tcPr>
          <w:p w14:paraId="0AFC667F" w14:textId="77777777" w:rsidR="00CE432C" w:rsidRPr="00484B53" w:rsidRDefault="00CE432C" w:rsidP="00CE432C">
            <w:pPr>
              <w:rPr>
                <w:rFonts w:ascii="Arial" w:hAnsi="Arial" w:cs="Arial"/>
              </w:rPr>
            </w:pPr>
          </w:p>
        </w:tc>
        <w:tc>
          <w:tcPr>
            <w:tcW w:w="2859" w:type="dxa"/>
          </w:tcPr>
          <w:p w14:paraId="0FF4BC5A" w14:textId="77777777" w:rsidR="00CE432C" w:rsidRPr="00484B53" w:rsidRDefault="00CE432C" w:rsidP="00CE432C">
            <w:pPr>
              <w:rPr>
                <w:rFonts w:ascii="Arial" w:hAnsi="Arial" w:cs="Arial"/>
              </w:rPr>
            </w:pPr>
          </w:p>
        </w:tc>
        <w:tc>
          <w:tcPr>
            <w:tcW w:w="539" w:type="dxa"/>
          </w:tcPr>
          <w:p w14:paraId="3AEA9499" w14:textId="77777777" w:rsidR="00CE432C" w:rsidRPr="00484B53" w:rsidRDefault="00CE432C" w:rsidP="00CE432C">
            <w:pPr>
              <w:rPr>
                <w:rFonts w:ascii="Arial" w:hAnsi="Arial" w:cs="Arial"/>
              </w:rPr>
            </w:pPr>
          </w:p>
        </w:tc>
        <w:tc>
          <w:tcPr>
            <w:tcW w:w="446" w:type="dxa"/>
          </w:tcPr>
          <w:p w14:paraId="54538B7F" w14:textId="77777777" w:rsidR="00CE432C" w:rsidRPr="00484B53" w:rsidRDefault="00CE432C" w:rsidP="00CE432C">
            <w:pPr>
              <w:rPr>
                <w:rFonts w:ascii="Arial" w:hAnsi="Arial" w:cs="Arial"/>
              </w:rPr>
            </w:pPr>
          </w:p>
        </w:tc>
        <w:tc>
          <w:tcPr>
            <w:tcW w:w="4513" w:type="dxa"/>
          </w:tcPr>
          <w:p w14:paraId="241B5FC7" w14:textId="77777777" w:rsidR="00CE432C" w:rsidRPr="00484B53" w:rsidRDefault="00CE432C" w:rsidP="00CE432C">
            <w:pPr>
              <w:rPr>
                <w:rFonts w:ascii="Arial" w:hAnsi="Arial" w:cs="Arial"/>
              </w:rPr>
            </w:pPr>
          </w:p>
        </w:tc>
      </w:tr>
      <w:tr w:rsidR="00CE432C" w:rsidRPr="00484B53" w14:paraId="3DB0DD24" w14:textId="77777777" w:rsidTr="00CE432C">
        <w:trPr>
          <w:trHeight w:val="333"/>
        </w:trPr>
        <w:tc>
          <w:tcPr>
            <w:tcW w:w="1123" w:type="dxa"/>
          </w:tcPr>
          <w:p w14:paraId="0D4C2806" w14:textId="77777777" w:rsidR="00CE432C" w:rsidRPr="00484B53" w:rsidRDefault="00CE432C" w:rsidP="00CE432C">
            <w:pPr>
              <w:rPr>
                <w:rFonts w:ascii="Arial" w:hAnsi="Arial" w:cs="Arial"/>
              </w:rPr>
            </w:pPr>
          </w:p>
        </w:tc>
        <w:tc>
          <w:tcPr>
            <w:tcW w:w="157" w:type="dxa"/>
          </w:tcPr>
          <w:p w14:paraId="3DA8252D" w14:textId="77777777" w:rsidR="00CE432C" w:rsidRPr="00484B53" w:rsidRDefault="00CE432C" w:rsidP="00CE432C">
            <w:pPr>
              <w:rPr>
                <w:rFonts w:ascii="Arial" w:hAnsi="Arial" w:cs="Arial"/>
              </w:rPr>
            </w:pPr>
          </w:p>
        </w:tc>
        <w:tc>
          <w:tcPr>
            <w:tcW w:w="2859" w:type="dxa"/>
          </w:tcPr>
          <w:p w14:paraId="76A7159F" w14:textId="77777777" w:rsidR="00CE432C" w:rsidRPr="00484B53" w:rsidRDefault="00CE432C" w:rsidP="00CE432C">
            <w:pPr>
              <w:rPr>
                <w:rFonts w:ascii="Arial" w:hAnsi="Arial" w:cs="Arial"/>
              </w:rPr>
            </w:pPr>
          </w:p>
        </w:tc>
        <w:tc>
          <w:tcPr>
            <w:tcW w:w="539" w:type="dxa"/>
          </w:tcPr>
          <w:p w14:paraId="02F572A5" w14:textId="77777777" w:rsidR="00CE432C" w:rsidRPr="00484B53" w:rsidRDefault="00CE432C" w:rsidP="00CE432C">
            <w:pPr>
              <w:rPr>
                <w:rFonts w:ascii="Arial" w:hAnsi="Arial" w:cs="Arial"/>
              </w:rPr>
            </w:pPr>
          </w:p>
        </w:tc>
        <w:tc>
          <w:tcPr>
            <w:tcW w:w="446" w:type="dxa"/>
          </w:tcPr>
          <w:p w14:paraId="1D3BDD6A" w14:textId="77777777" w:rsidR="00CE432C" w:rsidRPr="00484B53" w:rsidRDefault="00CE432C" w:rsidP="00CE432C">
            <w:pPr>
              <w:rPr>
                <w:rFonts w:ascii="Arial" w:hAnsi="Arial" w:cs="Arial"/>
              </w:rPr>
            </w:pPr>
          </w:p>
        </w:tc>
        <w:tc>
          <w:tcPr>
            <w:tcW w:w="4513" w:type="dxa"/>
          </w:tcPr>
          <w:p w14:paraId="1CA9EB34" w14:textId="77777777" w:rsidR="00CE432C" w:rsidRPr="00484B53" w:rsidRDefault="00CE432C" w:rsidP="00CE432C">
            <w:pPr>
              <w:rPr>
                <w:rFonts w:ascii="Arial" w:hAnsi="Arial" w:cs="Arial"/>
              </w:rPr>
            </w:pPr>
          </w:p>
        </w:tc>
      </w:tr>
      <w:tr w:rsidR="00CE432C" w:rsidRPr="00484B53" w14:paraId="3DA75455" w14:textId="77777777" w:rsidTr="00CE432C">
        <w:tc>
          <w:tcPr>
            <w:tcW w:w="1123" w:type="dxa"/>
          </w:tcPr>
          <w:p w14:paraId="45209135" w14:textId="77777777" w:rsidR="00CE432C" w:rsidRPr="00484B53" w:rsidRDefault="00CE432C" w:rsidP="00CE432C">
            <w:pPr>
              <w:rPr>
                <w:rFonts w:ascii="Arial" w:hAnsi="Arial" w:cs="Arial"/>
              </w:rPr>
            </w:pPr>
          </w:p>
        </w:tc>
        <w:tc>
          <w:tcPr>
            <w:tcW w:w="157" w:type="dxa"/>
          </w:tcPr>
          <w:p w14:paraId="0D6F8403" w14:textId="77777777" w:rsidR="00CE432C" w:rsidRPr="00484B53" w:rsidRDefault="00CE432C" w:rsidP="00CE432C">
            <w:pPr>
              <w:rPr>
                <w:rFonts w:ascii="Arial" w:hAnsi="Arial" w:cs="Arial"/>
              </w:rPr>
            </w:pPr>
          </w:p>
        </w:tc>
        <w:tc>
          <w:tcPr>
            <w:tcW w:w="8357" w:type="dxa"/>
            <w:gridSpan w:val="4"/>
          </w:tcPr>
          <w:p w14:paraId="0A280DD5" w14:textId="449E9AA7" w:rsidR="00CE432C" w:rsidRPr="00484B53" w:rsidRDefault="00CE432C" w:rsidP="00CE432C">
            <w:pPr>
              <w:spacing w:after="120" w:line="276" w:lineRule="auto"/>
              <w:jc w:val="both"/>
              <w:rPr>
                <w:rFonts w:ascii="Arial" w:hAnsi="Arial" w:cs="Arial"/>
              </w:rPr>
            </w:pPr>
            <w:r w:rsidRPr="00484B53">
              <w:rPr>
                <w:rFonts w:ascii="Arial" w:hAnsi="Arial" w:cs="Arial"/>
              </w:rPr>
              <w:t xml:space="preserve">         </w:t>
            </w:r>
            <w:r w:rsidR="00DC6566" w:rsidRPr="00484B53">
              <w:rPr>
                <w:rFonts w:ascii="Arial" w:hAnsi="Arial" w:cs="Arial"/>
              </w:rPr>
              <w:t>Berdasarkan Surat Kesepakatan Negosiasi yang kami terima dari CV. LINTANG HARAPAN SOLUTION, serta berdasarkan Anggaran Bantuan Operasional Pendidikan Triwulan IV Tahun Anggaran 2025 dengan Kode Rekening 5.1.02.03.03.0010 Belanja Pemeliharaan Bangunan Gedung - Bangunan Gedung Tempat Kerja - Bangunan Gedung Tempat Pendidikan di SD Negeri Tomang 03 pada kegiatan Belanja Pemeliharaan Toren Air. Maka dengan ini kami bermaksud untuk melakukan pemesanan Barang/Jasa sesuai dengan Komponen Barang / Jasa yang kami perlukan sebagai berikut :</w:t>
            </w:r>
          </w:p>
        </w:tc>
      </w:tr>
    </w:tbl>
    <w:tbl>
      <w:tblPr>
        <w:tblW w:w="8340" w:type="dxa"/>
        <w:tblInd w:w="1384" w:type="dxa"/>
        <w:tblCellMar>
          <w:left w:w="85" w:type="dxa"/>
          <w:right w:w="57" w:type="dxa"/>
        </w:tblCellMar>
        <w:tblLook w:val="04A0" w:firstRow="1" w:lastRow="0" w:firstColumn="1" w:lastColumn="0" w:noHBand="0" w:noVBand="1"/>
      </w:tblPr>
      <w:tblGrid>
        <w:gridCol w:w="779"/>
        <w:gridCol w:w="4585"/>
        <w:gridCol w:w="1134"/>
        <w:gridCol w:w="1842"/>
      </w:tblGrid>
      <w:tr w:rsidR="00481EE9" w:rsidRPr="00484B53" w14:paraId="5CE0D626" w14:textId="77777777" w:rsidTr="00AC6CA9">
        <w:trPr>
          <w:trHeight w:val="510"/>
        </w:trPr>
        <w:tc>
          <w:tcPr>
            <w:tcW w:w="779" w:type="dxa"/>
            <w:tcBorders>
              <w:top w:val="single" w:sz="4" w:space="0" w:color="auto"/>
              <w:left w:val="single" w:sz="4" w:space="0" w:color="auto"/>
              <w:bottom w:val="single" w:sz="4" w:space="0" w:color="auto"/>
              <w:right w:val="single" w:sz="4" w:space="0" w:color="auto"/>
            </w:tcBorders>
            <w:noWrap/>
            <w:vAlign w:val="center"/>
            <w:hideMark/>
          </w:tcPr>
          <w:p w14:paraId="575B244F"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No</w:t>
            </w:r>
          </w:p>
        </w:tc>
        <w:tc>
          <w:tcPr>
            <w:tcW w:w="4585" w:type="dxa"/>
            <w:tcBorders>
              <w:top w:val="single" w:sz="4" w:space="0" w:color="auto"/>
              <w:left w:val="nil"/>
              <w:bottom w:val="single" w:sz="4" w:space="0" w:color="auto"/>
              <w:right w:val="single" w:sz="4" w:space="0" w:color="000000"/>
            </w:tcBorders>
            <w:noWrap/>
            <w:vAlign w:val="center"/>
            <w:hideMark/>
          </w:tcPr>
          <w:p w14:paraId="5E8CC5F6"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Komponen</w:t>
            </w:r>
            <w:proofErr w:type="spellEnd"/>
            <w:r w:rsidRPr="00484B53">
              <w:rPr>
                <w:rFonts w:ascii="Arial" w:eastAsia="Times New Roman" w:hAnsi="Arial" w:cs="Arial"/>
                <w:b/>
                <w:bCs/>
                <w:sz w:val="20"/>
                <w:szCs w:val="20"/>
                <w:lang w:val="en-ID" w:eastAsia="en-ID"/>
              </w:rPr>
              <w:t xml:space="preserve"> Barang / Jasa</w:t>
            </w:r>
          </w:p>
        </w:tc>
        <w:tc>
          <w:tcPr>
            <w:tcW w:w="1134" w:type="dxa"/>
            <w:tcBorders>
              <w:top w:val="single" w:sz="4" w:space="0" w:color="auto"/>
              <w:left w:val="nil"/>
              <w:bottom w:val="single" w:sz="4" w:space="0" w:color="auto"/>
              <w:right w:val="single" w:sz="4" w:space="0" w:color="auto"/>
            </w:tcBorders>
            <w:noWrap/>
            <w:vAlign w:val="center"/>
            <w:hideMark/>
          </w:tcPr>
          <w:p w14:paraId="59935159"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proofErr w:type="spellStart"/>
            <w:r w:rsidRPr="00484B53">
              <w:rPr>
                <w:rFonts w:ascii="Arial" w:eastAsia="Times New Roman" w:hAnsi="Arial" w:cs="Arial"/>
                <w:b/>
                <w:bCs/>
                <w:sz w:val="20"/>
                <w:szCs w:val="20"/>
                <w:lang w:val="en-ID" w:eastAsia="en-ID"/>
              </w:rPr>
              <w:t>Kuantitas</w:t>
            </w:r>
            <w:proofErr w:type="spellEnd"/>
          </w:p>
        </w:tc>
        <w:tc>
          <w:tcPr>
            <w:tcW w:w="1842" w:type="dxa"/>
            <w:tcBorders>
              <w:top w:val="single" w:sz="4" w:space="0" w:color="auto"/>
              <w:left w:val="nil"/>
              <w:bottom w:val="single" w:sz="4" w:space="0" w:color="auto"/>
              <w:right w:val="single" w:sz="4" w:space="0" w:color="auto"/>
            </w:tcBorders>
            <w:vAlign w:val="center"/>
          </w:tcPr>
          <w:p w14:paraId="03A49B27" w14:textId="77777777" w:rsidR="00481EE9" w:rsidRPr="00484B53" w:rsidRDefault="00481EE9" w:rsidP="00AC6CA9">
            <w:pPr>
              <w:spacing w:after="0" w:line="240" w:lineRule="auto"/>
              <w:jc w:val="center"/>
              <w:rPr>
                <w:rFonts w:ascii="Arial" w:eastAsia="Times New Roman" w:hAnsi="Arial" w:cs="Arial"/>
                <w:b/>
                <w:bCs/>
                <w:sz w:val="20"/>
                <w:szCs w:val="20"/>
                <w:lang w:val="en-ID" w:eastAsia="en-ID"/>
              </w:rPr>
            </w:pPr>
            <w:r w:rsidRPr="00484B53">
              <w:rPr>
                <w:rFonts w:ascii="Arial" w:eastAsia="Times New Roman" w:hAnsi="Arial" w:cs="Arial"/>
                <w:b/>
                <w:bCs/>
                <w:sz w:val="20"/>
                <w:szCs w:val="20"/>
                <w:lang w:val="en-ID" w:eastAsia="en-ID"/>
              </w:rPr>
              <w:t>Satuan</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Hari</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M3</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Zak</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Kg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M3</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Batang</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Buah</w:t>
            </w:r>
          </w:p>
        </w:tc>
      </w:tr>
      <w:tr w:rsidR="00481EE9" w:rsidRPr="00484B53" w14:paraId="0345DD73" w14:textId="77777777" w:rsidTr="00AC6CA9">
        <w:trPr>
          <w:trHeight w:val="360"/>
        </w:trPr>
        <w:tc>
          <w:tcPr>
            <w:tcW w:w="779" w:type="dxa"/>
            <w:tcBorders>
              <w:top w:val="single" w:sz="4" w:space="0" w:color="auto"/>
              <w:left w:val="single" w:sz="4" w:space="0" w:color="auto"/>
              <w:bottom w:val="single" w:sz="4" w:space="0" w:color="auto"/>
              <w:right w:val="single" w:sz="4" w:space="0" w:color="auto"/>
            </w:tcBorders>
            <w:noWrap/>
            <w:vAlign w:val="center"/>
          </w:tcPr>
          <w:p w14:paraId="38844560" w14:textId="77777777" w:rsidR="00481EE9" w:rsidRPr="00484B53" w:rsidRDefault="00481EE9" w:rsidP="00AC6CA9">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4585" w:type="dxa"/>
            <w:tcBorders>
              <w:top w:val="single" w:sz="4" w:space="0" w:color="auto"/>
              <w:left w:val="nil"/>
              <w:bottom w:val="single" w:sz="4" w:space="0" w:color="auto"/>
              <w:right w:val="single" w:sz="4" w:space="0" w:color="auto"/>
            </w:tcBorders>
            <w:noWrap/>
            <w:vAlign w:val="center"/>
          </w:tcPr>
          <w:p w14:paraId="456637FC" w14:textId="77777777" w:rsidR="00481EE9" w:rsidRPr="00484B53" w:rsidRDefault="00481EE9" w:rsidP="00AC6CA9">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p>
        </w:tc>
        <w:tc>
          <w:tcPr>
            <w:tcW w:w="1134" w:type="dxa"/>
            <w:tcBorders>
              <w:top w:val="single" w:sz="4" w:space="0" w:color="auto"/>
              <w:left w:val="nil"/>
              <w:bottom w:val="single" w:sz="4" w:space="0" w:color="auto"/>
              <w:right w:val="single" w:sz="4" w:space="0" w:color="auto"/>
            </w:tcBorders>
            <w:noWrap/>
            <w:vAlign w:val="center"/>
          </w:tcPr>
          <w:p w14:paraId="7D7E9CA7" w14:textId="784EAA59" w:rsidR="00481EE9" w:rsidRPr="00484B53" w:rsidRDefault="00481EE9"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1842" w:type="dxa"/>
            <w:tcBorders>
              <w:top w:val="single" w:sz="4" w:space="0" w:color="auto"/>
              <w:left w:val="nil"/>
              <w:bottom w:val="single" w:sz="4" w:space="0" w:color="auto"/>
              <w:right w:val="single" w:sz="4" w:space="0" w:color="auto"/>
            </w:tcBorders>
            <w:vAlign w:val="center"/>
          </w:tcPr>
          <w:p w14:paraId="7D4CB843" w14:textId="77777777" w:rsidR="00481EE9" w:rsidRPr="00484B53" w:rsidRDefault="00481EE9" w:rsidP="00CA050F">
            <w:pPr>
              <w:spacing w:after="0" w:line="240" w:lineRule="auto"/>
              <w:jc w:val="center"/>
              <w:rPr>
                <w:rFonts w:ascii="Arial" w:hAnsi="Arial" w:cs="Arial"/>
                <w:sz w:val="20"/>
                <w:szCs w:val="20"/>
              </w:rPr>
            </w:pPr>
            <w:r w:rsidRPr="00484B53">
              <w:rPr>
                <w:rFonts w:ascii="Arial" w:hAnsi="Arial" w:cs="Arial"/>
                <w:sz w:val="20"/>
                <w:szCs w:val="20"/>
              </w:rPr>
              <w:t>Hari</w:t>
            </w:r>
          </w:p>
        </w:tc>
      </w:tr>
    </w:tbl>
    <w:p w14:paraId="2A4D490A" w14:textId="77777777" w:rsidR="00481EE9" w:rsidRPr="00A12E15" w:rsidRDefault="00481EE9" w:rsidP="00481EE9">
      <w:pPr>
        <w:rPr>
          <w:sz w:val="2"/>
          <w:szCs w:val="2"/>
        </w:rPr>
      </w:pP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358"/>
      </w:tblGrid>
      <w:tr w:rsidR="00024B94" w:rsidRPr="00484B53" w14:paraId="47557E79" w14:textId="77777777" w:rsidTr="00024B94">
        <w:tc>
          <w:tcPr>
            <w:tcW w:w="8358" w:type="dxa"/>
          </w:tcPr>
          <w:p w14:paraId="06CED1DB" w14:textId="542792CB" w:rsidR="00024B94" w:rsidRPr="00484B53" w:rsidRDefault="00024B94" w:rsidP="007A75FE">
            <w:pPr>
              <w:spacing w:after="120" w:line="276" w:lineRule="auto"/>
              <w:jc w:val="both"/>
              <w:rPr>
                <w:rFonts w:ascii="Arial" w:hAnsi="Arial" w:cs="Arial"/>
              </w:rPr>
            </w:pPr>
            <w:r w:rsidRPr="00484B53">
              <w:rPr>
                <w:rFonts w:ascii="Arial" w:hAnsi="Arial" w:cs="Arial"/>
              </w:rPr>
              <w:t xml:space="preserve">         </w:t>
            </w:r>
            <w:proofErr w:type="spellStart"/>
            <w:r w:rsidRPr="00484B53">
              <w:rPr>
                <w:rFonts w:ascii="Arial" w:hAnsi="Arial" w:cs="Arial"/>
              </w:rPr>
              <w:t>Pentingnya</w:t>
            </w:r>
            <w:proofErr w:type="spellEnd"/>
            <w:r w:rsidRPr="00484B53">
              <w:rPr>
                <w:rFonts w:ascii="Arial" w:hAnsi="Arial" w:cs="Arial"/>
              </w:rPr>
              <w:t xml:space="preserve"> </w:t>
            </w:r>
            <w:proofErr w:type="spellStart"/>
            <w:r w:rsidRPr="00484B53">
              <w:rPr>
                <w:rFonts w:ascii="Arial" w:hAnsi="Arial" w:cs="Arial"/>
              </w:rPr>
              <w:t>Komponen</w:t>
            </w:r>
            <w:proofErr w:type="spellEnd"/>
            <w:r w:rsidRPr="00484B53">
              <w:rPr>
                <w:rFonts w:ascii="Arial" w:hAnsi="Arial" w:cs="Arial"/>
              </w:rPr>
              <w:t xml:space="preserve"> Barang / Jasa </w:t>
            </w:r>
            <w:proofErr w:type="spellStart"/>
            <w:r w:rsidRPr="00484B53">
              <w:rPr>
                <w:rFonts w:ascii="Arial" w:hAnsi="Arial" w:cs="Arial"/>
              </w:rPr>
              <w:t>tersebut</w:t>
            </w:r>
            <w:proofErr w:type="spellEnd"/>
            <w:r w:rsidRPr="00484B53">
              <w:rPr>
                <w:rFonts w:ascii="Arial" w:hAnsi="Arial" w:cs="Arial"/>
              </w:rPr>
              <w:t xml:space="preserve"> demi </w:t>
            </w:r>
            <w:proofErr w:type="spellStart"/>
            <w:r w:rsidRPr="00484B53">
              <w:rPr>
                <w:rFonts w:ascii="Arial" w:hAnsi="Arial" w:cs="Arial"/>
              </w:rPr>
              <w:t>kelancaran</w:t>
            </w:r>
            <w:proofErr w:type="spellEnd"/>
            <w:r w:rsidRPr="00484B53">
              <w:rPr>
                <w:rFonts w:ascii="Arial" w:hAnsi="Arial" w:cs="Arial"/>
              </w:rPr>
              <w:t xml:space="preserve"> pada </w:t>
            </w:r>
            <w:proofErr w:type="spellStart"/>
            <w:r w:rsidRPr="00484B53">
              <w:rPr>
                <w:rFonts w:ascii="Arial" w:hAnsi="Arial" w:cs="Arial"/>
              </w:rPr>
              <w:t>kegiatan</w:t>
            </w:r>
            <w:proofErr w:type="spellEnd"/>
            <w:r w:rsidRPr="00484B53">
              <w:rPr>
                <w:rFonts w:ascii="Arial" w:hAnsi="Arial" w:cs="Arial"/>
              </w:rPr>
              <w:t xml:space="preserve"> </w:t>
            </w:r>
            <w:proofErr w:type="spellStart"/>
            <w:r w:rsidRPr="00484B53">
              <w:rPr>
                <w:rFonts w:ascii="Arial" w:hAnsi="Arial" w:cs="Arial"/>
              </w:rPr>
              <w:t>sekolah</w:t>
            </w:r>
            <w:proofErr w:type="spellEnd"/>
            <w:r w:rsidRPr="00484B53">
              <w:rPr>
                <w:rFonts w:ascii="Arial" w:hAnsi="Arial" w:cs="Arial"/>
              </w:rPr>
              <w:t xml:space="preserve"> kami, </w:t>
            </w:r>
            <w:proofErr w:type="spellStart"/>
            <w:r w:rsidRPr="00484B53">
              <w:rPr>
                <w:rFonts w:ascii="Arial" w:hAnsi="Arial" w:cs="Arial"/>
              </w:rPr>
              <w:t>maka</w:t>
            </w:r>
            <w:proofErr w:type="spellEnd"/>
            <w:r w:rsidRPr="00484B53">
              <w:rPr>
                <w:rFonts w:ascii="Arial" w:hAnsi="Arial" w:cs="Arial"/>
              </w:rPr>
              <w:t xml:space="preserve"> </w:t>
            </w:r>
            <w:proofErr w:type="spellStart"/>
            <w:r w:rsidRPr="00484B53">
              <w:rPr>
                <w:rFonts w:ascii="Arial" w:hAnsi="Arial" w:cs="Arial"/>
              </w:rPr>
              <w:t>diharapkan</w:t>
            </w:r>
            <w:proofErr w:type="spellEnd"/>
            <w:r w:rsidRPr="00484B53">
              <w:rPr>
                <w:rFonts w:ascii="Arial" w:hAnsi="Arial" w:cs="Arial"/>
              </w:rPr>
              <w:t xml:space="preserve"> </w:t>
            </w:r>
            <w:proofErr w:type="spellStart"/>
            <w:r w:rsidRPr="00484B53">
              <w:rPr>
                <w:rFonts w:ascii="Arial" w:hAnsi="Arial" w:cs="Arial"/>
              </w:rPr>
              <w:t>dapat</w:t>
            </w:r>
            <w:proofErr w:type="spellEnd"/>
            <w:r w:rsidRPr="00484B53">
              <w:rPr>
                <w:rFonts w:ascii="Arial" w:hAnsi="Arial" w:cs="Arial"/>
              </w:rPr>
              <w:t xml:space="preserve"> di </w:t>
            </w:r>
            <w:proofErr w:type="spellStart"/>
            <w:r w:rsidRPr="00484B53">
              <w:rPr>
                <w:rFonts w:ascii="Arial" w:hAnsi="Arial" w:cs="Arial"/>
              </w:rPr>
              <w:t>kirim</w:t>
            </w:r>
            <w:proofErr w:type="spellEnd"/>
            <w:r w:rsidRPr="00484B53">
              <w:rPr>
                <w:rFonts w:ascii="Arial" w:hAnsi="Arial" w:cs="Arial"/>
              </w:rPr>
              <w:t xml:space="preserve"> dan kami </w:t>
            </w:r>
            <w:proofErr w:type="spellStart"/>
            <w:r w:rsidRPr="00484B53">
              <w:rPr>
                <w:rFonts w:ascii="Arial" w:hAnsi="Arial" w:cs="Arial"/>
              </w:rPr>
              <w:t>terima</w:t>
            </w:r>
            <w:proofErr w:type="spellEnd"/>
            <w:r w:rsidRPr="00484B53">
              <w:rPr>
                <w:rFonts w:ascii="Arial" w:hAnsi="Arial" w:cs="Arial"/>
              </w:rPr>
              <w:t xml:space="preserve"> paling </w:t>
            </w:r>
            <w:proofErr w:type="spellStart"/>
            <w:r w:rsidRPr="00484B53">
              <w:rPr>
                <w:rFonts w:ascii="Arial" w:hAnsi="Arial" w:cs="Arial"/>
              </w:rPr>
              <w:t>lambat</w:t>
            </w:r>
            <w:proofErr w:type="spellEnd"/>
            <w:r w:rsidRPr="00484B53">
              <w:rPr>
                <w:rFonts w:ascii="Arial" w:hAnsi="Arial" w:cs="Arial"/>
              </w:rPr>
              <w:t xml:space="preserve"> 5 (lima) </w:t>
            </w:r>
            <w:proofErr w:type="spellStart"/>
            <w:r w:rsidRPr="00484B53">
              <w:rPr>
                <w:rFonts w:ascii="Arial" w:hAnsi="Arial" w:cs="Arial"/>
              </w:rPr>
              <w:t>hari</w:t>
            </w:r>
            <w:proofErr w:type="spellEnd"/>
            <w:r w:rsidRPr="00484B53">
              <w:rPr>
                <w:rFonts w:ascii="Arial" w:hAnsi="Arial" w:cs="Arial"/>
              </w:rPr>
              <w:t xml:space="preserve"> kerja.</w:t>
            </w:r>
            <w:r w:rsidRPr="00484B53">
              <w:rPr>
                <w:rFonts w:ascii="Arial" w:hAnsi="Arial" w:cs="Arial"/>
              </w:rPr>
              <w:tab/>
            </w:r>
          </w:p>
        </w:tc>
      </w:tr>
    </w:tbl>
    <w:tbl>
      <w:tblPr>
        <w:tblStyle w:val="TableGrid"/>
        <w:tblW w:w="8358" w:type="dxa"/>
        <w:tblInd w:w="1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358"/>
      </w:tblGrid>
      <w:tr w:rsidR="00024B94" w:rsidRPr="00484B53" w14:paraId="5A056DBF" w14:textId="77777777" w:rsidTr="00B20A3E">
        <w:trPr>
          <w:cantSplit/>
        </w:trPr>
        <w:tc>
          <w:tcPr>
            <w:tcW w:w="8358" w:type="dxa"/>
          </w:tcPr>
          <w:p w14:paraId="1D095C44" w14:textId="1CBC0C15" w:rsidR="00024B94" w:rsidRDefault="00024B94" w:rsidP="006E1293">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w:t>
            </w:r>
            <w:proofErr w:type="spellStart"/>
            <w:r w:rsidRPr="00484B53">
              <w:rPr>
                <w:rFonts w:ascii="Arial" w:hAnsi="Arial" w:cs="Arial"/>
              </w:rPr>
              <w:t>surat</w:t>
            </w:r>
            <w:proofErr w:type="spellEnd"/>
            <w:r w:rsidRPr="00484B53">
              <w:rPr>
                <w:rFonts w:ascii="Arial" w:hAnsi="Arial" w:cs="Arial"/>
              </w:rPr>
              <w:t xml:space="preserve"> </w:t>
            </w:r>
            <w:proofErr w:type="spellStart"/>
            <w:r w:rsidRPr="00484B53">
              <w:rPr>
                <w:rFonts w:ascii="Arial" w:hAnsi="Arial" w:cs="Arial"/>
              </w:rPr>
              <w:t>pesanan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kami </w:t>
            </w:r>
            <w:proofErr w:type="spellStart"/>
            <w:r w:rsidRPr="00484B53">
              <w:rPr>
                <w:rFonts w:ascii="Arial" w:hAnsi="Arial" w:cs="Arial"/>
              </w:rPr>
              <w:t>sampaikan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perhatian</w:t>
            </w:r>
            <w:proofErr w:type="spellEnd"/>
            <w:r w:rsidRPr="00484B53">
              <w:rPr>
                <w:rFonts w:ascii="Arial" w:hAnsi="Arial" w:cs="Arial"/>
              </w:rPr>
              <w:t xml:space="preserve"> dan </w:t>
            </w:r>
            <w:proofErr w:type="spellStart"/>
            <w:r w:rsidRPr="00484B53">
              <w:rPr>
                <w:rFonts w:ascii="Arial" w:hAnsi="Arial" w:cs="Arial"/>
              </w:rPr>
              <w:t>kerja</w:t>
            </w:r>
            <w:proofErr w:type="spellEnd"/>
            <w:r w:rsidRPr="00484B53">
              <w:rPr>
                <w:rFonts w:ascii="Arial" w:hAnsi="Arial" w:cs="Arial"/>
              </w:rPr>
              <w:t xml:space="preserve"> </w:t>
            </w:r>
            <w:proofErr w:type="spellStart"/>
            <w:r w:rsidRPr="00484B53">
              <w:rPr>
                <w:rFonts w:ascii="Arial" w:hAnsi="Arial" w:cs="Arial"/>
              </w:rPr>
              <w:t>sama</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kami </w:t>
            </w:r>
            <w:proofErr w:type="spellStart"/>
            <w:r w:rsidRPr="00484B53">
              <w:rPr>
                <w:rFonts w:ascii="Arial" w:hAnsi="Arial" w:cs="Arial"/>
              </w:rPr>
              <w:t>ucapkan</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kasih</w:t>
            </w:r>
            <w:proofErr w:type="spellEnd"/>
            <w:r w:rsidRPr="00484B53">
              <w:rPr>
                <w:rFonts w:ascii="Arial" w:hAnsi="Arial" w:cs="Arial"/>
              </w:rPr>
              <w:t>.</w:t>
            </w:r>
          </w:p>
          <w:p w14:paraId="0B25683C" w14:textId="77777777" w:rsidR="00024B94" w:rsidRDefault="00024B94" w:rsidP="006E1293">
            <w:pPr>
              <w:tabs>
                <w:tab w:val="left" w:pos="5670"/>
              </w:tabs>
              <w:jc w:val="both"/>
              <w:rPr>
                <w:rFonts w:ascii="Arial" w:hAnsi="Arial" w:cs="Arial"/>
              </w:rPr>
            </w:pPr>
          </w:p>
          <w:p w14:paraId="351C7CDF" w14:textId="77777777" w:rsidR="00024B94" w:rsidRDefault="00024B94" w:rsidP="006E1293">
            <w:pPr>
              <w:tabs>
                <w:tab w:val="left" w:pos="5670"/>
              </w:tabs>
              <w:jc w:val="both"/>
              <w:rPr>
                <w:rFonts w:ascii="Arial" w:hAnsi="Arial" w:cs="Arial"/>
              </w:rPr>
            </w:pPr>
          </w:p>
          <w:p w14:paraId="20EF3DE5" w14:textId="77777777" w:rsidR="00024B94" w:rsidRPr="00484B53" w:rsidRDefault="00024B94" w:rsidP="006E1293">
            <w:pPr>
              <w:tabs>
                <w:tab w:val="left" w:pos="4714"/>
              </w:tabs>
              <w:rPr>
                <w:rFonts w:ascii="Arial" w:hAnsi="Arial" w:cs="Arial"/>
              </w:rPr>
            </w:pPr>
            <w:r>
              <w:rPr>
                <w:rFonts w:ascii="Arial" w:hAnsi="Arial" w:cs="Arial"/>
              </w:rPr>
              <w:tab/>
            </w:r>
            <w:proofErr w:type="spellStart"/>
            <w:r w:rsidRPr="00484B53">
              <w:rPr>
                <w:rFonts w:ascii="Arial" w:hAnsi="Arial" w:cs="Arial"/>
              </w:rPr>
              <w:t>Kepala</w:t>
            </w:r>
            <w:proofErr w:type="spellEnd"/>
            <w:r w:rsidRPr="00484B53">
              <w:rPr>
                <w:rFonts w:ascii="Arial" w:hAnsi="Arial" w:cs="Arial"/>
              </w:rPr>
              <w:t xml:space="preserve"> SD Negeri Tomang 03</w:t>
            </w:r>
          </w:p>
          <w:p w14:paraId="15264D97" w14:textId="77777777" w:rsidR="00024B94" w:rsidRPr="00484B53" w:rsidRDefault="00024B94" w:rsidP="006E1293">
            <w:pPr>
              <w:tabs>
                <w:tab w:val="left" w:pos="4714"/>
                <w:tab w:val="left" w:pos="4856"/>
              </w:tabs>
              <w:jc w:val="center"/>
              <w:rPr>
                <w:rFonts w:ascii="Arial" w:hAnsi="Arial" w:cs="Arial"/>
              </w:rPr>
            </w:pPr>
          </w:p>
          <w:p w14:paraId="797B53B2" w14:textId="77777777" w:rsidR="00024B94" w:rsidRPr="00484B53" w:rsidRDefault="00024B94" w:rsidP="006E1293">
            <w:pPr>
              <w:tabs>
                <w:tab w:val="left" w:pos="4714"/>
                <w:tab w:val="left" w:pos="4856"/>
              </w:tabs>
              <w:jc w:val="center"/>
              <w:rPr>
                <w:rFonts w:ascii="Arial" w:hAnsi="Arial" w:cs="Arial"/>
              </w:rPr>
            </w:pPr>
          </w:p>
          <w:p w14:paraId="0B46DC90" w14:textId="77777777" w:rsidR="00024B94" w:rsidRPr="00484B53" w:rsidRDefault="00024B94" w:rsidP="006E1293">
            <w:pPr>
              <w:tabs>
                <w:tab w:val="left" w:pos="4714"/>
                <w:tab w:val="left" w:pos="4856"/>
              </w:tabs>
              <w:jc w:val="center"/>
              <w:rPr>
                <w:rFonts w:ascii="Arial" w:hAnsi="Arial" w:cs="Arial"/>
              </w:rPr>
            </w:pPr>
          </w:p>
          <w:p w14:paraId="38882E65" w14:textId="77777777" w:rsidR="00024B94" w:rsidRPr="00484B53" w:rsidRDefault="00024B94" w:rsidP="006E1293">
            <w:pPr>
              <w:tabs>
                <w:tab w:val="left" w:pos="4714"/>
                <w:tab w:val="left" w:pos="4856"/>
              </w:tabs>
              <w:jc w:val="center"/>
              <w:rPr>
                <w:rFonts w:ascii="Arial" w:hAnsi="Arial" w:cs="Arial"/>
              </w:rPr>
            </w:pPr>
          </w:p>
          <w:p w14:paraId="5B68A75D" w14:textId="77777777" w:rsidR="00024B94" w:rsidRDefault="00024B94" w:rsidP="006E1293">
            <w:pPr>
              <w:tabs>
                <w:tab w:val="left" w:pos="4714"/>
              </w:tabs>
              <w:rPr>
                <w:rFonts w:ascii="Arial" w:hAnsi="Arial" w:cs="Arial"/>
              </w:rPr>
            </w:pPr>
            <w:r>
              <w:rPr>
                <w:rFonts w:ascii="Arial" w:hAnsi="Arial" w:cs="Arial"/>
              </w:rPr>
              <w:tab/>
            </w:r>
            <w:r w:rsidRPr="00484B53">
              <w:rPr>
                <w:rFonts w:ascii="Arial" w:hAnsi="Arial" w:cs="Arial"/>
              </w:rPr>
              <w:t>HARYATI, S.Pd.I.</w:t>
            </w:r>
          </w:p>
          <w:p w14:paraId="58E99059" w14:textId="77777777" w:rsidR="00024B94" w:rsidRPr="00484B53" w:rsidRDefault="00024B94" w:rsidP="006E1293">
            <w:pPr>
              <w:tabs>
                <w:tab w:val="left" w:pos="4714"/>
              </w:tabs>
              <w:rPr>
                <w:rFonts w:ascii="Arial" w:hAnsi="Arial" w:cs="Arial"/>
              </w:rPr>
            </w:pPr>
            <w:r>
              <w:rPr>
                <w:rFonts w:ascii="Arial" w:hAnsi="Arial" w:cs="Arial"/>
              </w:rPr>
              <w:tab/>
            </w:r>
            <w:r w:rsidRPr="00484B53">
              <w:rPr>
                <w:rFonts w:ascii="Arial" w:hAnsi="Arial" w:cs="Arial"/>
              </w:rPr>
              <w:t>NIP ‌197110161996062001</w:t>
            </w:r>
          </w:p>
          <w:p w14:paraId="13537FF3" w14:textId="77777777" w:rsidR="00024B94" w:rsidRDefault="00024B94" w:rsidP="006E1293">
            <w:pPr>
              <w:tabs>
                <w:tab w:val="left" w:pos="5670"/>
              </w:tabs>
              <w:jc w:val="both"/>
              <w:rPr>
                <w:rFonts w:ascii="Arial" w:hAnsi="Arial" w:cs="Arial"/>
              </w:rPr>
            </w:pPr>
          </w:p>
          <w:p w14:paraId="05604A0C" w14:textId="77777777" w:rsidR="00024B94" w:rsidRPr="00484B53" w:rsidRDefault="00024B94" w:rsidP="006E1293">
            <w:pPr>
              <w:tabs>
                <w:tab w:val="left" w:pos="5670"/>
              </w:tabs>
              <w:jc w:val="both"/>
              <w:rPr>
                <w:rFonts w:ascii="Arial" w:hAnsi="Arial" w:cs="Arial"/>
              </w:rPr>
            </w:pPr>
          </w:p>
        </w:tc>
      </w:tr>
    </w:tbl>
    <w:p w14:paraId="189EBEC5" w14:textId="77777777" w:rsidR="00024B94" w:rsidRDefault="00024B94"/>
    <w:p w14:paraId="2C44EBF7" w14:textId="354E51A4" w:rsidR="00815C0A" w:rsidRDefault="00815C0A">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7D6975F5" w14:textId="77777777" w:rsidTr="00CE3584">
        <w:tc>
          <w:tcPr>
            <w:tcW w:w="1668" w:type="dxa"/>
          </w:tcPr>
          <w:p w14:paraId="2284E561" w14:textId="77777777" w:rsidR="00006C63" w:rsidRDefault="00006C63" w:rsidP="00CE3584">
            <w:pPr>
              <w:rPr>
                <w:rFonts w:ascii="Arial" w:eastAsia="Arial" w:hAnsi="Arial" w:cs="Arial"/>
              </w:rPr>
            </w:pPr>
            <w:r>
              <w:rPr>
                <w:noProof/>
              </w:rPr>
              <w:lastRenderedPageBreak/>
              <w:drawing>
                <wp:inline distT="0" distB="0" distL="0" distR="0" wp14:anchorId="7945D48D" wp14:editId="06F812C6">
                  <wp:extent cx="885536" cy="990600"/>
                  <wp:effectExtent l="0" t="0" r="0" b="0"/>
                  <wp:docPr id="999465815"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5F6082C4"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148592D1"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635E07D5"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95F6127"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4B1EE8CA"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7BD55C21"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433C5A85"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51DF2972"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494C13E0" w14:textId="0B42938C" w:rsidR="00DD3A51" w:rsidRPr="00314051" w:rsidRDefault="00DD3A51" w:rsidP="00DD3A51">
      <w:pPr>
        <w:spacing w:after="0" w:line="240" w:lineRule="auto"/>
        <w:rPr>
          <w:rFonts w:ascii="Arial" w:eastAsia="Arial" w:hAnsi="Arial" w:cs="Arial"/>
        </w:rPr>
      </w:pPr>
    </w:p>
    <w:p w14:paraId="6353FA21" w14:textId="7858E7A4" w:rsidR="00DD3A51" w:rsidRPr="00484B53" w:rsidRDefault="00DD3A51" w:rsidP="00DD3A51">
      <w:pPr>
        <w:spacing w:after="0"/>
        <w:jc w:val="center"/>
        <w:rPr>
          <w:rFonts w:ascii="Arial" w:hAnsi="Arial" w:cs="Arial"/>
          <w:b/>
          <w:bCs/>
        </w:rPr>
      </w:pPr>
      <w:r w:rsidRPr="00484B53">
        <w:rPr>
          <w:rFonts w:ascii="Arial" w:hAnsi="Arial" w:cs="Arial"/>
          <w:b/>
          <w:bCs/>
        </w:rPr>
        <w:t>BERITA ACARA PEMERIKSAAN BARANG/PEKERJAAN</w:t>
      </w:r>
    </w:p>
    <w:p w14:paraId="1D321A0E" w14:textId="2DF6010C" w:rsidR="0096457E" w:rsidRPr="00484B53" w:rsidRDefault="00DD3A51" w:rsidP="00DD3A51">
      <w:pPr>
        <w:jc w:val="center"/>
        <w:rPr>
          <w:rFonts w:ascii="Arial" w:hAnsi="Arial" w:cs="Arial"/>
        </w:rPr>
      </w:pPr>
      <w:proofErr w:type="spellStart"/>
      <w:r w:rsidRPr="00484B53">
        <w:rPr>
          <w:rFonts w:ascii="Arial" w:hAnsi="Arial" w:cs="Arial"/>
        </w:rPr>
        <w:t>Nomor</w:t>
      </w:r>
      <w:proofErr w:type="spellEnd"/>
      <w:r w:rsidR="00F579CC">
        <w:rPr>
          <w:rFonts w:ascii="Arial" w:hAnsi="Arial" w:cs="Arial"/>
        </w:rPr>
        <w:t xml:space="preserve"> </w:t>
      </w:r>
      <w:r w:rsidRPr="00484B53">
        <w:rPr>
          <w:rFonts w:ascii="Arial" w:hAnsi="Arial" w:cs="Arial"/>
        </w:rPr>
        <w:t xml:space="preserve">:  </w:t>
      </w:r>
      <w:r w:rsidR="008376C6" w:rsidRPr="00484B53">
        <w:rPr>
          <w:rFonts w:ascii="Arial" w:hAnsi="Arial" w:cs="Arial"/>
        </w:rPr>
        <w:t>299 /UD.02.02</w:t>
      </w:r>
    </w:p>
    <w:p w14:paraId="67086CDD" w14:textId="1722F059" w:rsidR="00DD3A51" w:rsidRPr="00484B53" w:rsidRDefault="00E71C39" w:rsidP="00DD3A51">
      <w:pPr>
        <w:spacing w:after="0"/>
        <w:rPr>
          <w:rFonts w:ascii="Arial" w:hAnsi="Arial" w:cs="Arial"/>
        </w:rPr>
      </w:pPr>
      <w:r w:rsidRPr="00E71C39">
        <w:rPr>
          <w:rFonts w:ascii="Arial" w:hAnsi="Arial" w:cs="Arial"/>
        </w:rPr>
        <w:t>Pada hari ini, Rabu Tanggal Dua Belas Bulan November Tahun Dua Ribu Dua Puluh Lima sesuai dengan: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24"/>
        <w:gridCol w:w="278"/>
        <w:gridCol w:w="6735"/>
      </w:tblGrid>
      <w:tr w:rsidR="00124A29" w:rsidRPr="00484B53" w14:paraId="4D6F12C2" w14:textId="77777777" w:rsidTr="00124A29">
        <w:tc>
          <w:tcPr>
            <w:tcW w:w="2624" w:type="dxa"/>
            <w:tcMar>
              <w:left w:w="0" w:type="dxa"/>
              <w:right w:w="0" w:type="dxa"/>
            </w:tcMar>
          </w:tcPr>
          <w:p w14:paraId="6639E73D" w14:textId="6F52F8BA" w:rsidR="00124A29" w:rsidRPr="00484B53" w:rsidRDefault="00124A29" w:rsidP="00124A29">
            <w:pPr>
              <w:spacing w:line="276" w:lineRule="auto"/>
              <w:rPr>
                <w:rFonts w:ascii="Arial" w:hAnsi="Arial" w:cs="Arial"/>
              </w:rPr>
            </w:pPr>
            <w:r w:rsidRPr="00484B53">
              <w:rPr>
                <w:rFonts w:ascii="Arial" w:hAnsi="Arial" w:cs="Arial"/>
              </w:rPr>
              <w:t xml:space="preserve">No. </w:t>
            </w:r>
            <w:proofErr w:type="spellStart"/>
            <w:r w:rsidRPr="00484B53">
              <w:rPr>
                <w:rFonts w:ascii="Arial" w:hAnsi="Arial" w:cs="Arial"/>
              </w:rPr>
              <w:t>Faktur</w:t>
            </w:r>
            <w:proofErr w:type="spellEnd"/>
            <w:r w:rsidRPr="00484B53">
              <w:rPr>
                <w:rFonts w:ascii="Arial" w:hAnsi="Arial" w:cs="Arial"/>
              </w:rPr>
              <w:t>/Surat Jalan</w:t>
            </w:r>
          </w:p>
        </w:tc>
        <w:tc>
          <w:tcPr>
            <w:tcW w:w="278" w:type="dxa"/>
            <w:tcMar>
              <w:left w:w="0" w:type="dxa"/>
              <w:right w:w="0" w:type="dxa"/>
            </w:tcMar>
          </w:tcPr>
          <w:p w14:paraId="5668FB95" w14:textId="2635782A"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1488569A" w14:textId="2B2AB050" w:rsidR="00124A29" w:rsidRPr="00484B53" w:rsidRDefault="003D57EF" w:rsidP="00124A29">
            <w:pPr>
              <w:spacing w:line="276" w:lineRule="auto"/>
              <w:rPr>
                <w:rFonts w:ascii="Arial" w:hAnsi="Arial" w:cs="Arial"/>
              </w:rPr>
            </w:pPr>
            <w:r w:rsidRPr="00484B53">
              <w:rPr>
                <w:rFonts w:ascii="Arial" w:hAnsi="Arial" w:cs="Arial"/>
              </w:rPr>
              <w:t>401/LHS-T03/SJ/XI/2025</w:t>
            </w:r>
          </w:p>
        </w:tc>
      </w:tr>
      <w:tr w:rsidR="00124A29" w:rsidRPr="00484B53" w14:paraId="227BEFB4" w14:textId="77777777" w:rsidTr="00124A29">
        <w:tc>
          <w:tcPr>
            <w:tcW w:w="2624" w:type="dxa"/>
            <w:tcMar>
              <w:left w:w="0" w:type="dxa"/>
              <w:right w:w="0" w:type="dxa"/>
            </w:tcMar>
          </w:tcPr>
          <w:p w14:paraId="392F7AE3" w14:textId="6E612680" w:rsidR="00124A29" w:rsidRPr="00484B53" w:rsidRDefault="00124A29" w:rsidP="00124A29">
            <w:pPr>
              <w:spacing w:line="276" w:lineRule="auto"/>
              <w:rPr>
                <w:rFonts w:ascii="Arial" w:hAnsi="Arial" w:cs="Arial"/>
              </w:rPr>
            </w:pPr>
            <w:proofErr w:type="spellStart"/>
            <w:r w:rsidRPr="00484B53">
              <w:rPr>
                <w:rFonts w:ascii="Arial" w:hAnsi="Arial" w:cs="Arial"/>
              </w:rPr>
              <w:t>Tanggal</w:t>
            </w:r>
            <w:proofErr w:type="spellEnd"/>
          </w:p>
        </w:tc>
        <w:tc>
          <w:tcPr>
            <w:tcW w:w="278" w:type="dxa"/>
            <w:tcMar>
              <w:left w:w="0" w:type="dxa"/>
              <w:right w:w="0" w:type="dxa"/>
            </w:tcMar>
          </w:tcPr>
          <w:p w14:paraId="6D8A2B35" w14:textId="6C4FAC9C"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68A87ACD" w14:textId="577D5062" w:rsidR="00124A29" w:rsidRPr="00484B53" w:rsidRDefault="003D57EF" w:rsidP="00124A29">
            <w:pPr>
              <w:spacing w:line="276" w:lineRule="auto"/>
              <w:rPr>
                <w:rFonts w:ascii="Arial" w:hAnsi="Arial" w:cs="Arial"/>
              </w:rPr>
            </w:pPr>
            <w:r w:rsidRPr="00484B53">
              <w:rPr>
                <w:rFonts w:ascii="Arial" w:hAnsi="Arial" w:cs="Arial"/>
              </w:rPr>
              <w:t>12 November 2025</w:t>
            </w:r>
          </w:p>
        </w:tc>
      </w:tr>
      <w:tr w:rsidR="00124A29" w:rsidRPr="00484B53" w14:paraId="41D5C419" w14:textId="77777777" w:rsidTr="00124A29">
        <w:tc>
          <w:tcPr>
            <w:tcW w:w="2624" w:type="dxa"/>
            <w:tcMar>
              <w:left w:w="0" w:type="dxa"/>
              <w:right w:w="0" w:type="dxa"/>
            </w:tcMar>
          </w:tcPr>
          <w:p w14:paraId="07A78F15" w14:textId="231A4CC8" w:rsidR="00124A29" w:rsidRPr="00484B53" w:rsidRDefault="00124A29" w:rsidP="00124A29">
            <w:pPr>
              <w:spacing w:line="276" w:lineRule="auto"/>
              <w:rPr>
                <w:rFonts w:ascii="Arial" w:hAnsi="Arial" w:cs="Arial"/>
              </w:rPr>
            </w:pPr>
            <w:r w:rsidRPr="00484B53">
              <w:rPr>
                <w:rFonts w:ascii="Arial" w:hAnsi="Arial" w:cs="Arial"/>
              </w:rPr>
              <w:t xml:space="preserve">Nama </w:t>
            </w:r>
            <w:proofErr w:type="spellStart"/>
            <w:r w:rsidRPr="00484B53">
              <w:rPr>
                <w:rFonts w:ascii="Arial" w:hAnsi="Arial" w:cs="Arial"/>
              </w:rPr>
              <w:t>Pekerjaan</w:t>
            </w:r>
            <w:proofErr w:type="spellEnd"/>
          </w:p>
        </w:tc>
        <w:tc>
          <w:tcPr>
            <w:tcW w:w="278" w:type="dxa"/>
            <w:tcMar>
              <w:left w:w="0" w:type="dxa"/>
              <w:right w:w="0" w:type="dxa"/>
            </w:tcMar>
          </w:tcPr>
          <w:p w14:paraId="4228BF11" w14:textId="479DD635"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3036CFFC" w14:textId="586244F9" w:rsidR="00124A29" w:rsidRPr="00484B53" w:rsidRDefault="00C23FD9" w:rsidP="00124A29">
            <w:pPr>
              <w:spacing w:line="276" w:lineRule="auto"/>
              <w:rPr>
                <w:rFonts w:ascii="Arial" w:hAnsi="Arial" w:cs="Arial"/>
              </w:rPr>
            </w:pPr>
            <w:r w:rsidRPr="00484B53">
              <w:rPr>
                <w:rFonts w:ascii="Arial" w:hAnsi="Arial" w:cs="Arial"/>
              </w:rPr>
              <w:t>Belanja Pemeliharaan Toren Air</w:t>
            </w:r>
          </w:p>
        </w:tc>
      </w:tr>
      <w:tr w:rsidR="00124A29" w:rsidRPr="00484B53" w14:paraId="2D914C02" w14:textId="77777777" w:rsidTr="00124A29">
        <w:tc>
          <w:tcPr>
            <w:tcW w:w="2624" w:type="dxa"/>
            <w:tcMar>
              <w:left w:w="0" w:type="dxa"/>
              <w:right w:w="0" w:type="dxa"/>
            </w:tcMar>
          </w:tcPr>
          <w:p w14:paraId="40D0CCD9" w14:textId="7890F57D" w:rsidR="00124A29" w:rsidRPr="00484B53" w:rsidRDefault="00124A29" w:rsidP="00124A29">
            <w:pPr>
              <w:spacing w:line="276" w:lineRule="auto"/>
              <w:rPr>
                <w:rFonts w:ascii="Arial" w:hAnsi="Arial" w:cs="Arial"/>
              </w:rPr>
            </w:pPr>
            <w:proofErr w:type="spellStart"/>
            <w:r w:rsidRPr="00484B53">
              <w:rPr>
                <w:rFonts w:ascii="Arial" w:hAnsi="Arial" w:cs="Arial"/>
              </w:rPr>
              <w:t>Tahun</w:t>
            </w:r>
            <w:proofErr w:type="spellEnd"/>
          </w:p>
        </w:tc>
        <w:tc>
          <w:tcPr>
            <w:tcW w:w="278" w:type="dxa"/>
            <w:tcMar>
              <w:left w:w="0" w:type="dxa"/>
              <w:right w:w="0" w:type="dxa"/>
            </w:tcMar>
          </w:tcPr>
          <w:p w14:paraId="254F6B8A" w14:textId="0D2F7AB6" w:rsidR="00124A29" w:rsidRPr="00484B53" w:rsidRDefault="00124A29" w:rsidP="00124A29">
            <w:pPr>
              <w:spacing w:line="276" w:lineRule="auto"/>
              <w:jc w:val="center"/>
              <w:rPr>
                <w:rFonts w:ascii="Arial" w:hAnsi="Arial" w:cs="Arial"/>
              </w:rPr>
            </w:pPr>
            <w:r w:rsidRPr="00484B53">
              <w:rPr>
                <w:rFonts w:ascii="Arial" w:hAnsi="Arial" w:cs="Arial"/>
              </w:rPr>
              <w:t>:</w:t>
            </w:r>
          </w:p>
        </w:tc>
        <w:tc>
          <w:tcPr>
            <w:tcW w:w="6735" w:type="dxa"/>
            <w:tcMar>
              <w:left w:w="0" w:type="dxa"/>
              <w:right w:w="0" w:type="dxa"/>
            </w:tcMar>
          </w:tcPr>
          <w:p w14:paraId="72DD4447" w14:textId="1EA453F1" w:rsidR="00124A29" w:rsidRPr="00484B53" w:rsidRDefault="00761789" w:rsidP="00124A29">
            <w:pPr>
              <w:spacing w:line="276" w:lineRule="auto"/>
              <w:rPr>
                <w:rFonts w:ascii="Arial" w:hAnsi="Arial" w:cs="Arial"/>
              </w:rPr>
            </w:pPr>
            <w:r w:rsidRPr="00484B53">
              <w:rPr>
                <w:rFonts w:ascii="Arial" w:hAnsi="Arial" w:cs="Arial"/>
              </w:rPr>
              <w:t>2025</w:t>
            </w:r>
          </w:p>
        </w:tc>
      </w:tr>
    </w:tbl>
    <w:p w14:paraId="290B4874" w14:textId="7E0F7E18" w:rsidR="00DD3A51" w:rsidRPr="00484B53" w:rsidRDefault="00124A29" w:rsidP="00124A29">
      <w:pPr>
        <w:spacing w:after="0"/>
        <w:rPr>
          <w:rFonts w:ascii="Arial" w:hAnsi="Arial" w:cs="Arial"/>
        </w:rPr>
      </w:pPr>
      <w:r w:rsidRPr="00484B53">
        <w:rPr>
          <w:rFonts w:ascii="Arial" w:hAnsi="Arial" w:cs="Arial"/>
        </w:rPr>
        <w:t xml:space="preserve">Yang </w:t>
      </w:r>
      <w:proofErr w:type="spellStart"/>
      <w:r w:rsidRPr="00484B53">
        <w:rPr>
          <w:rFonts w:ascii="Arial" w:hAnsi="Arial" w:cs="Arial"/>
        </w:rPr>
        <w:t>bertandatangan</w:t>
      </w:r>
      <w:proofErr w:type="spellEnd"/>
      <w:r w:rsidRPr="00484B53">
        <w:rPr>
          <w:rFonts w:ascii="Arial" w:hAnsi="Arial" w:cs="Arial"/>
        </w:rPr>
        <w:t xml:space="preserve"> di </w:t>
      </w:r>
      <w:proofErr w:type="spellStart"/>
      <w:r w:rsidRPr="00484B53">
        <w:rPr>
          <w:rFonts w:ascii="Arial" w:hAnsi="Arial" w:cs="Arial"/>
        </w:rPr>
        <w:t>bawah</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
    <w:tbl>
      <w:tblPr>
        <w:tblStyle w:val="TableGrid"/>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
        <w:gridCol w:w="2547"/>
        <w:gridCol w:w="284"/>
        <w:gridCol w:w="5951"/>
      </w:tblGrid>
      <w:tr w:rsidR="00546C6B" w:rsidRPr="00484B53" w14:paraId="6769611C" w14:textId="77777777" w:rsidTr="00C538C8">
        <w:tc>
          <w:tcPr>
            <w:tcW w:w="283" w:type="dxa"/>
            <w:tcMar>
              <w:left w:w="0" w:type="dxa"/>
              <w:right w:w="0" w:type="dxa"/>
            </w:tcMar>
          </w:tcPr>
          <w:p w14:paraId="5E28E573" w14:textId="0D983E98" w:rsidR="00546C6B" w:rsidRPr="00484B53" w:rsidRDefault="00546C6B" w:rsidP="00546C6B">
            <w:pPr>
              <w:rPr>
                <w:rFonts w:ascii="Arial" w:hAnsi="Arial" w:cs="Arial"/>
              </w:rPr>
            </w:pPr>
            <w:r w:rsidRPr="00484B53">
              <w:rPr>
                <w:rFonts w:ascii="Arial" w:hAnsi="Arial" w:cs="Arial"/>
              </w:rPr>
              <w:t>1.</w:t>
            </w:r>
          </w:p>
        </w:tc>
        <w:tc>
          <w:tcPr>
            <w:tcW w:w="2547" w:type="dxa"/>
            <w:tcMar>
              <w:left w:w="0" w:type="dxa"/>
              <w:right w:w="0" w:type="dxa"/>
            </w:tcMar>
          </w:tcPr>
          <w:p w14:paraId="61F765C9" w14:textId="2A8A8949"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6B08B745" w14:textId="693D725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86BB772" w14:textId="281D4F58" w:rsidR="00546C6B" w:rsidRPr="00484B53" w:rsidRDefault="00EB0704" w:rsidP="00546C6B">
            <w:pPr>
              <w:rPr>
                <w:rFonts w:ascii="Arial" w:hAnsi="Arial" w:cs="Arial"/>
              </w:rPr>
            </w:pPr>
            <w:r w:rsidRPr="00484B53">
              <w:rPr>
                <w:rFonts w:ascii="Arial" w:hAnsi="Arial" w:cs="Arial"/>
              </w:rPr>
              <w:t>NELLA FARAH DHIENA MUKHSHY</w:t>
            </w:r>
          </w:p>
        </w:tc>
      </w:tr>
      <w:tr w:rsidR="00546C6B" w:rsidRPr="00484B53" w14:paraId="3C6D2C98" w14:textId="77777777" w:rsidTr="00C538C8">
        <w:tc>
          <w:tcPr>
            <w:tcW w:w="283" w:type="dxa"/>
            <w:tcMar>
              <w:left w:w="0" w:type="dxa"/>
              <w:right w:w="0" w:type="dxa"/>
            </w:tcMar>
          </w:tcPr>
          <w:p w14:paraId="50BF6110" w14:textId="77777777" w:rsidR="00546C6B" w:rsidRPr="00484B53" w:rsidRDefault="00546C6B" w:rsidP="00546C6B">
            <w:pPr>
              <w:rPr>
                <w:rFonts w:ascii="Arial" w:hAnsi="Arial" w:cs="Arial"/>
              </w:rPr>
            </w:pPr>
          </w:p>
        </w:tc>
        <w:tc>
          <w:tcPr>
            <w:tcW w:w="2547" w:type="dxa"/>
            <w:tcMar>
              <w:left w:w="0" w:type="dxa"/>
              <w:right w:w="0" w:type="dxa"/>
            </w:tcMar>
          </w:tcPr>
          <w:p w14:paraId="58FB803F" w14:textId="5A7E2974" w:rsidR="00546C6B" w:rsidRPr="00484B53" w:rsidRDefault="00546C6B" w:rsidP="00546C6B">
            <w:pPr>
              <w:rPr>
                <w:rFonts w:ascii="Arial" w:hAnsi="Arial" w:cs="Arial"/>
              </w:rPr>
            </w:pPr>
            <w:r w:rsidRPr="00484B53">
              <w:rPr>
                <w:rFonts w:ascii="Arial" w:hAnsi="Arial" w:cs="Arial"/>
              </w:rPr>
              <w:t>NIP</w:t>
            </w:r>
          </w:p>
        </w:tc>
        <w:tc>
          <w:tcPr>
            <w:tcW w:w="284" w:type="dxa"/>
            <w:tcMar>
              <w:left w:w="0" w:type="dxa"/>
              <w:right w:w="0" w:type="dxa"/>
            </w:tcMar>
          </w:tcPr>
          <w:p w14:paraId="4373DE22" w14:textId="7558FE59"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F1D91BF" w14:textId="1DC2FD13" w:rsidR="00546C6B" w:rsidRPr="00484B53" w:rsidRDefault="00EB0704" w:rsidP="00546C6B">
            <w:pPr>
              <w:rPr>
                <w:rFonts w:ascii="Arial" w:hAnsi="Arial" w:cs="Arial"/>
              </w:rPr>
            </w:pPr>
            <w:r w:rsidRPr="00484B53">
              <w:rPr>
                <w:rFonts w:ascii="Arial" w:hAnsi="Arial" w:cs="Arial"/>
              </w:rPr>
              <w:t>199411282019032019</w:t>
            </w:r>
          </w:p>
        </w:tc>
      </w:tr>
      <w:tr w:rsidR="00546C6B" w:rsidRPr="00484B53" w14:paraId="35DB27C0" w14:textId="77777777" w:rsidTr="00C538C8">
        <w:tc>
          <w:tcPr>
            <w:tcW w:w="283" w:type="dxa"/>
            <w:tcMar>
              <w:left w:w="0" w:type="dxa"/>
              <w:right w:w="0" w:type="dxa"/>
            </w:tcMar>
          </w:tcPr>
          <w:p w14:paraId="4354A5C0" w14:textId="77777777" w:rsidR="00546C6B" w:rsidRPr="00484B53" w:rsidRDefault="00546C6B" w:rsidP="00546C6B">
            <w:pPr>
              <w:rPr>
                <w:rFonts w:ascii="Arial" w:hAnsi="Arial" w:cs="Arial"/>
              </w:rPr>
            </w:pPr>
          </w:p>
        </w:tc>
        <w:tc>
          <w:tcPr>
            <w:tcW w:w="2547" w:type="dxa"/>
            <w:tcMar>
              <w:left w:w="0" w:type="dxa"/>
              <w:right w:w="0" w:type="dxa"/>
            </w:tcMar>
          </w:tcPr>
          <w:p w14:paraId="21678B1F" w14:textId="3BF51B54"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1C50EBF8" w14:textId="72228EBF"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7795C69" w14:textId="0FCA4D0E" w:rsidR="00546C6B" w:rsidRPr="00484B53" w:rsidRDefault="00EB0704" w:rsidP="00546C6B">
            <w:pPr>
              <w:rPr>
                <w:rFonts w:ascii="Arial" w:hAnsi="Arial" w:cs="Arial"/>
              </w:rPr>
            </w:pPr>
            <w:proofErr w:type="spellStart"/>
            <w:r w:rsidRPr="00484B53">
              <w:rPr>
                <w:rFonts w:ascii="Arial" w:hAnsi="Arial" w:cs="Arial"/>
              </w:rPr>
              <w:t>Bendahara</w:t>
            </w:r>
            <w:proofErr w:type="spellEnd"/>
            <w:r w:rsidRPr="00484B53">
              <w:rPr>
                <w:rFonts w:ascii="Arial" w:hAnsi="Arial" w:cs="Arial"/>
              </w:rPr>
              <w:t xml:space="preserve"> Barang Sekolah</w:t>
            </w:r>
          </w:p>
        </w:tc>
      </w:tr>
      <w:tr w:rsidR="00546C6B" w:rsidRPr="00484B53" w14:paraId="6D2D9438" w14:textId="77777777" w:rsidTr="00C538C8">
        <w:tc>
          <w:tcPr>
            <w:tcW w:w="283" w:type="dxa"/>
            <w:tcMar>
              <w:left w:w="0" w:type="dxa"/>
              <w:right w:w="0" w:type="dxa"/>
            </w:tcMar>
          </w:tcPr>
          <w:p w14:paraId="3390B10A" w14:textId="77777777" w:rsidR="00546C6B" w:rsidRPr="00484B53" w:rsidRDefault="00546C6B" w:rsidP="00546C6B">
            <w:pPr>
              <w:rPr>
                <w:rFonts w:ascii="Arial" w:hAnsi="Arial" w:cs="Arial"/>
              </w:rPr>
            </w:pPr>
          </w:p>
        </w:tc>
        <w:tc>
          <w:tcPr>
            <w:tcW w:w="2547" w:type="dxa"/>
            <w:tcMar>
              <w:left w:w="0" w:type="dxa"/>
              <w:right w:w="0" w:type="dxa"/>
            </w:tcMar>
          </w:tcPr>
          <w:p w14:paraId="50E4A0A0" w14:textId="6603471E" w:rsidR="00546C6B" w:rsidRPr="00484B53" w:rsidRDefault="00546C6B" w:rsidP="00546C6B">
            <w:pPr>
              <w:rPr>
                <w:rFonts w:ascii="Arial" w:hAnsi="Arial" w:cs="Arial"/>
              </w:rPr>
            </w:pPr>
            <w:r w:rsidRPr="00484B53">
              <w:rPr>
                <w:rFonts w:ascii="Arial" w:hAnsi="Arial" w:cs="Arial"/>
              </w:rPr>
              <w:t xml:space="preserve">Nama </w:t>
            </w:r>
            <w:proofErr w:type="spellStart"/>
            <w:r w:rsidRPr="00484B53">
              <w:rPr>
                <w:rFonts w:ascii="Arial" w:hAnsi="Arial" w:cs="Arial"/>
              </w:rPr>
              <w:t>Instansi</w:t>
            </w:r>
            <w:proofErr w:type="spellEnd"/>
          </w:p>
        </w:tc>
        <w:tc>
          <w:tcPr>
            <w:tcW w:w="284" w:type="dxa"/>
            <w:tcMar>
              <w:left w:w="0" w:type="dxa"/>
              <w:right w:w="0" w:type="dxa"/>
            </w:tcMar>
          </w:tcPr>
          <w:p w14:paraId="6DF30BB7" w14:textId="32CB1D50"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0155369" w14:textId="013DFD1D" w:rsidR="00546C6B" w:rsidRPr="00484B53" w:rsidRDefault="00EB0704" w:rsidP="00546C6B">
            <w:pPr>
              <w:rPr>
                <w:rFonts w:ascii="Arial" w:hAnsi="Arial" w:cs="Arial"/>
              </w:rPr>
            </w:pPr>
            <w:r w:rsidRPr="00484B53">
              <w:rPr>
                <w:rFonts w:ascii="Arial" w:hAnsi="Arial" w:cs="Arial"/>
              </w:rPr>
              <w:t>SD Negeri Tomang 03</w:t>
            </w:r>
          </w:p>
        </w:tc>
      </w:tr>
      <w:tr w:rsidR="00546C6B" w:rsidRPr="00484B53" w14:paraId="240F6D9B" w14:textId="77777777" w:rsidTr="00C538C8">
        <w:tc>
          <w:tcPr>
            <w:tcW w:w="283" w:type="dxa"/>
            <w:tcMar>
              <w:left w:w="0" w:type="dxa"/>
              <w:right w:w="0" w:type="dxa"/>
            </w:tcMar>
          </w:tcPr>
          <w:p w14:paraId="089C2793" w14:textId="77777777" w:rsidR="00546C6B" w:rsidRPr="00484B53" w:rsidRDefault="00546C6B" w:rsidP="00546C6B">
            <w:pPr>
              <w:rPr>
                <w:rFonts w:ascii="Arial" w:hAnsi="Arial" w:cs="Arial"/>
              </w:rPr>
            </w:pPr>
          </w:p>
        </w:tc>
        <w:tc>
          <w:tcPr>
            <w:tcW w:w="2547" w:type="dxa"/>
            <w:tcMar>
              <w:left w:w="0" w:type="dxa"/>
              <w:right w:w="0" w:type="dxa"/>
            </w:tcMar>
          </w:tcPr>
          <w:p w14:paraId="69A6F65C" w14:textId="26CC4156" w:rsidR="00546C6B" w:rsidRPr="00484B53" w:rsidRDefault="00546C6B" w:rsidP="00546C6B">
            <w:pPr>
              <w:rPr>
                <w:rFonts w:ascii="Arial" w:hAnsi="Arial" w:cs="Arial"/>
              </w:rPr>
            </w:pPr>
            <w:r w:rsidRPr="00484B53">
              <w:rPr>
                <w:rFonts w:ascii="Arial" w:hAnsi="Arial" w:cs="Arial"/>
              </w:rPr>
              <w:t>Alamat</w:t>
            </w:r>
          </w:p>
        </w:tc>
        <w:tc>
          <w:tcPr>
            <w:tcW w:w="284" w:type="dxa"/>
            <w:tcMar>
              <w:left w:w="0" w:type="dxa"/>
              <w:right w:w="0" w:type="dxa"/>
            </w:tcMar>
          </w:tcPr>
          <w:p w14:paraId="45461DF5" w14:textId="35305D81"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2DF8277B" w14:textId="32E74876" w:rsidR="00546C6B" w:rsidRPr="00484B53" w:rsidRDefault="00EB0704" w:rsidP="00546C6B">
            <w:pPr>
              <w:rPr>
                <w:rFonts w:ascii="Arial" w:hAnsi="Arial" w:cs="Arial"/>
              </w:rPr>
            </w:pPr>
            <w:r w:rsidRPr="00484B53">
              <w:rPr>
                <w:rFonts w:ascii="Arial" w:hAnsi="Arial" w:cs="Arial"/>
              </w:rPr>
              <w:t>Jl.Gelong Baru No.29A RT 001/RW 003</w:t>
            </w:r>
          </w:p>
        </w:tc>
      </w:tr>
      <w:tr w:rsidR="00124A29" w:rsidRPr="00484B53" w14:paraId="28927E3C" w14:textId="77777777" w:rsidTr="00C538C8">
        <w:tc>
          <w:tcPr>
            <w:tcW w:w="283" w:type="dxa"/>
            <w:tcMar>
              <w:left w:w="0" w:type="dxa"/>
              <w:right w:w="0" w:type="dxa"/>
            </w:tcMar>
          </w:tcPr>
          <w:p w14:paraId="7EEC9791" w14:textId="77777777" w:rsidR="00124A29" w:rsidRPr="00484B53" w:rsidRDefault="00124A29" w:rsidP="00124A29">
            <w:pPr>
              <w:rPr>
                <w:rFonts w:ascii="Arial" w:hAnsi="Arial" w:cs="Arial"/>
              </w:rPr>
            </w:pPr>
          </w:p>
        </w:tc>
        <w:tc>
          <w:tcPr>
            <w:tcW w:w="8782" w:type="dxa"/>
            <w:gridSpan w:val="3"/>
            <w:tcMar>
              <w:left w:w="0" w:type="dxa"/>
              <w:right w:w="0" w:type="dxa"/>
            </w:tcMar>
          </w:tcPr>
          <w:p w14:paraId="008FD2B1" w14:textId="3D8CB920"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PERTAMA.</w:t>
            </w:r>
          </w:p>
        </w:tc>
      </w:tr>
      <w:tr w:rsidR="00546C6B" w:rsidRPr="00484B53" w14:paraId="6FFC2E50" w14:textId="77777777" w:rsidTr="00C538C8">
        <w:tc>
          <w:tcPr>
            <w:tcW w:w="283" w:type="dxa"/>
            <w:tcMar>
              <w:left w:w="0" w:type="dxa"/>
              <w:right w:w="0" w:type="dxa"/>
            </w:tcMar>
          </w:tcPr>
          <w:p w14:paraId="0759862A" w14:textId="34CF8E2F" w:rsidR="00546C6B" w:rsidRPr="00484B53" w:rsidRDefault="00546C6B" w:rsidP="00546C6B">
            <w:pPr>
              <w:rPr>
                <w:rFonts w:ascii="Arial" w:hAnsi="Arial" w:cs="Arial"/>
              </w:rPr>
            </w:pPr>
            <w:r w:rsidRPr="00484B53">
              <w:rPr>
                <w:rFonts w:ascii="Arial" w:hAnsi="Arial" w:cs="Arial"/>
              </w:rPr>
              <w:t>2.</w:t>
            </w:r>
          </w:p>
        </w:tc>
        <w:tc>
          <w:tcPr>
            <w:tcW w:w="2547" w:type="dxa"/>
            <w:tcMar>
              <w:left w:w="0" w:type="dxa"/>
              <w:right w:w="0" w:type="dxa"/>
            </w:tcMar>
          </w:tcPr>
          <w:p w14:paraId="107CADDC" w14:textId="297C3668" w:rsidR="00546C6B" w:rsidRPr="00484B53" w:rsidRDefault="00546C6B" w:rsidP="00546C6B">
            <w:pPr>
              <w:rPr>
                <w:rFonts w:ascii="Arial" w:hAnsi="Arial" w:cs="Arial"/>
              </w:rPr>
            </w:pPr>
            <w:r w:rsidRPr="00484B53">
              <w:rPr>
                <w:rFonts w:ascii="Arial" w:hAnsi="Arial" w:cs="Arial"/>
              </w:rPr>
              <w:t>Nama</w:t>
            </w:r>
          </w:p>
        </w:tc>
        <w:tc>
          <w:tcPr>
            <w:tcW w:w="284" w:type="dxa"/>
            <w:tcMar>
              <w:left w:w="0" w:type="dxa"/>
              <w:right w:w="0" w:type="dxa"/>
            </w:tcMar>
          </w:tcPr>
          <w:p w14:paraId="1A269808" w14:textId="0134919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5A32CD8" w14:textId="4A5E7D65" w:rsidR="00546C6B" w:rsidRPr="00484B53" w:rsidRDefault="00BE36E6" w:rsidP="00546C6B">
            <w:pPr>
              <w:rPr>
                <w:rFonts w:ascii="Arial" w:hAnsi="Arial" w:cs="Arial"/>
              </w:rPr>
            </w:pPr>
            <w:r w:rsidRPr="00484B53">
              <w:rPr>
                <w:rFonts w:ascii="Arial" w:hAnsi="Arial" w:cs="Arial"/>
              </w:rPr>
              <w:t>KHAMIDAH SOLIKHA</w:t>
            </w:r>
          </w:p>
        </w:tc>
      </w:tr>
      <w:tr w:rsidR="00546C6B" w:rsidRPr="00484B53" w14:paraId="5766D442" w14:textId="77777777" w:rsidTr="00C538C8">
        <w:tc>
          <w:tcPr>
            <w:tcW w:w="283" w:type="dxa"/>
            <w:tcMar>
              <w:left w:w="0" w:type="dxa"/>
              <w:right w:w="0" w:type="dxa"/>
            </w:tcMar>
          </w:tcPr>
          <w:p w14:paraId="6E6E85DF" w14:textId="77777777" w:rsidR="00546C6B" w:rsidRPr="00484B53" w:rsidRDefault="00546C6B" w:rsidP="00546C6B">
            <w:pPr>
              <w:rPr>
                <w:rFonts w:ascii="Arial" w:hAnsi="Arial" w:cs="Arial"/>
              </w:rPr>
            </w:pPr>
          </w:p>
        </w:tc>
        <w:tc>
          <w:tcPr>
            <w:tcW w:w="2547" w:type="dxa"/>
            <w:tcMar>
              <w:left w:w="0" w:type="dxa"/>
              <w:right w:w="0" w:type="dxa"/>
            </w:tcMar>
          </w:tcPr>
          <w:p w14:paraId="2112B3F9" w14:textId="1D4004C8" w:rsidR="00546C6B" w:rsidRPr="00484B53" w:rsidRDefault="00546C6B" w:rsidP="00546C6B">
            <w:pPr>
              <w:rPr>
                <w:rFonts w:ascii="Arial" w:hAnsi="Arial" w:cs="Arial"/>
              </w:rPr>
            </w:pPr>
            <w:proofErr w:type="spellStart"/>
            <w:r w:rsidRPr="00484B53">
              <w:rPr>
                <w:rFonts w:ascii="Arial" w:hAnsi="Arial" w:cs="Arial"/>
              </w:rPr>
              <w:t>Jabatan</w:t>
            </w:r>
            <w:proofErr w:type="spellEnd"/>
          </w:p>
        </w:tc>
        <w:tc>
          <w:tcPr>
            <w:tcW w:w="284" w:type="dxa"/>
            <w:tcMar>
              <w:left w:w="0" w:type="dxa"/>
              <w:right w:w="0" w:type="dxa"/>
            </w:tcMar>
          </w:tcPr>
          <w:p w14:paraId="658F29F3" w14:textId="58C17CD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40494EF5" w14:textId="2C05D198" w:rsidR="00546C6B" w:rsidRPr="00484B53" w:rsidRDefault="00546C6B" w:rsidP="00546C6B">
            <w:pPr>
              <w:rPr>
                <w:rFonts w:ascii="Arial" w:hAnsi="Arial" w:cs="Arial"/>
              </w:rPr>
            </w:pPr>
            <w:proofErr w:type="spellStart"/>
            <w:r w:rsidRPr="00484B53">
              <w:rPr>
                <w:rFonts w:ascii="Arial" w:hAnsi="Arial" w:cs="Arial"/>
              </w:rPr>
              <w:t>Direktur</w:t>
            </w:r>
            <w:proofErr w:type="spellEnd"/>
          </w:p>
        </w:tc>
      </w:tr>
      <w:tr w:rsidR="00546C6B" w:rsidRPr="00484B53" w14:paraId="51A6408A" w14:textId="77777777" w:rsidTr="00C538C8">
        <w:tc>
          <w:tcPr>
            <w:tcW w:w="283" w:type="dxa"/>
            <w:tcMar>
              <w:left w:w="0" w:type="dxa"/>
              <w:right w:w="0" w:type="dxa"/>
            </w:tcMar>
          </w:tcPr>
          <w:p w14:paraId="74E57A2C" w14:textId="77777777" w:rsidR="00546C6B" w:rsidRPr="00484B53" w:rsidRDefault="00546C6B" w:rsidP="00546C6B">
            <w:pPr>
              <w:rPr>
                <w:rFonts w:ascii="Arial" w:hAnsi="Arial" w:cs="Arial"/>
              </w:rPr>
            </w:pPr>
          </w:p>
        </w:tc>
        <w:tc>
          <w:tcPr>
            <w:tcW w:w="2547" w:type="dxa"/>
            <w:tcMar>
              <w:left w:w="0" w:type="dxa"/>
              <w:right w:w="0" w:type="dxa"/>
            </w:tcMar>
          </w:tcPr>
          <w:p w14:paraId="228CED30" w14:textId="3C042DB2" w:rsidR="00546C6B" w:rsidRPr="00484B53" w:rsidRDefault="00546C6B" w:rsidP="00546C6B">
            <w:pPr>
              <w:rPr>
                <w:rFonts w:ascii="Arial" w:hAnsi="Arial" w:cs="Arial"/>
              </w:rPr>
            </w:pPr>
            <w:r w:rsidRPr="00484B53">
              <w:rPr>
                <w:rFonts w:ascii="Arial" w:hAnsi="Arial" w:cs="Arial"/>
              </w:rPr>
              <w:t>Nama Perusahaan</w:t>
            </w:r>
          </w:p>
        </w:tc>
        <w:tc>
          <w:tcPr>
            <w:tcW w:w="284" w:type="dxa"/>
            <w:tcMar>
              <w:left w:w="0" w:type="dxa"/>
              <w:right w:w="0" w:type="dxa"/>
            </w:tcMar>
          </w:tcPr>
          <w:p w14:paraId="13740004" w14:textId="11DFD034"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6431480F" w14:textId="5E0A23FC" w:rsidR="00546C6B" w:rsidRPr="00484B53" w:rsidRDefault="00C74B50" w:rsidP="00546C6B">
            <w:pPr>
              <w:rPr>
                <w:rFonts w:ascii="Arial" w:hAnsi="Arial" w:cs="Arial"/>
              </w:rPr>
            </w:pPr>
            <w:r w:rsidRPr="00484B53">
              <w:rPr>
                <w:rFonts w:ascii="Arial" w:hAnsi="Arial" w:cs="Arial"/>
              </w:rPr>
              <w:t>CV. LINTANG HARAPAN SOLUTION</w:t>
            </w:r>
          </w:p>
        </w:tc>
      </w:tr>
      <w:tr w:rsidR="00546C6B" w:rsidRPr="00484B53" w14:paraId="247E97F3" w14:textId="77777777" w:rsidTr="00C538C8">
        <w:tc>
          <w:tcPr>
            <w:tcW w:w="283" w:type="dxa"/>
            <w:tcMar>
              <w:left w:w="0" w:type="dxa"/>
              <w:right w:w="0" w:type="dxa"/>
            </w:tcMar>
          </w:tcPr>
          <w:p w14:paraId="50CC8B7D" w14:textId="77777777" w:rsidR="00546C6B" w:rsidRPr="00484B53" w:rsidRDefault="00546C6B" w:rsidP="00546C6B">
            <w:pPr>
              <w:rPr>
                <w:rFonts w:ascii="Arial" w:hAnsi="Arial" w:cs="Arial"/>
              </w:rPr>
            </w:pPr>
          </w:p>
        </w:tc>
        <w:tc>
          <w:tcPr>
            <w:tcW w:w="2547" w:type="dxa"/>
            <w:tcMar>
              <w:left w:w="0" w:type="dxa"/>
              <w:right w:w="0" w:type="dxa"/>
            </w:tcMar>
          </w:tcPr>
          <w:p w14:paraId="521016DF" w14:textId="0759D29F" w:rsidR="00546C6B" w:rsidRPr="00484B53" w:rsidRDefault="00546C6B" w:rsidP="00546C6B">
            <w:pPr>
              <w:rPr>
                <w:rFonts w:ascii="Arial" w:hAnsi="Arial" w:cs="Arial"/>
              </w:rPr>
            </w:pPr>
            <w:r w:rsidRPr="00484B53">
              <w:rPr>
                <w:rFonts w:ascii="Arial" w:hAnsi="Arial" w:cs="Arial"/>
              </w:rPr>
              <w:t>Alamat Perusahaan</w:t>
            </w:r>
          </w:p>
        </w:tc>
        <w:tc>
          <w:tcPr>
            <w:tcW w:w="284" w:type="dxa"/>
            <w:tcMar>
              <w:left w:w="0" w:type="dxa"/>
              <w:right w:w="0" w:type="dxa"/>
            </w:tcMar>
          </w:tcPr>
          <w:p w14:paraId="4E4A4865" w14:textId="52431662"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12C82D4D" w14:textId="5B5822EC" w:rsidR="00546C6B" w:rsidRPr="00484B53" w:rsidRDefault="00B44E4A" w:rsidP="00546C6B">
            <w:pPr>
              <w:rPr>
                <w:rFonts w:ascii="Arial" w:hAnsi="Arial" w:cs="Arial"/>
              </w:rPr>
            </w:pPr>
            <w:r w:rsidRPr="00484B53">
              <w:rPr>
                <w:rFonts w:ascii="Arial" w:hAnsi="Arial" w:cs="Arial"/>
              </w:rPr>
              <w:t>Jl. H. Marzuki No 32</w:t>
            </w:r>
            <w:r w:rsidR="00FC4566">
              <w:rPr>
                <w:rFonts w:ascii="Arial" w:hAnsi="Arial" w:cs="Arial"/>
              </w:rPr>
              <w:t xml:space="preserve"> </w:t>
            </w:r>
          </w:p>
        </w:tc>
      </w:tr>
      <w:tr w:rsidR="00546C6B" w:rsidRPr="00484B53" w14:paraId="5E9F2356" w14:textId="77777777" w:rsidTr="00C538C8">
        <w:tc>
          <w:tcPr>
            <w:tcW w:w="283" w:type="dxa"/>
            <w:tcMar>
              <w:left w:w="0" w:type="dxa"/>
              <w:right w:w="0" w:type="dxa"/>
            </w:tcMar>
          </w:tcPr>
          <w:p w14:paraId="3A30EB99" w14:textId="77777777" w:rsidR="00546C6B" w:rsidRPr="00484B53" w:rsidRDefault="00546C6B" w:rsidP="00546C6B">
            <w:pPr>
              <w:rPr>
                <w:rFonts w:ascii="Arial" w:hAnsi="Arial" w:cs="Arial"/>
              </w:rPr>
            </w:pPr>
          </w:p>
        </w:tc>
        <w:tc>
          <w:tcPr>
            <w:tcW w:w="2547" w:type="dxa"/>
            <w:tcMar>
              <w:left w:w="0" w:type="dxa"/>
              <w:right w:w="0" w:type="dxa"/>
            </w:tcMar>
          </w:tcPr>
          <w:p w14:paraId="01CB2C92" w14:textId="1BF1BFC8" w:rsidR="00546C6B" w:rsidRPr="00484B53" w:rsidRDefault="00546C6B" w:rsidP="00546C6B">
            <w:pPr>
              <w:rPr>
                <w:rFonts w:ascii="Arial" w:hAnsi="Arial" w:cs="Arial"/>
              </w:rPr>
            </w:pPr>
            <w:r w:rsidRPr="00484B53">
              <w:rPr>
                <w:rFonts w:ascii="Arial" w:hAnsi="Arial" w:cs="Arial"/>
              </w:rPr>
              <w:t xml:space="preserve">No. </w:t>
            </w:r>
            <w:proofErr w:type="spellStart"/>
            <w:r w:rsidRPr="00484B53">
              <w:rPr>
                <w:rFonts w:ascii="Arial" w:hAnsi="Arial" w:cs="Arial"/>
              </w:rPr>
              <w:t>Telepon</w:t>
            </w:r>
            <w:proofErr w:type="spellEnd"/>
          </w:p>
        </w:tc>
        <w:tc>
          <w:tcPr>
            <w:tcW w:w="284" w:type="dxa"/>
            <w:tcMar>
              <w:left w:w="0" w:type="dxa"/>
              <w:right w:w="0" w:type="dxa"/>
            </w:tcMar>
          </w:tcPr>
          <w:p w14:paraId="6A79844D" w14:textId="72BE8FFB" w:rsidR="00546C6B" w:rsidRPr="00484B53" w:rsidRDefault="00546C6B" w:rsidP="00546C6B">
            <w:pPr>
              <w:jc w:val="center"/>
              <w:rPr>
                <w:rFonts w:ascii="Arial" w:hAnsi="Arial" w:cs="Arial"/>
              </w:rPr>
            </w:pPr>
            <w:r w:rsidRPr="00484B53">
              <w:rPr>
                <w:rFonts w:ascii="Arial" w:hAnsi="Arial" w:cs="Arial"/>
              </w:rPr>
              <w:t>:</w:t>
            </w:r>
          </w:p>
        </w:tc>
        <w:tc>
          <w:tcPr>
            <w:tcW w:w="5951" w:type="dxa"/>
            <w:tcMar>
              <w:left w:w="0" w:type="dxa"/>
              <w:right w:w="0" w:type="dxa"/>
            </w:tcMar>
          </w:tcPr>
          <w:p w14:paraId="52D55EB5" w14:textId="132D37CC" w:rsidR="00546C6B" w:rsidRPr="00484B53" w:rsidRDefault="00B44E4A" w:rsidP="00546C6B">
            <w:pPr>
              <w:rPr>
                <w:rFonts w:ascii="Arial" w:hAnsi="Arial" w:cs="Arial"/>
              </w:rPr>
            </w:pPr>
            <w:r w:rsidRPr="00484B53">
              <w:rPr>
                <w:rFonts w:ascii="Arial" w:hAnsi="Arial" w:cs="Arial"/>
              </w:rPr>
              <w:t>081289898628</w:t>
            </w:r>
          </w:p>
        </w:tc>
      </w:tr>
      <w:tr w:rsidR="00124A29" w:rsidRPr="00484B53" w14:paraId="4308F1AA" w14:textId="77777777" w:rsidTr="00C538C8">
        <w:tc>
          <w:tcPr>
            <w:tcW w:w="283" w:type="dxa"/>
            <w:tcMar>
              <w:left w:w="0" w:type="dxa"/>
              <w:right w:w="0" w:type="dxa"/>
            </w:tcMar>
          </w:tcPr>
          <w:p w14:paraId="0728E60D" w14:textId="77777777" w:rsidR="00124A29" w:rsidRPr="00484B53" w:rsidRDefault="00124A29" w:rsidP="00124A29">
            <w:pPr>
              <w:rPr>
                <w:rFonts w:ascii="Arial" w:hAnsi="Arial" w:cs="Arial"/>
              </w:rPr>
            </w:pPr>
          </w:p>
        </w:tc>
        <w:tc>
          <w:tcPr>
            <w:tcW w:w="8782" w:type="dxa"/>
            <w:gridSpan w:val="3"/>
            <w:tcMar>
              <w:left w:w="0" w:type="dxa"/>
              <w:right w:w="0" w:type="dxa"/>
            </w:tcMar>
          </w:tcPr>
          <w:p w14:paraId="58C2C4E9" w14:textId="05EB0181" w:rsidR="00124A29" w:rsidRPr="00484B53" w:rsidRDefault="00124A29" w:rsidP="00124A29">
            <w:pPr>
              <w:rPr>
                <w:rFonts w:ascii="Arial" w:hAnsi="Arial" w:cs="Arial"/>
              </w:rPr>
            </w:pP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pihak</w:t>
            </w:r>
            <w:proofErr w:type="spellEnd"/>
            <w:r w:rsidRPr="00484B53">
              <w:rPr>
                <w:rFonts w:ascii="Arial" w:hAnsi="Arial" w:cs="Arial"/>
              </w:rPr>
              <w:t xml:space="preserve"> yang </w:t>
            </w:r>
            <w:proofErr w:type="spellStart"/>
            <w:r w:rsidRPr="00484B53">
              <w:rPr>
                <w:rFonts w:ascii="Arial" w:hAnsi="Arial" w:cs="Arial"/>
              </w:rPr>
              <w:t>menyerahkan</w:t>
            </w:r>
            <w:proofErr w:type="spellEnd"/>
            <w:r w:rsidRPr="00484B53">
              <w:rPr>
                <w:rFonts w:ascii="Arial" w:hAnsi="Arial" w:cs="Arial"/>
              </w:rPr>
              <w:t xml:space="preserve">, </w:t>
            </w:r>
            <w:proofErr w:type="spellStart"/>
            <w:r w:rsidRPr="00484B53">
              <w:rPr>
                <w:rFonts w:ascii="Arial" w:hAnsi="Arial" w:cs="Arial"/>
              </w:rPr>
              <w:t>selanjutnya</w:t>
            </w:r>
            <w:proofErr w:type="spellEnd"/>
            <w:r w:rsidRPr="00484B53">
              <w:rPr>
                <w:rFonts w:ascii="Arial" w:hAnsi="Arial" w:cs="Arial"/>
              </w:rPr>
              <w:t xml:space="preserve"> </w:t>
            </w:r>
            <w:proofErr w:type="spellStart"/>
            <w:r w:rsidRPr="00484B53">
              <w:rPr>
                <w:rFonts w:ascii="Arial" w:hAnsi="Arial" w:cs="Arial"/>
              </w:rPr>
              <w:t>disebut</w:t>
            </w:r>
            <w:proofErr w:type="spellEnd"/>
            <w:r w:rsidRPr="00484B53">
              <w:rPr>
                <w:rFonts w:ascii="Arial" w:hAnsi="Arial" w:cs="Arial"/>
              </w:rPr>
              <w:t xml:space="preserve"> PIHAK KEDUA.</w:t>
            </w:r>
          </w:p>
        </w:tc>
      </w:tr>
    </w:tbl>
    <w:p w14:paraId="50A4502D" w14:textId="77777777" w:rsidR="00124A29" w:rsidRPr="00484B53" w:rsidRDefault="00124A29" w:rsidP="00124A29">
      <w:pPr>
        <w:spacing w:after="0"/>
        <w:rPr>
          <w:rFonts w:ascii="Arial" w:hAnsi="Arial" w:cs="Arial"/>
        </w:rPr>
      </w:pPr>
    </w:p>
    <w:p w14:paraId="2B1F9C3D" w14:textId="28F691EB" w:rsidR="00124A29" w:rsidRPr="00484B53" w:rsidRDefault="00124A29" w:rsidP="00E27593">
      <w:pPr>
        <w:spacing w:after="0"/>
        <w:jc w:val="both"/>
        <w:rPr>
          <w:rFonts w:ascii="Arial" w:hAnsi="Arial" w:cs="Arial"/>
        </w:rPr>
      </w:pPr>
      <w:r w:rsidRPr="00484B53">
        <w:rPr>
          <w:rFonts w:ascii="Arial" w:hAnsi="Arial" w:cs="Arial"/>
        </w:rPr>
        <w:t xml:space="preserve">PIHAK KEDUA </w:t>
      </w:r>
      <w:proofErr w:type="spellStart"/>
      <w:r w:rsidRPr="00484B53">
        <w:rPr>
          <w:rFonts w:ascii="Arial" w:hAnsi="Arial" w:cs="Arial"/>
        </w:rPr>
        <w:t>mengirim</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atas</w:t>
      </w:r>
      <w:proofErr w:type="spellEnd"/>
      <w:r w:rsidRPr="00484B53">
        <w:rPr>
          <w:rFonts w:ascii="Arial" w:hAnsi="Arial" w:cs="Arial"/>
        </w:rPr>
        <w:t xml:space="preserve"> </w:t>
      </w:r>
      <w:proofErr w:type="spellStart"/>
      <w:r w:rsidRPr="00484B53">
        <w:rPr>
          <w:rFonts w:ascii="Arial" w:hAnsi="Arial" w:cs="Arial"/>
        </w:rPr>
        <w:t>kegiatan</w:t>
      </w:r>
      <w:proofErr w:type="spellEnd"/>
      <w:r w:rsidRPr="00484B53">
        <w:rPr>
          <w:rFonts w:ascii="Arial" w:hAnsi="Arial" w:cs="Arial"/>
        </w:rPr>
        <w:t xml:space="preserve"> </w:t>
      </w:r>
      <w:r w:rsidR="00A5555D" w:rsidRPr="00A5555D">
        <w:rPr>
          <w:rFonts w:ascii="Arial" w:hAnsi="Arial" w:cs="Arial"/>
        </w:rPr>
        <w:t>Belanja Pemeliharaan Toren Air</w:t>
      </w:r>
      <w:r w:rsidR="00A5555D">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 dan PIHAK PERTAMA </w:t>
      </w:r>
      <w:proofErr w:type="spellStart"/>
      <w:r w:rsidRPr="00484B53">
        <w:rPr>
          <w:rFonts w:ascii="Arial" w:hAnsi="Arial" w:cs="Arial"/>
        </w:rPr>
        <w:t>telah</w:t>
      </w:r>
      <w:proofErr w:type="spellEnd"/>
      <w:r w:rsidRPr="00484B53">
        <w:rPr>
          <w:rFonts w:ascii="Arial" w:hAnsi="Arial" w:cs="Arial"/>
        </w:rPr>
        <w:t xml:space="preserve"> </w:t>
      </w:r>
      <w:proofErr w:type="spellStart"/>
      <w:r w:rsidRPr="00484B53">
        <w:rPr>
          <w:rFonts w:ascii="Arial" w:hAnsi="Arial" w:cs="Arial"/>
        </w:rPr>
        <w:t>menerima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pengiriman</w:t>
      </w:r>
      <w:proofErr w:type="spellEnd"/>
      <w:r w:rsidRPr="00484B53">
        <w:rPr>
          <w:rFonts w:ascii="Arial" w:hAnsi="Arial" w:cs="Arial"/>
        </w:rPr>
        <w:t xml:space="preserve"> </w:t>
      </w:r>
      <w:proofErr w:type="spellStart"/>
      <w:r w:rsidRPr="00484B53">
        <w:rPr>
          <w:rFonts w:ascii="Arial" w:hAnsi="Arial" w:cs="Arial"/>
        </w:rPr>
        <w:t>barang</w:t>
      </w:r>
      <w:proofErr w:type="spellEnd"/>
      <w:r w:rsidRPr="00484B53">
        <w:rPr>
          <w:rFonts w:ascii="Arial" w:hAnsi="Arial" w:cs="Arial"/>
        </w:rPr>
        <w:t>/</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tersebut</w:t>
      </w:r>
      <w:proofErr w:type="spellEnd"/>
      <w:r w:rsidRPr="00484B53">
        <w:rPr>
          <w:rFonts w:ascii="Arial" w:hAnsi="Arial" w:cs="Arial"/>
        </w:rPr>
        <w:t xml:space="preserve"> </w:t>
      </w:r>
      <w:proofErr w:type="spellStart"/>
      <w:r w:rsidRPr="00484B53">
        <w:rPr>
          <w:rFonts w:ascii="Arial" w:hAnsi="Arial" w:cs="Arial"/>
        </w:rPr>
        <w:t>dalam</w:t>
      </w:r>
      <w:proofErr w:type="spellEnd"/>
      <w:r w:rsidRPr="00484B53">
        <w:rPr>
          <w:rFonts w:ascii="Arial" w:hAnsi="Arial" w:cs="Arial"/>
        </w:rPr>
        <w:t xml:space="preserve"> </w:t>
      </w:r>
      <w:proofErr w:type="spellStart"/>
      <w:r w:rsidRPr="00484B53">
        <w:rPr>
          <w:rFonts w:ascii="Arial" w:hAnsi="Arial" w:cs="Arial"/>
        </w:rPr>
        <w:t>jumlah</w:t>
      </w:r>
      <w:proofErr w:type="spellEnd"/>
      <w:r w:rsidRPr="00484B53">
        <w:rPr>
          <w:rFonts w:ascii="Arial" w:hAnsi="Arial" w:cs="Arial"/>
        </w:rPr>
        <w:t xml:space="preserve"> yang </w:t>
      </w:r>
      <w:proofErr w:type="spellStart"/>
      <w:r w:rsidRPr="00484B53">
        <w:rPr>
          <w:rFonts w:ascii="Arial" w:hAnsi="Arial" w:cs="Arial"/>
        </w:rPr>
        <w:t>lengkap</w:t>
      </w:r>
      <w:proofErr w:type="spellEnd"/>
      <w:r w:rsidRPr="00484B53">
        <w:rPr>
          <w:rFonts w:ascii="Arial" w:hAnsi="Arial" w:cs="Arial"/>
        </w:rPr>
        <w:t xml:space="preserve"> dan </w:t>
      </w:r>
      <w:proofErr w:type="spellStart"/>
      <w:r w:rsidRPr="00484B53">
        <w:rPr>
          <w:rFonts w:ascii="Arial" w:hAnsi="Arial" w:cs="Arial"/>
        </w:rPr>
        <w:t>kondisi</w:t>
      </w:r>
      <w:proofErr w:type="spellEnd"/>
      <w:r w:rsidRPr="00484B53">
        <w:rPr>
          <w:rFonts w:ascii="Arial" w:hAnsi="Arial" w:cs="Arial"/>
        </w:rPr>
        <w:t xml:space="preserve"> yang </w:t>
      </w:r>
      <w:proofErr w:type="spellStart"/>
      <w:r w:rsidRPr="00484B53">
        <w:rPr>
          <w:rFonts w:ascii="Arial" w:hAnsi="Arial" w:cs="Arial"/>
        </w:rPr>
        <w:t>baik</w:t>
      </w:r>
      <w:proofErr w:type="spellEnd"/>
      <w:r w:rsidRPr="00484B53">
        <w:rPr>
          <w:rFonts w:ascii="Arial" w:hAnsi="Arial" w:cs="Arial"/>
        </w:rPr>
        <w:t xml:space="preserve"> </w:t>
      </w:r>
      <w:proofErr w:type="spellStart"/>
      <w:r w:rsidRPr="00484B53">
        <w:rPr>
          <w:rFonts w:ascii="Arial" w:hAnsi="Arial" w:cs="Arial"/>
        </w:rPr>
        <w:t>sesuai</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rincian </w:t>
      </w:r>
      <w:proofErr w:type="spellStart"/>
      <w:r w:rsidRPr="00484B53">
        <w:rPr>
          <w:rFonts w:ascii="Arial" w:hAnsi="Arial" w:cs="Arial"/>
        </w:rPr>
        <w:t>berikut</w:t>
      </w:r>
      <w:proofErr w:type="spellEnd"/>
      <w:r w:rsidRPr="00484B53">
        <w:rPr>
          <w:rFonts w:ascii="Arial" w:hAnsi="Arial" w:cs="Arial"/>
        </w:rPr>
        <w:t xml:space="preserve"> :</w:t>
      </w:r>
    </w:p>
    <w:tbl>
      <w:tblPr>
        <w:tblW w:w="9634" w:type="dxa"/>
        <w:tblInd w:w="113" w:type="dxa"/>
        <w:tblLayout w:type="fixed"/>
        <w:tblLook w:val="04A0" w:firstRow="1" w:lastRow="0" w:firstColumn="1" w:lastColumn="0" w:noHBand="0" w:noVBand="1"/>
      </w:tblPr>
      <w:tblGrid>
        <w:gridCol w:w="565"/>
        <w:gridCol w:w="3541"/>
        <w:gridCol w:w="1276"/>
        <w:gridCol w:w="1134"/>
        <w:gridCol w:w="1134"/>
        <w:gridCol w:w="992"/>
        <w:gridCol w:w="992"/>
      </w:tblGrid>
      <w:tr w:rsidR="009735A7" w:rsidRPr="00484B53" w14:paraId="5EC559C7" w14:textId="77777777" w:rsidTr="009735A7">
        <w:trPr>
          <w:trHeight w:val="1053"/>
        </w:trPr>
        <w:tc>
          <w:tcPr>
            <w:tcW w:w="565" w:type="dxa"/>
            <w:tcBorders>
              <w:top w:val="single" w:sz="4" w:space="0" w:color="auto"/>
              <w:left w:val="single" w:sz="4" w:space="0" w:color="auto"/>
              <w:bottom w:val="single" w:sz="4" w:space="0" w:color="auto"/>
              <w:right w:val="single" w:sz="4" w:space="0" w:color="auto"/>
            </w:tcBorders>
            <w:noWrap/>
            <w:vAlign w:val="center"/>
            <w:hideMark/>
          </w:tcPr>
          <w:p w14:paraId="3B579E33"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No</w:t>
            </w:r>
          </w:p>
        </w:tc>
        <w:tc>
          <w:tcPr>
            <w:tcW w:w="3541" w:type="dxa"/>
            <w:tcBorders>
              <w:top w:val="single" w:sz="4" w:space="0" w:color="auto"/>
              <w:left w:val="nil"/>
              <w:bottom w:val="single" w:sz="4" w:space="0" w:color="auto"/>
              <w:right w:val="single" w:sz="4" w:space="0" w:color="auto"/>
            </w:tcBorders>
            <w:noWrap/>
            <w:vAlign w:val="center"/>
            <w:hideMark/>
          </w:tcPr>
          <w:p w14:paraId="2B5CD6F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Nama Barang/Jasa</w:t>
            </w:r>
          </w:p>
        </w:tc>
        <w:tc>
          <w:tcPr>
            <w:tcW w:w="1276" w:type="dxa"/>
            <w:tcBorders>
              <w:top w:val="single" w:sz="4" w:space="0" w:color="auto"/>
              <w:left w:val="nil"/>
              <w:bottom w:val="single" w:sz="4" w:space="0" w:color="auto"/>
              <w:right w:val="single" w:sz="4" w:space="0" w:color="auto"/>
            </w:tcBorders>
            <w:vAlign w:val="center"/>
            <w:hideMark/>
          </w:tcPr>
          <w:p w14:paraId="23AF32F9"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Dipesan</w:t>
            </w:r>
            <w:proofErr w:type="spellEnd"/>
          </w:p>
        </w:tc>
        <w:tc>
          <w:tcPr>
            <w:tcW w:w="1134" w:type="dxa"/>
            <w:tcBorders>
              <w:top w:val="single" w:sz="4" w:space="0" w:color="auto"/>
              <w:left w:val="nil"/>
              <w:bottom w:val="single" w:sz="4" w:space="0" w:color="auto"/>
              <w:right w:val="single" w:sz="4" w:space="0" w:color="auto"/>
            </w:tcBorders>
            <w:noWrap/>
            <w:vAlign w:val="center"/>
            <w:hideMark/>
          </w:tcPr>
          <w:p w14:paraId="13433641"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Satuan</w:t>
            </w:r>
          </w:p>
        </w:tc>
        <w:tc>
          <w:tcPr>
            <w:tcW w:w="1134" w:type="dxa"/>
            <w:tcBorders>
              <w:top w:val="single" w:sz="4" w:space="0" w:color="auto"/>
              <w:left w:val="nil"/>
              <w:bottom w:val="single" w:sz="4" w:space="0" w:color="auto"/>
              <w:right w:val="single" w:sz="4" w:space="0" w:color="auto"/>
            </w:tcBorders>
            <w:vAlign w:val="center"/>
            <w:hideMark/>
          </w:tcPr>
          <w:p w14:paraId="14850D25"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Diterima</w:t>
            </w:r>
            <w:proofErr w:type="spellEnd"/>
          </w:p>
        </w:tc>
        <w:tc>
          <w:tcPr>
            <w:tcW w:w="992" w:type="dxa"/>
            <w:tcBorders>
              <w:top w:val="single" w:sz="4" w:space="0" w:color="auto"/>
              <w:left w:val="nil"/>
              <w:bottom w:val="single" w:sz="4" w:space="0" w:color="auto"/>
              <w:right w:val="single" w:sz="4" w:space="0" w:color="auto"/>
            </w:tcBorders>
            <w:vAlign w:val="center"/>
            <w:hideMark/>
          </w:tcPr>
          <w:p w14:paraId="4F55FA64"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t xml:space="preserve">Tidak </w:t>
            </w:r>
            <w:proofErr w:type="spellStart"/>
            <w:r w:rsidRPr="00484B53">
              <w:rPr>
                <w:rFonts w:ascii="Arial" w:eastAsia="Times New Roman" w:hAnsi="Arial" w:cs="Arial"/>
                <w:color w:val="000000"/>
                <w:sz w:val="20"/>
                <w:szCs w:val="20"/>
                <w:lang w:val="en-ID" w:eastAsia="en-ID"/>
              </w:rPr>
              <w:t>Sesuai</w:t>
            </w:r>
            <w:proofErr w:type="spellEnd"/>
          </w:p>
        </w:tc>
        <w:tc>
          <w:tcPr>
            <w:tcW w:w="992" w:type="dxa"/>
            <w:tcBorders>
              <w:top w:val="single" w:sz="4" w:space="0" w:color="auto"/>
              <w:left w:val="nil"/>
              <w:bottom w:val="single" w:sz="4" w:space="0" w:color="auto"/>
              <w:right w:val="single" w:sz="4" w:space="0" w:color="auto"/>
            </w:tcBorders>
            <w:vAlign w:val="center"/>
            <w:hideMark/>
          </w:tcPr>
          <w:p w14:paraId="30739FC7" w14:textId="77777777"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proofErr w:type="spellStart"/>
            <w:r w:rsidRPr="00484B53">
              <w:rPr>
                <w:rFonts w:ascii="Arial" w:eastAsia="Times New Roman" w:hAnsi="Arial" w:cs="Arial"/>
                <w:color w:val="000000"/>
                <w:sz w:val="20"/>
                <w:szCs w:val="20"/>
                <w:lang w:val="en-ID" w:eastAsia="en-ID"/>
              </w:rPr>
              <w:t>Jumlah</w:t>
            </w:r>
            <w:proofErr w:type="spellEnd"/>
            <w:r w:rsidRPr="00484B53">
              <w:rPr>
                <w:rFonts w:ascii="Arial" w:eastAsia="Times New Roman" w:hAnsi="Arial" w:cs="Arial"/>
                <w:color w:val="000000"/>
                <w:sz w:val="20"/>
                <w:szCs w:val="20"/>
                <w:lang w:val="en-ID" w:eastAsia="en-ID"/>
              </w:rPr>
              <w:br/>
            </w:r>
            <w:proofErr w:type="spellStart"/>
            <w:r w:rsidRPr="00484B53">
              <w:rPr>
                <w:rFonts w:ascii="Arial" w:eastAsia="Times New Roman" w:hAnsi="Arial" w:cs="Arial"/>
                <w:color w:val="000000"/>
                <w:sz w:val="20"/>
                <w:szCs w:val="20"/>
                <w:lang w:val="en-ID" w:eastAsia="en-ID"/>
              </w:rPr>
              <w:t>Sesuai</w:t>
            </w:r>
            <w:proofErr w:type="spellEnd"/>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Besi Siku</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Tukang Besi (2 Orang x 6 Hari)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3</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Pasir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Semen</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Zak</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4</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Cat</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Kg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5</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Batu</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M3</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7</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Knee Paralon Pvc Ukuran 1</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Batang</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10</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8</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Toren air</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Buah</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2</w:t>
            </w:r>
          </w:p>
        </w:tc>
      </w:tr>
      <w:tr w:rsidR="009735A7" w:rsidRPr="00484B53" w14:paraId="45F924D5" w14:textId="77777777" w:rsidTr="009735A7">
        <w:trPr>
          <w:trHeight w:val="390"/>
        </w:trPr>
        <w:tc>
          <w:tcPr>
            <w:tcW w:w="565" w:type="dxa"/>
            <w:tcBorders>
              <w:top w:val="nil"/>
              <w:left w:val="single" w:sz="4" w:space="0" w:color="auto"/>
              <w:bottom w:val="single" w:sz="4" w:space="0" w:color="auto"/>
              <w:right w:val="single" w:sz="4" w:space="0" w:color="auto"/>
            </w:tcBorders>
            <w:noWrap/>
            <w:vAlign w:val="center"/>
          </w:tcPr>
          <w:p w14:paraId="541201E1" w14:textId="4E779E91" w:rsidR="009735A7" w:rsidRPr="00484B53" w:rsidRDefault="009735A7" w:rsidP="009735A7">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9</w:t>
            </w:r>
          </w:p>
        </w:tc>
        <w:tc>
          <w:tcPr>
            <w:tcW w:w="3541" w:type="dxa"/>
            <w:tcBorders>
              <w:top w:val="single" w:sz="4" w:space="0" w:color="auto"/>
              <w:left w:val="nil"/>
              <w:bottom w:val="single" w:sz="4" w:space="0" w:color="auto"/>
              <w:right w:val="single" w:sz="4" w:space="0" w:color="auto"/>
            </w:tcBorders>
            <w:noWrap/>
            <w:vAlign w:val="center"/>
          </w:tcPr>
          <w:p w14:paraId="51DF05BB" w14:textId="54B3447C" w:rsidR="009735A7" w:rsidRPr="00484B53" w:rsidRDefault="009735A7" w:rsidP="009735A7">
            <w:pPr>
              <w:spacing w:after="0" w:line="240" w:lineRule="auto"/>
              <w:rPr>
                <w:rFonts w:ascii="Arial" w:eastAsia="Times New Roman" w:hAnsi="Arial" w:cs="Arial"/>
                <w:color w:val="000000"/>
                <w:sz w:val="20"/>
                <w:szCs w:val="20"/>
                <w:lang w:val="en-ID" w:eastAsia="en-ID"/>
              </w:rPr>
            </w:pPr>
            <w:r w:rsidRPr="00484B53">
              <w:rPr>
                <w:rFonts w:ascii="Arial" w:hAnsi="Arial" w:cs="Arial"/>
                <w:sz w:val="20"/>
                <w:szCs w:val="20"/>
              </w:rPr>
              <w:t>Kepala Tukang Besi</w:t>
            </w:r>
          </w:p>
        </w:tc>
        <w:tc>
          <w:tcPr>
            <w:tcW w:w="1276" w:type="dxa"/>
            <w:tcBorders>
              <w:top w:val="nil"/>
              <w:left w:val="nil"/>
              <w:bottom w:val="single" w:sz="4" w:space="0" w:color="auto"/>
              <w:right w:val="single" w:sz="4" w:space="0" w:color="auto"/>
            </w:tcBorders>
            <w:noWrap/>
            <w:vAlign w:val="center"/>
          </w:tcPr>
          <w:p w14:paraId="73EBAD79" w14:textId="78A31C3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1134" w:type="dxa"/>
            <w:tcBorders>
              <w:top w:val="nil"/>
              <w:left w:val="nil"/>
              <w:bottom w:val="single" w:sz="4" w:space="0" w:color="auto"/>
              <w:right w:val="single" w:sz="4" w:space="0" w:color="auto"/>
            </w:tcBorders>
            <w:noWrap/>
            <w:vAlign w:val="center"/>
          </w:tcPr>
          <w:p w14:paraId="336AF34B" w14:textId="7583A7CF"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Hari</w:t>
            </w:r>
          </w:p>
        </w:tc>
        <w:tc>
          <w:tcPr>
            <w:tcW w:w="1134" w:type="dxa"/>
            <w:tcBorders>
              <w:top w:val="nil"/>
              <w:left w:val="nil"/>
              <w:bottom w:val="single" w:sz="4" w:space="0" w:color="auto"/>
              <w:right w:val="single" w:sz="4" w:space="0" w:color="auto"/>
            </w:tcBorders>
            <w:noWrap/>
            <w:vAlign w:val="center"/>
          </w:tcPr>
          <w:p w14:paraId="2904534C" w14:textId="0CBBA6DE"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c>
          <w:tcPr>
            <w:tcW w:w="992" w:type="dxa"/>
            <w:tcBorders>
              <w:top w:val="nil"/>
              <w:left w:val="nil"/>
              <w:bottom w:val="single" w:sz="4" w:space="0" w:color="auto"/>
              <w:right w:val="single" w:sz="4" w:space="0" w:color="auto"/>
            </w:tcBorders>
            <w:noWrap/>
            <w:vAlign w:val="center"/>
          </w:tcPr>
          <w:p w14:paraId="25FC564A" w14:textId="03127B72"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eastAsia="Times New Roman" w:hAnsi="Arial" w:cs="Arial"/>
                <w:color w:val="000000"/>
                <w:sz w:val="20"/>
                <w:szCs w:val="20"/>
                <w:lang w:val="en-ID" w:eastAsia="en-ID"/>
              </w:rPr>
              <w:t>-</w:t>
            </w:r>
          </w:p>
        </w:tc>
        <w:tc>
          <w:tcPr>
            <w:tcW w:w="992" w:type="dxa"/>
            <w:tcBorders>
              <w:top w:val="nil"/>
              <w:left w:val="nil"/>
              <w:bottom w:val="single" w:sz="4" w:space="0" w:color="auto"/>
              <w:right w:val="single" w:sz="4" w:space="0" w:color="auto"/>
            </w:tcBorders>
            <w:noWrap/>
            <w:vAlign w:val="center"/>
          </w:tcPr>
          <w:p w14:paraId="5C8719E4" w14:textId="1DFCB758" w:rsidR="009735A7" w:rsidRPr="00484B53" w:rsidRDefault="009735A7" w:rsidP="00CA050F">
            <w:pPr>
              <w:spacing w:after="0" w:line="240" w:lineRule="auto"/>
              <w:jc w:val="center"/>
              <w:rPr>
                <w:rFonts w:ascii="Arial" w:eastAsia="Times New Roman" w:hAnsi="Arial" w:cs="Arial"/>
                <w:color w:val="000000"/>
                <w:sz w:val="20"/>
                <w:szCs w:val="20"/>
                <w:lang w:val="en-ID" w:eastAsia="en-ID"/>
              </w:rPr>
            </w:pPr>
            <w:r w:rsidRPr="00484B53">
              <w:rPr>
                <w:rFonts w:ascii="Arial" w:hAnsi="Arial" w:cs="Arial"/>
                <w:sz w:val="20"/>
                <w:szCs w:val="20"/>
              </w:rPr>
              <w:t>6</w:t>
            </w:r>
          </w:p>
        </w:tc>
      </w:tr>
    </w:tbl>
    <w:p w14:paraId="50F6FB66" w14:textId="77777777" w:rsidR="009735A7" w:rsidRPr="009A5E9B" w:rsidRDefault="009735A7" w:rsidP="00124A29">
      <w:pPr>
        <w:spacing w:after="0"/>
        <w:rPr>
          <w:rFonts w:ascii="Arial" w:hAnsi="Arial" w:cs="Arial"/>
          <w:sz w:val="24"/>
          <w:szCs w:val="24"/>
        </w:rPr>
      </w:pPr>
    </w:p>
    <w:p w14:paraId="7A9567D8" w14:textId="15051E23" w:rsidR="009A5E9B" w:rsidRPr="00484B53" w:rsidRDefault="00070B4A" w:rsidP="0081381F">
      <w:pPr>
        <w:spacing w:after="120"/>
        <w:jc w:val="both"/>
        <w:rPr>
          <w:rFonts w:ascii="Arial" w:hAnsi="Arial" w:cs="Arial"/>
        </w:rPr>
      </w:pPr>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berfungsi</w:t>
      </w:r>
      <w:proofErr w:type="spellEnd"/>
      <w:r w:rsidRPr="00484B53">
        <w:rPr>
          <w:rFonts w:ascii="Arial" w:hAnsi="Arial" w:cs="Arial"/>
        </w:rPr>
        <w:t xml:space="preserve"> </w:t>
      </w:r>
      <w:proofErr w:type="spellStart"/>
      <w:r w:rsidRPr="00484B53">
        <w:rPr>
          <w:rFonts w:ascii="Arial" w:hAnsi="Arial" w:cs="Arial"/>
        </w:rPr>
        <w:t>sebagai</w:t>
      </w:r>
      <w:proofErr w:type="spellEnd"/>
      <w:r w:rsidRPr="00484B53">
        <w:rPr>
          <w:rFonts w:ascii="Arial" w:hAnsi="Arial" w:cs="Arial"/>
        </w:rPr>
        <w:t xml:space="preserve"> </w:t>
      </w:r>
      <w:proofErr w:type="spellStart"/>
      <w:r w:rsidRPr="00484B53">
        <w:rPr>
          <w:rFonts w:ascii="Arial" w:hAnsi="Arial" w:cs="Arial"/>
        </w:rPr>
        <w:t>bukti</w:t>
      </w:r>
      <w:proofErr w:type="spellEnd"/>
      <w:r w:rsidRPr="00484B53">
        <w:rPr>
          <w:rFonts w:ascii="Arial" w:hAnsi="Arial" w:cs="Arial"/>
        </w:rPr>
        <w:t xml:space="preserve"> </w:t>
      </w:r>
      <w:proofErr w:type="spellStart"/>
      <w:r w:rsidRPr="00484B53">
        <w:rPr>
          <w:rFonts w:ascii="Arial" w:hAnsi="Arial" w:cs="Arial"/>
        </w:rPr>
        <w:t>serah</w:t>
      </w:r>
      <w:proofErr w:type="spellEnd"/>
      <w:r w:rsidRPr="00484B53">
        <w:rPr>
          <w:rFonts w:ascii="Arial" w:hAnsi="Arial" w:cs="Arial"/>
        </w:rPr>
        <w:t xml:space="preserve"> </w:t>
      </w:r>
      <w:proofErr w:type="spellStart"/>
      <w:r w:rsidRPr="00484B53">
        <w:rPr>
          <w:rFonts w:ascii="Arial" w:hAnsi="Arial" w:cs="Arial"/>
        </w:rPr>
        <w:t>terima</w:t>
      </w:r>
      <w:proofErr w:type="spellEnd"/>
      <w:r w:rsidRPr="00484B53">
        <w:rPr>
          <w:rFonts w:ascii="Arial" w:hAnsi="Arial" w:cs="Arial"/>
        </w:rPr>
        <w:t xml:space="preserve"> </w:t>
      </w:r>
      <w:proofErr w:type="spellStart"/>
      <w:r w:rsidRPr="00484B53">
        <w:rPr>
          <w:rFonts w:ascii="Arial" w:hAnsi="Arial" w:cs="Arial"/>
        </w:rPr>
        <w:t>hasil</w:t>
      </w:r>
      <w:proofErr w:type="spellEnd"/>
      <w:r w:rsidRPr="00484B53">
        <w:rPr>
          <w:rFonts w:ascii="Arial" w:hAnsi="Arial" w:cs="Arial"/>
        </w:rPr>
        <w:t xml:space="preserve"> </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kepada</w:t>
      </w:r>
      <w:proofErr w:type="spellEnd"/>
      <w:r w:rsidRPr="00484B53">
        <w:rPr>
          <w:rFonts w:ascii="Arial" w:hAnsi="Arial" w:cs="Arial"/>
        </w:rPr>
        <w:t xml:space="preserve"> PIHAK PERTAMA.</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53"/>
      </w:tblGrid>
      <w:tr w:rsidR="00842A5E" w:rsidRPr="00484B53" w14:paraId="5113405E" w14:textId="77777777" w:rsidTr="00024B94">
        <w:trPr>
          <w:cantSplit/>
        </w:trPr>
        <w:tc>
          <w:tcPr>
            <w:tcW w:w="9853" w:type="dxa"/>
          </w:tcPr>
          <w:p w14:paraId="6C5C431A" w14:textId="77777777" w:rsidR="0081381F" w:rsidRDefault="00842A5E" w:rsidP="0081381F">
            <w:pPr>
              <w:tabs>
                <w:tab w:val="left" w:pos="5670"/>
              </w:tabs>
              <w:jc w:val="both"/>
              <w:rPr>
                <w:rFonts w:ascii="Arial" w:hAnsi="Arial" w:cs="Arial"/>
              </w:rPr>
            </w:pPr>
            <w:r w:rsidRPr="00484B53">
              <w:rPr>
                <w:rFonts w:ascii="Arial" w:hAnsi="Arial" w:cs="Arial"/>
              </w:rPr>
              <w:t xml:space="preserve">         </w:t>
            </w:r>
            <w:proofErr w:type="spellStart"/>
            <w:r w:rsidRPr="00484B53">
              <w:rPr>
                <w:rFonts w:ascii="Arial" w:hAnsi="Arial" w:cs="Arial"/>
              </w:rPr>
              <w:t>Demikian</w:t>
            </w:r>
            <w:proofErr w:type="spellEnd"/>
            <w:r w:rsidRPr="00484B53">
              <w:rPr>
                <w:rFonts w:ascii="Arial" w:hAnsi="Arial" w:cs="Arial"/>
              </w:rPr>
              <w:t xml:space="preserve"> Berita Acara </w:t>
            </w:r>
            <w:proofErr w:type="spellStart"/>
            <w:r w:rsidRPr="00484B53">
              <w:rPr>
                <w:rFonts w:ascii="Arial" w:hAnsi="Arial" w:cs="Arial"/>
              </w:rPr>
              <w:t>Pemeriksaan</w:t>
            </w:r>
            <w:proofErr w:type="spellEnd"/>
            <w:r w:rsidRPr="00484B53">
              <w:rPr>
                <w:rFonts w:ascii="Arial" w:hAnsi="Arial" w:cs="Arial"/>
              </w:rPr>
              <w:t xml:space="preserve"> Barang/</w:t>
            </w:r>
            <w:proofErr w:type="spellStart"/>
            <w:r w:rsidRPr="00484B53">
              <w:rPr>
                <w:rFonts w:ascii="Arial" w:hAnsi="Arial" w:cs="Arial"/>
              </w:rPr>
              <w:t>Pekerjaan</w:t>
            </w:r>
            <w:proofErr w:type="spellEnd"/>
            <w:r w:rsidRPr="00484B53">
              <w:rPr>
                <w:rFonts w:ascii="Arial" w:hAnsi="Arial" w:cs="Arial"/>
              </w:rPr>
              <w:t xml:space="preserve"> </w:t>
            </w:r>
            <w:proofErr w:type="spellStart"/>
            <w:r w:rsidRPr="00484B53">
              <w:rPr>
                <w:rFonts w:ascii="Arial" w:hAnsi="Arial" w:cs="Arial"/>
              </w:rPr>
              <w:t>ini</w:t>
            </w:r>
            <w:proofErr w:type="spellEnd"/>
            <w:r w:rsidRPr="00484B53">
              <w:rPr>
                <w:rFonts w:ascii="Arial" w:hAnsi="Arial" w:cs="Arial"/>
              </w:rPr>
              <w:t xml:space="preserve"> </w:t>
            </w:r>
            <w:proofErr w:type="spellStart"/>
            <w:r w:rsidRPr="00484B53">
              <w:rPr>
                <w:rFonts w:ascii="Arial" w:hAnsi="Arial" w:cs="Arial"/>
              </w:rPr>
              <w:t>dibuat</w:t>
            </w:r>
            <w:proofErr w:type="spellEnd"/>
            <w:r w:rsidRPr="00484B53">
              <w:rPr>
                <w:rFonts w:ascii="Arial" w:hAnsi="Arial" w:cs="Arial"/>
              </w:rPr>
              <w:t xml:space="preserve"> </w:t>
            </w:r>
            <w:proofErr w:type="spellStart"/>
            <w:r w:rsidRPr="00484B53">
              <w:rPr>
                <w:rFonts w:ascii="Arial" w:hAnsi="Arial" w:cs="Arial"/>
              </w:rPr>
              <w:t>dengan</w:t>
            </w:r>
            <w:proofErr w:type="spellEnd"/>
            <w:r w:rsidRPr="00484B53">
              <w:rPr>
                <w:rFonts w:ascii="Arial" w:hAnsi="Arial" w:cs="Arial"/>
              </w:rPr>
              <w:t xml:space="preserve"> </w:t>
            </w:r>
            <w:proofErr w:type="spellStart"/>
            <w:r w:rsidRPr="00484B53">
              <w:rPr>
                <w:rFonts w:ascii="Arial" w:hAnsi="Arial" w:cs="Arial"/>
              </w:rPr>
              <w:t>sebenarnya</w:t>
            </w:r>
            <w:proofErr w:type="spellEnd"/>
            <w:r w:rsidRPr="00484B53">
              <w:rPr>
                <w:rFonts w:ascii="Arial" w:hAnsi="Arial" w:cs="Arial"/>
              </w:rPr>
              <w:t xml:space="preserve"> </w:t>
            </w:r>
            <w:proofErr w:type="spellStart"/>
            <w:r w:rsidRPr="00484B53">
              <w:rPr>
                <w:rFonts w:ascii="Arial" w:hAnsi="Arial" w:cs="Arial"/>
              </w:rPr>
              <w:t>untuk</w:t>
            </w:r>
            <w:proofErr w:type="spellEnd"/>
            <w:r w:rsidRPr="00484B53">
              <w:rPr>
                <w:rFonts w:ascii="Arial" w:hAnsi="Arial" w:cs="Arial"/>
              </w:rPr>
              <w:t xml:space="preserve"> </w:t>
            </w:r>
            <w:proofErr w:type="spellStart"/>
            <w:r w:rsidRPr="00484B53">
              <w:rPr>
                <w:rFonts w:ascii="Arial" w:hAnsi="Arial" w:cs="Arial"/>
              </w:rPr>
              <w:t>dipergunakan</w:t>
            </w:r>
            <w:proofErr w:type="spellEnd"/>
            <w:r w:rsidRPr="00484B53">
              <w:rPr>
                <w:rFonts w:ascii="Arial" w:hAnsi="Arial" w:cs="Arial"/>
              </w:rPr>
              <w:t xml:space="preserve"> </w:t>
            </w:r>
            <w:proofErr w:type="spellStart"/>
            <w:r w:rsidRPr="00484B53">
              <w:rPr>
                <w:rFonts w:ascii="Arial" w:hAnsi="Arial" w:cs="Arial"/>
              </w:rPr>
              <w:t>sebagaimana</w:t>
            </w:r>
            <w:proofErr w:type="spellEnd"/>
            <w:r w:rsidRPr="00484B53">
              <w:rPr>
                <w:rFonts w:ascii="Arial" w:hAnsi="Arial" w:cs="Arial"/>
              </w:rPr>
              <w:t xml:space="preserve"> </w:t>
            </w:r>
            <w:proofErr w:type="spellStart"/>
            <w:r w:rsidRPr="00484B53">
              <w:rPr>
                <w:rFonts w:ascii="Arial" w:hAnsi="Arial" w:cs="Arial"/>
              </w:rPr>
              <w:t>mestinya</w:t>
            </w:r>
            <w:proofErr w:type="spellEnd"/>
            <w:r w:rsidRPr="00484B53">
              <w:rPr>
                <w:rFonts w:ascii="Arial" w:hAnsi="Arial" w:cs="Arial"/>
              </w:rPr>
              <w:t>.</w:t>
            </w:r>
          </w:p>
          <w:p w14:paraId="6AEBA089" w14:textId="2A872C64" w:rsidR="00AF49B7" w:rsidRPr="00484B53" w:rsidRDefault="00842A5E" w:rsidP="0081381F">
            <w:pPr>
              <w:tabs>
                <w:tab w:val="left" w:pos="5670"/>
              </w:tabs>
              <w:jc w:val="both"/>
              <w:rPr>
                <w:rFonts w:ascii="Arial" w:hAnsi="Arial" w:cs="Arial"/>
              </w:rPr>
            </w:pPr>
            <w:r w:rsidRPr="00484B53">
              <w:rPr>
                <w:rFonts w:ascii="Arial" w:hAnsi="Arial" w:cs="Arial"/>
              </w:rPr>
              <w:br/>
            </w:r>
          </w:p>
          <w:p w14:paraId="5B77F048" w14:textId="0080DEAF" w:rsidR="00842A5E" w:rsidRPr="00484B53" w:rsidRDefault="00842A5E" w:rsidP="00C747C6">
            <w:pPr>
              <w:tabs>
                <w:tab w:val="left" w:pos="5103"/>
              </w:tabs>
              <w:rPr>
                <w:rFonts w:ascii="Arial" w:hAnsi="Arial" w:cs="Arial"/>
              </w:rPr>
            </w:pPr>
            <w:r w:rsidRPr="00484B53">
              <w:rPr>
                <w:rFonts w:ascii="Arial" w:hAnsi="Arial" w:cs="Arial"/>
              </w:rPr>
              <w:br/>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Kedua</w:t>
            </w:r>
            <w:proofErr w:type="spellEnd"/>
            <w:r w:rsidRPr="00484B53">
              <w:rPr>
                <w:rFonts w:ascii="Arial" w:hAnsi="Arial" w:cs="Arial"/>
              </w:rPr>
              <w:tab/>
            </w:r>
            <w:proofErr w:type="spellStart"/>
            <w:r w:rsidRPr="00484B53">
              <w:rPr>
                <w:rFonts w:ascii="Arial" w:hAnsi="Arial" w:cs="Arial"/>
              </w:rPr>
              <w:t>Pihak</w:t>
            </w:r>
            <w:proofErr w:type="spellEnd"/>
            <w:r w:rsidRPr="00484B53">
              <w:rPr>
                <w:rFonts w:ascii="Arial" w:hAnsi="Arial" w:cs="Arial"/>
              </w:rPr>
              <w:t xml:space="preserve"> </w:t>
            </w:r>
            <w:proofErr w:type="spellStart"/>
            <w:r w:rsidRPr="00484B53">
              <w:rPr>
                <w:rFonts w:ascii="Arial" w:hAnsi="Arial" w:cs="Arial"/>
              </w:rPr>
              <w:t>Pertama</w:t>
            </w:r>
            <w:proofErr w:type="spellEnd"/>
          </w:p>
          <w:p w14:paraId="663C226E" w14:textId="77777777" w:rsidR="00842A5E" w:rsidRPr="00484B53" w:rsidRDefault="00842A5E" w:rsidP="00C747C6">
            <w:pPr>
              <w:tabs>
                <w:tab w:val="left" w:pos="5103"/>
              </w:tabs>
              <w:rPr>
                <w:rFonts w:ascii="Arial" w:hAnsi="Arial" w:cs="Arial"/>
              </w:rPr>
            </w:pPr>
          </w:p>
          <w:p w14:paraId="5BDB4DF0" w14:textId="77777777" w:rsidR="00842A5E" w:rsidRPr="00484B53" w:rsidRDefault="00842A5E" w:rsidP="00C747C6">
            <w:pPr>
              <w:tabs>
                <w:tab w:val="left" w:pos="5103"/>
              </w:tabs>
              <w:rPr>
                <w:rFonts w:ascii="Arial" w:hAnsi="Arial" w:cs="Arial"/>
              </w:rPr>
            </w:pPr>
          </w:p>
          <w:p w14:paraId="39532C9D" w14:textId="77777777" w:rsidR="00842A5E" w:rsidRPr="00484B53" w:rsidRDefault="00842A5E" w:rsidP="00C747C6">
            <w:pPr>
              <w:tabs>
                <w:tab w:val="left" w:pos="5103"/>
              </w:tabs>
              <w:rPr>
                <w:rFonts w:ascii="Arial" w:hAnsi="Arial" w:cs="Arial"/>
              </w:rPr>
            </w:pPr>
          </w:p>
          <w:p w14:paraId="3C2D6928" w14:textId="77777777" w:rsidR="00842A5E" w:rsidRPr="00484B53" w:rsidRDefault="00842A5E" w:rsidP="00C747C6">
            <w:pPr>
              <w:tabs>
                <w:tab w:val="left" w:pos="5103"/>
              </w:tabs>
              <w:rPr>
                <w:rFonts w:ascii="Arial" w:hAnsi="Arial" w:cs="Arial"/>
              </w:rPr>
            </w:pPr>
          </w:p>
          <w:p w14:paraId="5A922194" w14:textId="7281D70C" w:rsidR="00842A5E" w:rsidRPr="00484B53" w:rsidRDefault="00842A5E" w:rsidP="00C747C6">
            <w:pPr>
              <w:tabs>
                <w:tab w:val="left" w:pos="5103"/>
              </w:tabs>
              <w:rPr>
                <w:rFonts w:ascii="Arial" w:eastAsia="MS Mincho" w:hAnsi="Arial" w:cs="Arial"/>
              </w:rPr>
            </w:pPr>
            <w:r w:rsidRPr="00484B53">
              <w:rPr>
                <w:rFonts w:ascii="Arial" w:eastAsia="MS Mincho" w:hAnsi="Arial" w:cs="Arial"/>
              </w:rPr>
              <w:t>KHAMIDAH SOLIKHA</w:t>
            </w:r>
            <w:r w:rsidRPr="00484B53">
              <w:rPr>
                <w:rFonts w:ascii="Arial" w:eastAsia="MS Mincho" w:hAnsi="Arial" w:cs="Arial"/>
              </w:rPr>
              <w:tab/>
              <w:t>NELLA FARAH DHIENA MUKHSHY</w:t>
            </w:r>
          </w:p>
          <w:p w14:paraId="38091FBC" w14:textId="742E56FC" w:rsidR="00842A5E" w:rsidRPr="00484B53" w:rsidRDefault="00842A5E" w:rsidP="00C747C6">
            <w:pPr>
              <w:tabs>
                <w:tab w:val="left" w:pos="5103"/>
              </w:tabs>
              <w:rPr>
                <w:rFonts w:ascii="Arial" w:hAnsi="Arial" w:cs="Arial"/>
              </w:rPr>
            </w:pPr>
            <w:r w:rsidRPr="00484B53">
              <w:rPr>
                <w:rFonts w:ascii="Arial" w:hAnsi="Arial" w:cs="Arial"/>
              </w:rPr>
              <w:t>CV. LINTANG HARAPAN SOLUTION</w:t>
            </w:r>
            <w:r w:rsidRPr="00484B53">
              <w:rPr>
                <w:rFonts w:ascii="Arial" w:hAnsi="Arial" w:cs="Arial"/>
              </w:rPr>
              <w:tab/>
            </w:r>
            <w:r w:rsidRPr="00484B53">
              <w:rPr>
                <w:rFonts w:ascii="Arial" w:eastAsia="MS Mincho" w:hAnsi="Arial" w:cs="Arial"/>
              </w:rPr>
              <w:t>NIP 199411282019032019</w:t>
            </w:r>
          </w:p>
        </w:tc>
      </w:tr>
    </w:tbl>
    <w:p w14:paraId="0E981E07" w14:textId="690DCBD5" w:rsidR="000B7E99" w:rsidRDefault="000B7E99" w:rsidP="00124A29">
      <w:pPr>
        <w:spacing w:after="0"/>
        <w:rPr>
          <w:rFonts w:ascii="Arial" w:hAnsi="Arial" w:cs="Arial"/>
          <w:sz w:val="24"/>
          <w:szCs w:val="24"/>
        </w:rPr>
      </w:pPr>
      <w:r>
        <w:rPr>
          <w:rFonts w:ascii="Arial" w:hAnsi="Arial" w:cs="Arial"/>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68"/>
        <w:gridCol w:w="8185"/>
      </w:tblGrid>
      <w:tr w:rsidR="00006C63" w14:paraId="314B6B2A" w14:textId="77777777" w:rsidTr="00CE3584">
        <w:tc>
          <w:tcPr>
            <w:tcW w:w="1668" w:type="dxa"/>
          </w:tcPr>
          <w:p w14:paraId="75F4D89E" w14:textId="77777777" w:rsidR="00006C63" w:rsidRDefault="00006C63" w:rsidP="00CE3584">
            <w:pPr>
              <w:rPr>
                <w:rFonts w:ascii="Arial" w:eastAsia="Arial" w:hAnsi="Arial" w:cs="Arial"/>
              </w:rPr>
            </w:pPr>
            <w:r>
              <w:rPr>
                <w:noProof/>
              </w:rPr>
              <w:lastRenderedPageBreak/>
              <w:drawing>
                <wp:inline distT="0" distB="0" distL="0" distR="0" wp14:anchorId="7F5A2905" wp14:editId="40E4931C">
                  <wp:extent cx="885536" cy="990600"/>
                  <wp:effectExtent l="0" t="0" r="0" b="0"/>
                  <wp:docPr id="1927792756" name="Picture 5">
                    <a:extLst xmlns:a="http://schemas.openxmlformats.org/drawingml/2006/main">
                      <a:ext uri="{FF2B5EF4-FFF2-40B4-BE49-F238E27FC236}">
                        <a16:creationId xmlns:a16="http://schemas.microsoft.com/office/drawing/2014/main" id="{9F0C0641-852A-4EF1-A568-F9DFE34BFEB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9F0C0641-852A-4EF1-A568-F9DFE34BFEBA}"/>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98828" cy="1005469"/>
                          </a:xfrm>
                          <a:prstGeom prst="rect">
                            <a:avLst/>
                          </a:prstGeom>
                        </pic:spPr>
                      </pic:pic>
                    </a:graphicData>
                  </a:graphic>
                </wp:inline>
              </w:drawing>
            </w:r>
          </w:p>
        </w:tc>
        <w:tc>
          <w:tcPr>
            <w:tcW w:w="8185" w:type="dxa"/>
          </w:tcPr>
          <w:p w14:paraId="4D27296C" w14:textId="77777777" w:rsidR="00006C63" w:rsidRPr="00C30283" w:rsidRDefault="00006C63" w:rsidP="00CE3584">
            <w:pPr>
              <w:jc w:val="center"/>
              <w:rPr>
                <w:rFonts w:ascii="Arial" w:eastAsia="Arial" w:hAnsi="Arial" w:cs="Arial"/>
              </w:rPr>
            </w:pPr>
            <w:r w:rsidRPr="00C30283">
              <w:rPr>
                <w:rFonts w:ascii="Arial" w:eastAsia="Arial" w:hAnsi="Arial" w:cs="Arial"/>
              </w:rPr>
              <w:t>PEMERINTAH PROVINSI DAERAH KHUSUS IBUKOTA JAKARTA</w:t>
            </w:r>
          </w:p>
          <w:p w14:paraId="726CF02B" w14:textId="77777777" w:rsidR="00006C63" w:rsidRPr="00C30283" w:rsidRDefault="00006C63" w:rsidP="00CE3584">
            <w:pPr>
              <w:jc w:val="center"/>
              <w:rPr>
                <w:rFonts w:ascii="Arial" w:eastAsia="Arial" w:hAnsi="Arial" w:cs="Arial"/>
              </w:rPr>
            </w:pPr>
            <w:r w:rsidRPr="00C30283">
              <w:rPr>
                <w:rFonts w:ascii="Arial" w:eastAsia="Arial" w:hAnsi="Arial" w:cs="Arial"/>
              </w:rPr>
              <w:t>DINAS PENDIDIKAN</w:t>
            </w:r>
          </w:p>
          <w:p w14:paraId="58469CF4" w14:textId="77777777" w:rsidR="00006C63" w:rsidRPr="00C30283" w:rsidRDefault="00006C63" w:rsidP="00CE3584">
            <w:pPr>
              <w:jc w:val="center"/>
              <w:rPr>
                <w:rFonts w:ascii="Arial" w:eastAsia="Arial" w:hAnsi="Arial" w:cs="Arial"/>
                <w:b/>
                <w:bCs/>
                <w:sz w:val="28"/>
                <w:szCs w:val="28"/>
              </w:rPr>
            </w:pPr>
            <w:r w:rsidRPr="00A51CA4">
              <w:rPr>
                <w:rFonts w:ascii="Arial" w:eastAsia="Arial" w:hAnsi="Arial" w:cs="Arial"/>
                <w:b/>
                <w:bCs/>
                <w:sz w:val="28"/>
                <w:szCs w:val="28"/>
              </w:rPr>
              <w:t>SD NEGERI TOMANG 03</w:t>
            </w:r>
          </w:p>
          <w:p w14:paraId="280015E2" w14:textId="77777777" w:rsidR="00006C63" w:rsidRPr="00C30283" w:rsidRDefault="00006C63" w:rsidP="00CE3584">
            <w:pPr>
              <w:jc w:val="center"/>
              <w:rPr>
                <w:rFonts w:ascii="Arial" w:eastAsia="Arial" w:hAnsi="Arial" w:cs="Arial"/>
              </w:rPr>
            </w:pPr>
            <w:r>
              <w:rPr>
                <w:rFonts w:ascii="Arial" w:eastAsia="Arial" w:hAnsi="Arial" w:cs="Arial"/>
              </w:rPr>
              <w:t>Jl.Gelong Baru No.29A RT 001/RW 003</w:t>
            </w:r>
            <w:r w:rsidRPr="00C30283">
              <w:rPr>
                <w:rFonts w:ascii="Arial" w:eastAsia="Arial" w:hAnsi="Arial" w:cs="Arial"/>
              </w:rPr>
              <w:t>, Kel.</w:t>
            </w:r>
            <w:r>
              <w:rPr>
                <w:rFonts w:ascii="Arial" w:eastAsia="Arial" w:hAnsi="Arial" w:cs="Arial"/>
              </w:rPr>
              <w:t>Tomang</w:t>
            </w:r>
            <w:r w:rsidRPr="00C30283">
              <w:rPr>
                <w:rFonts w:ascii="Arial" w:eastAsia="Arial" w:hAnsi="Arial" w:cs="Arial"/>
              </w:rPr>
              <w:t xml:space="preserve">, </w:t>
            </w:r>
            <w:proofErr w:type="spellStart"/>
            <w:r w:rsidRPr="00C30283">
              <w:rPr>
                <w:rFonts w:ascii="Arial" w:eastAsia="Arial" w:hAnsi="Arial" w:cs="Arial"/>
              </w:rPr>
              <w:t>Kec</w:t>
            </w:r>
            <w:proofErr w:type="spellEnd"/>
            <w:r w:rsidRPr="00C30283">
              <w:rPr>
                <w:rFonts w:ascii="Arial" w:eastAsia="Arial" w:hAnsi="Arial" w:cs="Arial"/>
              </w:rPr>
              <w:t>.</w:t>
            </w:r>
            <w:r>
              <w:rPr>
                <w:rFonts w:ascii="Arial" w:eastAsia="Arial" w:hAnsi="Arial" w:cs="Arial"/>
              </w:rPr>
              <w:t>Grogol Petamburan</w:t>
            </w:r>
          </w:p>
          <w:p w14:paraId="26543F64" w14:textId="77777777" w:rsidR="00006C63" w:rsidRPr="00C30283" w:rsidRDefault="00006C63" w:rsidP="00CE3584">
            <w:pPr>
              <w:jc w:val="center"/>
              <w:rPr>
                <w:rFonts w:ascii="Arial" w:eastAsia="Arial" w:hAnsi="Arial" w:cs="Arial"/>
              </w:rPr>
            </w:pPr>
            <w:proofErr w:type="spellStart"/>
            <w:r w:rsidRPr="00C30283">
              <w:rPr>
                <w:rFonts w:ascii="Arial" w:eastAsia="Arial" w:hAnsi="Arial" w:cs="Arial"/>
              </w:rPr>
              <w:t>Telepon</w:t>
            </w:r>
            <w:proofErr w:type="spellEnd"/>
            <w:r w:rsidRPr="00C30283">
              <w:rPr>
                <w:rFonts w:ascii="Arial" w:eastAsia="Arial" w:hAnsi="Arial" w:cs="Arial"/>
              </w:rPr>
              <w:t xml:space="preserve">: </w:t>
            </w:r>
            <w:r>
              <w:rPr>
                <w:rFonts w:ascii="Arial" w:eastAsia="Arial" w:hAnsi="Arial" w:cs="Arial"/>
              </w:rPr>
              <w:t>021-569 601 49</w:t>
            </w:r>
            <w:r w:rsidRPr="00C30283">
              <w:rPr>
                <w:rFonts w:ascii="Arial" w:eastAsia="Arial" w:hAnsi="Arial" w:cs="Arial"/>
              </w:rPr>
              <w:t xml:space="preserve">, E-mail: </w:t>
            </w:r>
            <w:r>
              <w:rPr>
                <w:rFonts w:ascii="Arial" w:eastAsia="Arial" w:hAnsi="Arial" w:cs="Arial"/>
              </w:rPr>
              <w:t>sdntomang03pagi@gmail.com</w:t>
            </w:r>
          </w:p>
          <w:p w14:paraId="0910B354" w14:textId="77777777" w:rsidR="00006C63" w:rsidRPr="00C30283" w:rsidRDefault="00006C63" w:rsidP="00CE3584">
            <w:pPr>
              <w:jc w:val="center"/>
              <w:rPr>
                <w:rFonts w:ascii="Arial" w:eastAsia="Arial" w:hAnsi="Arial" w:cs="Arial"/>
              </w:rPr>
            </w:pPr>
            <w:r w:rsidRPr="00C30283">
              <w:rPr>
                <w:rFonts w:ascii="Arial" w:eastAsia="Arial" w:hAnsi="Arial" w:cs="Arial"/>
              </w:rPr>
              <w:t>JAKARTA</w:t>
            </w:r>
          </w:p>
          <w:p w14:paraId="60BC4261" w14:textId="77777777" w:rsidR="00006C63" w:rsidRDefault="00006C63" w:rsidP="00CE3584">
            <w:pPr>
              <w:jc w:val="right"/>
              <w:rPr>
                <w:rFonts w:ascii="Arial" w:eastAsia="Arial" w:hAnsi="Arial" w:cs="Arial"/>
              </w:rPr>
            </w:pPr>
            <w:r w:rsidRPr="00C30283">
              <w:rPr>
                <w:rFonts w:ascii="Arial" w:eastAsia="Arial" w:hAnsi="Arial" w:cs="Arial"/>
              </w:rPr>
              <w:t xml:space="preserve">Kode Pos : </w:t>
            </w:r>
            <w:r>
              <w:rPr>
                <w:rFonts w:ascii="Arial" w:eastAsia="Arial" w:hAnsi="Arial" w:cs="Arial"/>
              </w:rPr>
              <w:t>11440</w:t>
            </w:r>
          </w:p>
        </w:tc>
      </w:tr>
    </w:tbl>
    <w:p w14:paraId="355B01A0" w14:textId="77777777" w:rsidR="00006C63" w:rsidRPr="0065292D" w:rsidRDefault="00006C63" w:rsidP="00006C63">
      <w:pPr>
        <w:pBdr>
          <w:bottom w:val="single" w:sz="12" w:space="1" w:color="auto"/>
        </w:pBdr>
        <w:spacing w:after="0" w:line="240" w:lineRule="auto"/>
        <w:rPr>
          <w:rFonts w:ascii="Arial" w:eastAsia="Arial" w:hAnsi="Arial" w:cs="Arial"/>
          <w:sz w:val="4"/>
          <w:szCs w:val="4"/>
        </w:rPr>
      </w:pPr>
    </w:p>
    <w:p w14:paraId="1C770796" w14:textId="77777777" w:rsidR="000B7E99" w:rsidRDefault="000B7E99" w:rsidP="000B7E99">
      <w:pPr>
        <w:spacing w:after="0"/>
        <w:jc w:val="center"/>
        <w:rPr>
          <w:rFonts w:ascii="Arial" w:hAnsi="Arial" w:cs="Arial"/>
          <w:sz w:val="24"/>
          <w:szCs w:val="24"/>
        </w:rPr>
      </w:pPr>
    </w:p>
    <w:p w14:paraId="5151A8B5" w14:textId="78391C03" w:rsidR="00070B4A" w:rsidRPr="0078775A" w:rsidRDefault="000B7E99" w:rsidP="0078775A">
      <w:pPr>
        <w:spacing w:after="240" w:line="360" w:lineRule="auto"/>
        <w:jc w:val="center"/>
        <w:rPr>
          <w:rFonts w:ascii="Arial" w:hAnsi="Arial" w:cs="Arial"/>
          <w:b/>
          <w:bCs/>
          <w:sz w:val="24"/>
          <w:szCs w:val="24"/>
        </w:rPr>
      </w:pPr>
      <w:r w:rsidRPr="0078775A">
        <w:rPr>
          <w:rFonts w:ascii="Arial" w:hAnsi="Arial" w:cs="Arial"/>
          <w:b/>
          <w:bCs/>
          <w:sz w:val="24"/>
          <w:szCs w:val="24"/>
        </w:rPr>
        <w:t>DOKUMENTASI BARANG/PEKERJAAN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705"/>
        <w:gridCol w:w="142"/>
        <w:gridCol w:w="7790"/>
      </w:tblGrid>
      <w:tr w:rsidR="000B7E99" w:rsidRPr="000B7E99" w14:paraId="64A184AF" w14:textId="77777777" w:rsidTr="00D77228">
        <w:tc>
          <w:tcPr>
            <w:tcW w:w="1706" w:type="dxa"/>
            <w:vAlign w:val="bottom"/>
          </w:tcPr>
          <w:p w14:paraId="4EABC07A" w14:textId="2067C983" w:rsidR="000B7E99" w:rsidRPr="000B7E99" w:rsidRDefault="000B7E99" w:rsidP="00D77228">
            <w:pPr>
              <w:spacing w:line="360" w:lineRule="auto"/>
              <w:rPr>
                <w:rFonts w:ascii="Arial" w:hAnsi="Arial" w:cs="Arial"/>
              </w:rPr>
            </w:pPr>
            <w:r w:rsidRPr="000B7E99">
              <w:rPr>
                <w:rFonts w:ascii="Arial" w:hAnsi="Arial" w:cs="Arial"/>
                <w:color w:val="000000"/>
              </w:rPr>
              <w:t>Nama Sekolah</w:t>
            </w:r>
          </w:p>
        </w:tc>
        <w:tc>
          <w:tcPr>
            <w:tcW w:w="142" w:type="dxa"/>
            <w:vAlign w:val="bottom"/>
          </w:tcPr>
          <w:p w14:paraId="2E03D6C6" w14:textId="48AA67C7"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64532439" w14:textId="5E786125" w:rsidR="000B7E99" w:rsidRPr="000B7E99" w:rsidRDefault="000B7E99" w:rsidP="00D77228">
            <w:pPr>
              <w:spacing w:line="360" w:lineRule="auto"/>
              <w:rPr>
                <w:rFonts w:ascii="Arial" w:hAnsi="Arial" w:cs="Arial"/>
              </w:rPr>
            </w:pPr>
            <w:r w:rsidRPr="000B7E99">
              <w:rPr>
                <w:rFonts w:ascii="Arial" w:hAnsi="Arial" w:cs="Arial"/>
              </w:rPr>
              <w:t>SD Negeri Tomang 03</w:t>
            </w:r>
          </w:p>
        </w:tc>
      </w:tr>
      <w:tr w:rsidR="000B7E99" w:rsidRPr="000B7E99" w14:paraId="68F056C5" w14:textId="77777777" w:rsidTr="00D77228">
        <w:tc>
          <w:tcPr>
            <w:tcW w:w="1706" w:type="dxa"/>
            <w:vAlign w:val="bottom"/>
          </w:tcPr>
          <w:p w14:paraId="236C0F95" w14:textId="4C5C182E" w:rsidR="000B7E99" w:rsidRPr="000B7E99" w:rsidRDefault="000B7E99" w:rsidP="00D77228">
            <w:pPr>
              <w:spacing w:line="360" w:lineRule="auto"/>
              <w:rPr>
                <w:rFonts w:ascii="Arial" w:hAnsi="Arial" w:cs="Arial"/>
              </w:rPr>
            </w:pPr>
            <w:r w:rsidRPr="000B7E99">
              <w:rPr>
                <w:rFonts w:ascii="Arial" w:hAnsi="Arial" w:cs="Arial"/>
                <w:color w:val="000000"/>
              </w:rPr>
              <w:t>Jenis Anggaran</w:t>
            </w:r>
          </w:p>
        </w:tc>
        <w:tc>
          <w:tcPr>
            <w:tcW w:w="142" w:type="dxa"/>
            <w:vAlign w:val="bottom"/>
          </w:tcPr>
          <w:p w14:paraId="039E9116" w14:textId="04188338"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7530B72E" w14:textId="21F7EE26" w:rsidR="000B7E99" w:rsidRPr="000B7E99" w:rsidRDefault="000B7E99" w:rsidP="00D77228">
            <w:pPr>
              <w:spacing w:line="360" w:lineRule="auto"/>
              <w:rPr>
                <w:rFonts w:ascii="Arial" w:hAnsi="Arial" w:cs="Arial"/>
              </w:rPr>
            </w:pPr>
            <w:r w:rsidRPr="008868F0">
              <w:rPr>
                <w:rFonts w:ascii="Arial" w:hAnsi="Arial" w:cs="Arial"/>
              </w:rPr>
              <w:t>Bantuan Operasional Pendidikan</w:t>
            </w:r>
          </w:p>
        </w:tc>
      </w:tr>
      <w:tr w:rsidR="000B7E99" w:rsidRPr="000B7E99" w14:paraId="400F6FEC" w14:textId="77777777" w:rsidTr="00D77228">
        <w:tc>
          <w:tcPr>
            <w:tcW w:w="1706" w:type="dxa"/>
          </w:tcPr>
          <w:p w14:paraId="673DB588" w14:textId="3B6E9B0A" w:rsidR="000B7E99" w:rsidRPr="000B7E99" w:rsidRDefault="000B7E99" w:rsidP="00D77228">
            <w:pPr>
              <w:spacing w:line="360" w:lineRule="auto"/>
              <w:rPr>
                <w:rFonts w:ascii="Arial" w:hAnsi="Arial" w:cs="Arial"/>
              </w:rPr>
            </w:pPr>
            <w:r w:rsidRPr="000B7E99">
              <w:rPr>
                <w:rFonts w:ascii="Arial" w:hAnsi="Arial" w:cs="Arial"/>
                <w:color w:val="000000"/>
              </w:rPr>
              <w:t xml:space="preserve">Kode </w:t>
            </w:r>
            <w:proofErr w:type="spellStart"/>
            <w:r w:rsidRPr="000B7E99">
              <w:rPr>
                <w:rFonts w:ascii="Arial" w:hAnsi="Arial" w:cs="Arial"/>
                <w:color w:val="000000"/>
              </w:rPr>
              <w:t>Rekening</w:t>
            </w:r>
            <w:proofErr w:type="spellEnd"/>
          </w:p>
        </w:tc>
        <w:tc>
          <w:tcPr>
            <w:tcW w:w="142" w:type="dxa"/>
          </w:tcPr>
          <w:p w14:paraId="456A06CF" w14:textId="1D3EA2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0F941C54" w14:textId="7AF17F51" w:rsidR="000B7E99" w:rsidRPr="000B7E99" w:rsidRDefault="000B7E99" w:rsidP="00D77228">
            <w:pPr>
              <w:spacing w:line="360" w:lineRule="auto"/>
              <w:rPr>
                <w:rFonts w:ascii="Arial" w:hAnsi="Arial" w:cs="Arial"/>
              </w:rPr>
            </w:pPr>
            <w:r w:rsidRPr="008868F0">
              <w:rPr>
                <w:rFonts w:ascii="Arial" w:hAnsi="Arial" w:cs="Arial"/>
              </w:rPr>
              <w:t>5.1.02.03.03.0010 Belanja Pemeliharaan Bangunan Gedung - Bangunan Gedung Tempat Kerja - Bangunan Gedung Tempat Pendidikan</w:t>
            </w:r>
          </w:p>
        </w:tc>
      </w:tr>
      <w:tr w:rsidR="000B7E99" w:rsidRPr="000B7E99" w14:paraId="1B48B02E" w14:textId="77777777" w:rsidTr="00D77228">
        <w:tc>
          <w:tcPr>
            <w:tcW w:w="1706" w:type="dxa"/>
            <w:vAlign w:val="bottom"/>
          </w:tcPr>
          <w:p w14:paraId="2B458D6C" w14:textId="06DDA6A0"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Kegiatan</w:t>
            </w:r>
            <w:proofErr w:type="spellEnd"/>
            <w:r w:rsidRPr="000B7E99">
              <w:rPr>
                <w:rFonts w:ascii="Arial" w:hAnsi="Arial" w:cs="Arial"/>
                <w:color w:val="000000"/>
              </w:rPr>
              <w:t xml:space="preserve"> </w:t>
            </w:r>
            <w:proofErr w:type="spellStart"/>
            <w:r w:rsidRPr="000B7E99">
              <w:rPr>
                <w:rFonts w:ascii="Arial" w:hAnsi="Arial" w:cs="Arial"/>
                <w:color w:val="000000"/>
              </w:rPr>
              <w:t>Belanja</w:t>
            </w:r>
            <w:proofErr w:type="spellEnd"/>
          </w:p>
        </w:tc>
        <w:tc>
          <w:tcPr>
            <w:tcW w:w="142" w:type="dxa"/>
            <w:vAlign w:val="bottom"/>
          </w:tcPr>
          <w:p w14:paraId="264F3629" w14:textId="004E002D"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7DD9923" w14:textId="4A79A39F" w:rsidR="000B7E99" w:rsidRPr="000B7E99" w:rsidRDefault="009960E7" w:rsidP="00D77228">
            <w:pPr>
              <w:spacing w:line="360" w:lineRule="auto"/>
              <w:rPr>
                <w:rFonts w:ascii="Arial" w:hAnsi="Arial" w:cs="Arial"/>
              </w:rPr>
            </w:pPr>
            <w:r w:rsidRPr="00484B53">
              <w:rPr>
                <w:rFonts w:ascii="Arial" w:hAnsi="Arial" w:cs="Arial"/>
              </w:rPr>
              <w:t>Belanja Pemeliharaan Toren Air</w:t>
            </w:r>
          </w:p>
        </w:tc>
      </w:tr>
      <w:tr w:rsidR="000B7E99" w:rsidRPr="000B7E99" w14:paraId="553B938B" w14:textId="77777777" w:rsidTr="00D77228">
        <w:tc>
          <w:tcPr>
            <w:tcW w:w="1706" w:type="dxa"/>
            <w:vAlign w:val="bottom"/>
          </w:tcPr>
          <w:p w14:paraId="4E9B8DBB" w14:textId="4B696CBA"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Triwulan</w:t>
            </w:r>
            <w:proofErr w:type="spellEnd"/>
          </w:p>
        </w:tc>
        <w:tc>
          <w:tcPr>
            <w:tcW w:w="142" w:type="dxa"/>
            <w:vAlign w:val="bottom"/>
          </w:tcPr>
          <w:p w14:paraId="4099218A" w14:textId="267D061F"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DA88678" w14:textId="66702421" w:rsidR="000B7E99" w:rsidRPr="000B7E99" w:rsidRDefault="000B7E99" w:rsidP="00D77228">
            <w:pPr>
              <w:spacing w:line="360" w:lineRule="auto"/>
              <w:rPr>
                <w:rFonts w:ascii="Arial" w:hAnsi="Arial" w:cs="Arial"/>
              </w:rPr>
            </w:pPr>
            <w:r w:rsidRPr="008868F0">
              <w:rPr>
                <w:rFonts w:ascii="Arial" w:hAnsi="Arial" w:cs="Arial"/>
              </w:rPr>
              <w:t>IV (Empat)</w:t>
            </w:r>
          </w:p>
        </w:tc>
      </w:tr>
      <w:tr w:rsidR="000B7E99" w:rsidRPr="000B7E99" w14:paraId="464125A7" w14:textId="77777777" w:rsidTr="00D77228">
        <w:tc>
          <w:tcPr>
            <w:tcW w:w="1706" w:type="dxa"/>
            <w:vAlign w:val="bottom"/>
          </w:tcPr>
          <w:p w14:paraId="69980F30" w14:textId="2560A05D" w:rsidR="000B7E99" w:rsidRPr="000B7E99" w:rsidRDefault="000B7E99" w:rsidP="00D77228">
            <w:pPr>
              <w:spacing w:line="360" w:lineRule="auto"/>
              <w:rPr>
                <w:rFonts w:ascii="Arial" w:hAnsi="Arial" w:cs="Arial"/>
              </w:rPr>
            </w:pPr>
            <w:proofErr w:type="spellStart"/>
            <w:r w:rsidRPr="000B7E99">
              <w:rPr>
                <w:rFonts w:ascii="Arial" w:hAnsi="Arial" w:cs="Arial"/>
                <w:color w:val="000000"/>
              </w:rPr>
              <w:t>Tahun</w:t>
            </w:r>
            <w:proofErr w:type="spellEnd"/>
            <w:r w:rsidRPr="000B7E99">
              <w:rPr>
                <w:rFonts w:ascii="Arial" w:hAnsi="Arial" w:cs="Arial"/>
                <w:color w:val="000000"/>
              </w:rPr>
              <w:t xml:space="preserve"> </w:t>
            </w:r>
            <w:proofErr w:type="spellStart"/>
            <w:r w:rsidRPr="000B7E99">
              <w:rPr>
                <w:rFonts w:ascii="Arial" w:hAnsi="Arial" w:cs="Arial"/>
                <w:color w:val="000000"/>
              </w:rPr>
              <w:t>Anggaran</w:t>
            </w:r>
            <w:proofErr w:type="spellEnd"/>
          </w:p>
        </w:tc>
        <w:tc>
          <w:tcPr>
            <w:tcW w:w="142" w:type="dxa"/>
            <w:vAlign w:val="bottom"/>
          </w:tcPr>
          <w:p w14:paraId="098BA086" w14:textId="06F4E61B" w:rsidR="000B7E99" w:rsidRPr="000B7E99" w:rsidRDefault="000B7E99" w:rsidP="00D77228">
            <w:pPr>
              <w:spacing w:line="360" w:lineRule="auto"/>
              <w:rPr>
                <w:rFonts w:ascii="Arial" w:hAnsi="Arial" w:cs="Arial"/>
              </w:rPr>
            </w:pPr>
            <w:r w:rsidRPr="000B7E99">
              <w:rPr>
                <w:rFonts w:ascii="Arial" w:hAnsi="Arial" w:cs="Arial"/>
                <w:color w:val="000000"/>
              </w:rPr>
              <w:t>:</w:t>
            </w:r>
          </w:p>
        </w:tc>
        <w:tc>
          <w:tcPr>
            <w:tcW w:w="7799" w:type="dxa"/>
          </w:tcPr>
          <w:p w14:paraId="4C99E05D" w14:textId="42CAD689" w:rsidR="000B7E99" w:rsidRPr="000B7E99" w:rsidRDefault="000B7E99" w:rsidP="00D77228">
            <w:pPr>
              <w:spacing w:line="360" w:lineRule="auto"/>
              <w:rPr>
                <w:rFonts w:ascii="Arial" w:hAnsi="Arial" w:cs="Arial"/>
              </w:rPr>
            </w:pPr>
            <w:r w:rsidRPr="008868F0">
              <w:rPr>
                <w:rFonts w:ascii="Arial" w:hAnsi="Arial" w:cs="Arial"/>
              </w:rPr>
              <w:t>2025</w:t>
            </w:r>
          </w:p>
        </w:tc>
      </w:tr>
    </w:tbl>
    <w:p w14:paraId="25DBCA83" w14:textId="77777777" w:rsidR="000B7E99" w:rsidRPr="0078775A" w:rsidRDefault="000B7E99" w:rsidP="000B7E99">
      <w:pPr>
        <w:spacing w:after="0"/>
        <w:rPr>
          <w:rFonts w:ascii="Arial" w:hAnsi="Arial" w:cs="Arial"/>
          <w:b/>
          <w:bCs/>
        </w:rPr>
      </w:pPr>
    </w:p>
    <w:tbl>
      <w:tblPr>
        <w:tblStyle w:val="TableGrid"/>
        <w:tblW w:w="0" w:type="auto"/>
        <w:tblCellMar>
          <w:top w:w="113" w:type="dxa"/>
          <w:left w:w="0" w:type="dxa"/>
          <w:bottom w:w="113" w:type="dxa"/>
          <w:right w:w="0" w:type="dxa"/>
        </w:tblCellMar>
        <w:tblLook w:val="04A0" w:firstRow="1" w:lastRow="0" w:firstColumn="1" w:lastColumn="0" w:noHBand="0" w:noVBand="1"/>
      </w:tblPr>
      <w:tblGrid>
        <w:gridCol w:w="9647"/>
      </w:tblGrid>
      <w:tr w:rsidR="0078775A" w:rsidRPr="0078775A" w14:paraId="030512D5" w14:textId="77777777" w:rsidTr="00A97E1A">
        <w:trPr>
          <w:tblHeader/>
        </w:trPr>
        <w:tc>
          <w:tcPr>
            <w:tcW w:w="9853" w:type="dxa"/>
            <w:shd w:val="clear" w:color="auto" w:fill="92D050"/>
          </w:tcPr>
          <w:p w14:paraId="316B78C6" w14:textId="2DE2BB2F" w:rsidR="0078775A" w:rsidRPr="0078775A" w:rsidRDefault="0078775A" w:rsidP="0078775A">
            <w:pPr>
              <w:jc w:val="center"/>
              <w:rPr>
                <w:rFonts w:ascii="Arial" w:hAnsi="Arial" w:cs="Arial"/>
                <w:b/>
                <w:bCs/>
              </w:rPr>
            </w:pPr>
            <w:r w:rsidRPr="0078775A">
              <w:rPr>
                <w:rFonts w:ascii="Arial" w:hAnsi="Arial" w:cs="Arial"/>
                <w:b/>
                <w:bCs/>
              </w:rPr>
              <w:t>FOTO PEKERJAAN/BARANG</w:t>
            </w:r>
          </w:p>
        </w:tc>
      </w:tr>
      <w:tr w:rsidR="0078775A" w:rsidRPr="0078775A" w14:paraId="26A5F984" w14:textId="77777777" w:rsidTr="00A97E1A">
        <w:tc>
          <w:tcPr>
            <w:tcW w:w="9853" w:type="dxa"/>
          </w:tcPr>
          <w:p w14:paraId="77D12FCE" w14:textId="77777777" w:rsidR="007D1CBA" w:rsidRPr="00BC2262" w:rsidRDefault="000D7B2C"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${foto1}</w:t>
            </w:r>
          </w:p>
          <w:p w14:paraId="101AA60B" w14:textId="77777777" w:rsidR="007D1CB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${foto2}</w:t>
            </w:r>
          </w:p>
          <w:p w14:paraId="762C508E" w14:textId="77777777" w:rsidR="0078775A" w:rsidRPr="00BC2262" w:rsidRDefault="00DD4B90" w:rsidP="0078775A">
            <w:pPr>
              <w:jc w:val="center"/>
              <w:rPr>
                <w:rFonts w:ascii="Arial" w:hAnsi="Arial" w:cs="Arial"/>
                <w:b/>
                <w:bCs/>
                <w:color w:val="FFFFFF" w:themeColor="background1"/>
                <w:sz w:val="2"/>
                <w:szCs w:val="2"/>
              </w:rPr>
            </w:pPr>
            <w:r w:rsidRPr="00BC2262">
              <w:rPr>
                <w:rFonts w:ascii="Arial" w:hAnsi="Arial" w:cs="Arial"/>
                <w:b/>
                <w:bCs/>
                <w:color w:val="FFFFFF" w:themeColor="background1"/>
                <w:sz w:val="2"/>
                <w:szCs w:val="2"/>
              </w:rPr>
              <w:t>${foto3}</w:t>
            </w:r>
          </w:p>
          <w:p w14:paraId="74B0331E" w14:textId="23FF6439" w:rsidR="0005059F" w:rsidRPr="0078775A" w:rsidRDefault="0005059F" w:rsidP="0005059F">
            <w:pPr>
              <w:jc w:val="center"/>
              <w:rPr>
                <w:rFonts w:ascii="Arial" w:hAnsi="Arial" w:cs="Arial"/>
                <w:b/>
                <w:bCs/>
              </w:rPr>
            </w:pPr>
            <w:r w:rsidRPr="00BC2262">
              <w:rPr>
                <w:rFonts w:ascii="Arial" w:hAnsi="Arial" w:cs="Arial"/>
                <w:b/>
                <w:bCs/>
                <w:color w:val="FFFFFF" w:themeColor="background1"/>
                <w:sz w:val="2"/>
                <w:szCs w:val="2"/>
              </w:rPr>
              <w:t>${foto4}</w:t>
            </w:r>
          </w:p>
        </w:tc>
      </w:tr>
    </w:tbl>
    <w:p w14:paraId="45C1F59B" w14:textId="77777777" w:rsidR="0078775A" w:rsidRDefault="0078775A" w:rsidP="0078775A">
      <w:pPr>
        <w:spacing w:after="0"/>
        <w:jc w:val="center"/>
        <w:rPr>
          <w:rFonts w:ascii="Arial" w:hAnsi="Arial" w:cs="Arial"/>
          <w:b/>
          <w:bCs/>
        </w:rPr>
      </w:pPr>
    </w:p>
    <w:p w14:paraId="1E9C88A2" w14:textId="77777777" w:rsidR="00C10267" w:rsidRPr="0078775A" w:rsidRDefault="00C10267" w:rsidP="0078775A">
      <w:pPr>
        <w:spacing w:after="0"/>
        <w:jc w:val="center"/>
        <w:rPr>
          <w:rFonts w:ascii="Arial" w:hAnsi="Arial" w:cs="Arial"/>
          <w:b/>
          <w:bCs/>
        </w:rPr>
      </w:pPr>
    </w:p>
    <w:p w14:paraId="059B8572" w14:textId="77777777" w:rsidR="0078775A" w:rsidRDefault="0078775A" w:rsidP="000B7E99">
      <w:pPr>
        <w:spacing w:after="0"/>
        <w:rPr>
          <w:rFonts w:ascii="Arial" w:hAnsi="Arial" w:cs="Arial"/>
          <w:sz w:val="24"/>
          <w:szCs w:val="24"/>
        </w:rPr>
      </w:pPr>
    </w:p>
    <w:p w14:paraId="1F4675FC" w14:textId="77777777" w:rsidR="000D7B2C" w:rsidRDefault="000D7B2C" w:rsidP="000B7E99">
      <w:pPr>
        <w:spacing w:after="0"/>
        <w:rPr>
          <w:rFonts w:ascii="Arial" w:hAnsi="Arial" w:cs="Arial"/>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23"/>
        <w:gridCol w:w="157"/>
        <w:gridCol w:w="2858"/>
        <w:gridCol w:w="5499"/>
      </w:tblGrid>
      <w:tr w:rsidR="000D7B2C" w:rsidRPr="00484B53" w14:paraId="46B8512E" w14:textId="77777777" w:rsidTr="008F4043">
        <w:trPr>
          <w:cantSplit/>
        </w:trPr>
        <w:tc>
          <w:tcPr>
            <w:tcW w:w="1124" w:type="dxa"/>
          </w:tcPr>
          <w:p w14:paraId="0262689D" w14:textId="77777777" w:rsidR="000D7B2C" w:rsidRPr="00484B53" w:rsidRDefault="000D7B2C" w:rsidP="008F4043">
            <w:pPr>
              <w:rPr>
                <w:rFonts w:ascii="Arial" w:hAnsi="Arial" w:cs="Arial"/>
              </w:rPr>
            </w:pPr>
          </w:p>
        </w:tc>
        <w:tc>
          <w:tcPr>
            <w:tcW w:w="157" w:type="dxa"/>
          </w:tcPr>
          <w:p w14:paraId="145401D7" w14:textId="77777777" w:rsidR="000D7B2C" w:rsidRPr="00484B53" w:rsidRDefault="000D7B2C" w:rsidP="008F4043">
            <w:pPr>
              <w:rPr>
                <w:rFonts w:ascii="Arial" w:hAnsi="Arial" w:cs="Arial"/>
              </w:rPr>
            </w:pPr>
          </w:p>
        </w:tc>
        <w:tc>
          <w:tcPr>
            <w:tcW w:w="2862" w:type="dxa"/>
          </w:tcPr>
          <w:p w14:paraId="75D74E6D" w14:textId="77777777" w:rsidR="000D7B2C" w:rsidRPr="00484B53" w:rsidRDefault="000D7B2C" w:rsidP="008F4043">
            <w:pPr>
              <w:rPr>
                <w:rFonts w:ascii="Arial" w:hAnsi="Arial" w:cs="Arial"/>
              </w:rPr>
            </w:pPr>
          </w:p>
        </w:tc>
        <w:tc>
          <w:tcPr>
            <w:tcW w:w="5504" w:type="dxa"/>
          </w:tcPr>
          <w:p w14:paraId="5FE89AB7" w14:textId="77777777" w:rsidR="000D7B2C" w:rsidRPr="00484B53" w:rsidRDefault="000D7B2C" w:rsidP="008F4043">
            <w:pPr>
              <w:jc w:val="center"/>
              <w:rPr>
                <w:rFonts w:ascii="Arial" w:hAnsi="Arial" w:cs="Arial"/>
              </w:rPr>
            </w:pPr>
            <w:proofErr w:type="spellStart"/>
            <w:r w:rsidRPr="00484B53">
              <w:rPr>
                <w:rFonts w:ascii="Arial" w:hAnsi="Arial" w:cs="Arial"/>
              </w:rPr>
              <w:t>Kepala</w:t>
            </w:r>
            <w:proofErr w:type="spellEnd"/>
            <w:r w:rsidRPr="00484B53">
              <w:rPr>
                <w:rFonts w:ascii="Arial" w:hAnsi="Arial" w:cs="Arial"/>
              </w:rPr>
              <w:t xml:space="preserve"> SD Negeri Tomang 03</w:t>
            </w:r>
          </w:p>
          <w:p w14:paraId="798446B4" w14:textId="77777777" w:rsidR="000D7B2C" w:rsidRPr="00484B53" w:rsidRDefault="000D7B2C" w:rsidP="008F4043">
            <w:pPr>
              <w:jc w:val="center"/>
              <w:rPr>
                <w:rFonts w:ascii="Arial" w:hAnsi="Arial" w:cs="Arial"/>
              </w:rPr>
            </w:pPr>
          </w:p>
          <w:p w14:paraId="62995AA1" w14:textId="77777777" w:rsidR="000D7B2C" w:rsidRPr="00484B53" w:rsidRDefault="000D7B2C" w:rsidP="008F4043">
            <w:pPr>
              <w:jc w:val="center"/>
              <w:rPr>
                <w:rFonts w:ascii="Arial" w:hAnsi="Arial" w:cs="Arial"/>
              </w:rPr>
            </w:pPr>
          </w:p>
          <w:p w14:paraId="3036BA6A" w14:textId="77777777" w:rsidR="000D7B2C" w:rsidRPr="00484B53" w:rsidRDefault="000D7B2C" w:rsidP="008F4043">
            <w:pPr>
              <w:jc w:val="center"/>
              <w:rPr>
                <w:rFonts w:ascii="Arial" w:hAnsi="Arial" w:cs="Arial"/>
              </w:rPr>
            </w:pPr>
          </w:p>
          <w:p w14:paraId="3E9A4BE0" w14:textId="77777777" w:rsidR="000D7B2C" w:rsidRPr="00484B53" w:rsidRDefault="000D7B2C" w:rsidP="008F4043">
            <w:pPr>
              <w:jc w:val="center"/>
              <w:rPr>
                <w:rFonts w:ascii="Arial" w:hAnsi="Arial" w:cs="Arial"/>
              </w:rPr>
            </w:pPr>
          </w:p>
          <w:p w14:paraId="405DA246" w14:textId="77777777" w:rsidR="000D7B2C" w:rsidRPr="00484B53" w:rsidRDefault="000D7B2C" w:rsidP="008F4043">
            <w:pPr>
              <w:jc w:val="center"/>
              <w:rPr>
                <w:rFonts w:ascii="Arial" w:hAnsi="Arial" w:cs="Arial"/>
              </w:rPr>
            </w:pPr>
            <w:r w:rsidRPr="00484B53">
              <w:rPr>
                <w:rFonts w:ascii="Arial" w:hAnsi="Arial" w:cs="Arial"/>
              </w:rPr>
              <w:t>HARYATI, S.Pd.I.</w:t>
            </w:r>
          </w:p>
          <w:p w14:paraId="63271F5C" w14:textId="77777777" w:rsidR="000D7B2C" w:rsidRPr="00484B53" w:rsidRDefault="000D7B2C" w:rsidP="008F4043">
            <w:pPr>
              <w:jc w:val="center"/>
              <w:rPr>
                <w:rFonts w:ascii="Arial" w:hAnsi="Arial" w:cs="Arial"/>
              </w:rPr>
            </w:pPr>
            <w:r w:rsidRPr="00484B53">
              <w:rPr>
                <w:rFonts w:ascii="Arial" w:hAnsi="Arial" w:cs="Arial"/>
              </w:rPr>
              <w:t>NIP ‌197110161996062001</w:t>
            </w:r>
          </w:p>
          <w:p w14:paraId="6EEAF4A5" w14:textId="77777777" w:rsidR="000D7B2C" w:rsidRPr="00484B53" w:rsidRDefault="000D7B2C" w:rsidP="008F4043">
            <w:pPr>
              <w:jc w:val="center"/>
              <w:rPr>
                <w:rFonts w:ascii="Arial" w:hAnsi="Arial" w:cs="Arial"/>
              </w:rPr>
            </w:pPr>
          </w:p>
        </w:tc>
      </w:tr>
    </w:tbl>
    <w:p w14:paraId="57A8D0E3" w14:textId="77777777" w:rsidR="000D7B2C" w:rsidRPr="00DD3A51" w:rsidRDefault="000D7B2C" w:rsidP="000B7E99">
      <w:pPr>
        <w:spacing w:after="0"/>
        <w:rPr>
          <w:rFonts w:ascii="Arial" w:hAnsi="Arial" w:cs="Arial"/>
          <w:sz w:val="24"/>
          <w:szCs w:val="24"/>
        </w:rPr>
      </w:pPr>
    </w:p>
    <w:sectPr w:rsidR="000D7B2C" w:rsidRPr="00DD3A51" w:rsidSect="0065292D">
      <w:pgSz w:w="11906" w:h="18709" w:code="20000"/>
      <w:pgMar w:top="851" w:right="851" w:bottom="1418"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4BE5E1" w14:textId="77777777" w:rsidR="00695DE4" w:rsidRDefault="00695DE4" w:rsidP="00891FDB">
      <w:pPr>
        <w:spacing w:after="0" w:line="240" w:lineRule="auto"/>
      </w:pPr>
      <w:r>
        <w:separator/>
      </w:r>
    </w:p>
  </w:endnote>
  <w:endnote w:type="continuationSeparator" w:id="0">
    <w:p w14:paraId="437E18FE" w14:textId="77777777" w:rsidR="00695DE4" w:rsidRDefault="00695DE4" w:rsidP="00891F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0A1EC4" w14:textId="77777777" w:rsidR="00695DE4" w:rsidRDefault="00695DE4" w:rsidP="00891FDB">
      <w:pPr>
        <w:spacing w:after="0" w:line="240" w:lineRule="auto"/>
      </w:pPr>
      <w:r>
        <w:separator/>
      </w:r>
    </w:p>
  </w:footnote>
  <w:footnote w:type="continuationSeparator" w:id="0">
    <w:p w14:paraId="02912A94" w14:textId="77777777" w:rsidR="00695DE4" w:rsidRDefault="00695DE4" w:rsidP="00891F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35502491">
    <w:abstractNumId w:val="8"/>
  </w:num>
  <w:num w:numId="2" w16cid:durableId="294457800">
    <w:abstractNumId w:val="6"/>
  </w:num>
  <w:num w:numId="3" w16cid:durableId="1298681021">
    <w:abstractNumId w:val="5"/>
  </w:num>
  <w:num w:numId="4" w16cid:durableId="1460025076">
    <w:abstractNumId w:val="4"/>
  </w:num>
  <w:num w:numId="5" w16cid:durableId="1441559724">
    <w:abstractNumId w:val="7"/>
  </w:num>
  <w:num w:numId="6" w16cid:durableId="982122518">
    <w:abstractNumId w:val="3"/>
  </w:num>
  <w:num w:numId="7" w16cid:durableId="1227296871">
    <w:abstractNumId w:val="2"/>
  </w:num>
  <w:num w:numId="8" w16cid:durableId="620383545">
    <w:abstractNumId w:val="1"/>
  </w:num>
  <w:num w:numId="9" w16cid:durableId="956450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00D37"/>
    <w:rsid w:val="000059E3"/>
    <w:rsid w:val="00006C63"/>
    <w:rsid w:val="00024B94"/>
    <w:rsid w:val="00025031"/>
    <w:rsid w:val="00034616"/>
    <w:rsid w:val="0005059F"/>
    <w:rsid w:val="0006063C"/>
    <w:rsid w:val="000671FF"/>
    <w:rsid w:val="00067ECB"/>
    <w:rsid w:val="00070B4A"/>
    <w:rsid w:val="00086C67"/>
    <w:rsid w:val="000970DA"/>
    <w:rsid w:val="000A1CCB"/>
    <w:rsid w:val="000B4D87"/>
    <w:rsid w:val="000B7E99"/>
    <w:rsid w:val="000C7ABC"/>
    <w:rsid w:val="000D7B2C"/>
    <w:rsid w:val="000E1921"/>
    <w:rsid w:val="000E60A1"/>
    <w:rsid w:val="000F16DA"/>
    <w:rsid w:val="00100A45"/>
    <w:rsid w:val="00107470"/>
    <w:rsid w:val="00124A29"/>
    <w:rsid w:val="0014653C"/>
    <w:rsid w:val="001475B2"/>
    <w:rsid w:val="0015074B"/>
    <w:rsid w:val="0015279A"/>
    <w:rsid w:val="00154232"/>
    <w:rsid w:val="00186960"/>
    <w:rsid w:val="00196350"/>
    <w:rsid w:val="001A2038"/>
    <w:rsid w:val="001D04B8"/>
    <w:rsid w:val="001D0E2C"/>
    <w:rsid w:val="001D3196"/>
    <w:rsid w:val="00220BBD"/>
    <w:rsid w:val="002245E7"/>
    <w:rsid w:val="00235F8D"/>
    <w:rsid w:val="0026103C"/>
    <w:rsid w:val="00294025"/>
    <w:rsid w:val="0029639D"/>
    <w:rsid w:val="002A534B"/>
    <w:rsid w:val="002B0F8D"/>
    <w:rsid w:val="002D6708"/>
    <w:rsid w:val="002E1170"/>
    <w:rsid w:val="002E4CB6"/>
    <w:rsid w:val="0031058E"/>
    <w:rsid w:val="00314051"/>
    <w:rsid w:val="00326F90"/>
    <w:rsid w:val="0035321A"/>
    <w:rsid w:val="00353D53"/>
    <w:rsid w:val="00375037"/>
    <w:rsid w:val="00375EE9"/>
    <w:rsid w:val="003907A3"/>
    <w:rsid w:val="00390F3F"/>
    <w:rsid w:val="003B00D3"/>
    <w:rsid w:val="003B759C"/>
    <w:rsid w:val="003D57EF"/>
    <w:rsid w:val="003D62FC"/>
    <w:rsid w:val="003D63F0"/>
    <w:rsid w:val="003E3B49"/>
    <w:rsid w:val="003F0582"/>
    <w:rsid w:val="003F20FD"/>
    <w:rsid w:val="00405453"/>
    <w:rsid w:val="0041345D"/>
    <w:rsid w:val="00417A54"/>
    <w:rsid w:val="00423D35"/>
    <w:rsid w:val="00432CD7"/>
    <w:rsid w:val="00453F73"/>
    <w:rsid w:val="0045684C"/>
    <w:rsid w:val="00475A7C"/>
    <w:rsid w:val="00481EE9"/>
    <w:rsid w:val="00484B53"/>
    <w:rsid w:val="004A33CF"/>
    <w:rsid w:val="004B18A6"/>
    <w:rsid w:val="004B4364"/>
    <w:rsid w:val="004B650B"/>
    <w:rsid w:val="004B675E"/>
    <w:rsid w:val="004B7129"/>
    <w:rsid w:val="004E55FC"/>
    <w:rsid w:val="004F61A0"/>
    <w:rsid w:val="00516BA7"/>
    <w:rsid w:val="00525579"/>
    <w:rsid w:val="00537F07"/>
    <w:rsid w:val="00545940"/>
    <w:rsid w:val="00546538"/>
    <w:rsid w:val="00546C6B"/>
    <w:rsid w:val="005564A3"/>
    <w:rsid w:val="005759B3"/>
    <w:rsid w:val="0058136A"/>
    <w:rsid w:val="005B1A31"/>
    <w:rsid w:val="005B23AB"/>
    <w:rsid w:val="005C27F4"/>
    <w:rsid w:val="005E7C74"/>
    <w:rsid w:val="005F20E9"/>
    <w:rsid w:val="00611686"/>
    <w:rsid w:val="00624932"/>
    <w:rsid w:val="0064340B"/>
    <w:rsid w:val="00652014"/>
    <w:rsid w:val="0065292D"/>
    <w:rsid w:val="0065302B"/>
    <w:rsid w:val="00663005"/>
    <w:rsid w:val="00665F17"/>
    <w:rsid w:val="006921F8"/>
    <w:rsid w:val="00695DE4"/>
    <w:rsid w:val="006B644E"/>
    <w:rsid w:val="006C5F14"/>
    <w:rsid w:val="006D0485"/>
    <w:rsid w:val="006E3D56"/>
    <w:rsid w:val="006E6433"/>
    <w:rsid w:val="0070097F"/>
    <w:rsid w:val="0070319E"/>
    <w:rsid w:val="0073720F"/>
    <w:rsid w:val="007469B6"/>
    <w:rsid w:val="0075312C"/>
    <w:rsid w:val="007540C2"/>
    <w:rsid w:val="007570F3"/>
    <w:rsid w:val="00761789"/>
    <w:rsid w:val="00775F73"/>
    <w:rsid w:val="007764BB"/>
    <w:rsid w:val="0078529B"/>
    <w:rsid w:val="0078775A"/>
    <w:rsid w:val="007A75FE"/>
    <w:rsid w:val="007B4EDB"/>
    <w:rsid w:val="007B5B00"/>
    <w:rsid w:val="007D1CBA"/>
    <w:rsid w:val="007E1A07"/>
    <w:rsid w:val="00804DE9"/>
    <w:rsid w:val="00812880"/>
    <w:rsid w:val="0081381F"/>
    <w:rsid w:val="00814CA3"/>
    <w:rsid w:val="00815C0A"/>
    <w:rsid w:val="00831979"/>
    <w:rsid w:val="008376C6"/>
    <w:rsid w:val="00842A5E"/>
    <w:rsid w:val="00844CBE"/>
    <w:rsid w:val="00864098"/>
    <w:rsid w:val="0088458F"/>
    <w:rsid w:val="00886FEF"/>
    <w:rsid w:val="00891FDB"/>
    <w:rsid w:val="00895FC4"/>
    <w:rsid w:val="008A4E26"/>
    <w:rsid w:val="008B7638"/>
    <w:rsid w:val="008D53B1"/>
    <w:rsid w:val="008E7519"/>
    <w:rsid w:val="009155A7"/>
    <w:rsid w:val="009233AA"/>
    <w:rsid w:val="009329E0"/>
    <w:rsid w:val="00935A30"/>
    <w:rsid w:val="00941234"/>
    <w:rsid w:val="00952D80"/>
    <w:rsid w:val="0096457E"/>
    <w:rsid w:val="0097352F"/>
    <w:rsid w:val="009735A7"/>
    <w:rsid w:val="00977112"/>
    <w:rsid w:val="00984327"/>
    <w:rsid w:val="009960E7"/>
    <w:rsid w:val="009A5E9B"/>
    <w:rsid w:val="009A648C"/>
    <w:rsid w:val="009A7ECE"/>
    <w:rsid w:val="009B3884"/>
    <w:rsid w:val="009B5743"/>
    <w:rsid w:val="009C0E40"/>
    <w:rsid w:val="009D0BE4"/>
    <w:rsid w:val="009D52AC"/>
    <w:rsid w:val="009D5C20"/>
    <w:rsid w:val="009E098C"/>
    <w:rsid w:val="009F0A91"/>
    <w:rsid w:val="00A027BF"/>
    <w:rsid w:val="00A12E15"/>
    <w:rsid w:val="00A1779C"/>
    <w:rsid w:val="00A25021"/>
    <w:rsid w:val="00A32A05"/>
    <w:rsid w:val="00A503FB"/>
    <w:rsid w:val="00A51CA4"/>
    <w:rsid w:val="00A5555D"/>
    <w:rsid w:val="00A97E1A"/>
    <w:rsid w:val="00AA1D8D"/>
    <w:rsid w:val="00AA3A8D"/>
    <w:rsid w:val="00AB2F7C"/>
    <w:rsid w:val="00AC75A9"/>
    <w:rsid w:val="00AD6583"/>
    <w:rsid w:val="00AF4246"/>
    <w:rsid w:val="00AF49B7"/>
    <w:rsid w:val="00B102B6"/>
    <w:rsid w:val="00B20A3E"/>
    <w:rsid w:val="00B2100D"/>
    <w:rsid w:val="00B35141"/>
    <w:rsid w:val="00B435DF"/>
    <w:rsid w:val="00B43E16"/>
    <w:rsid w:val="00B44E4A"/>
    <w:rsid w:val="00B44FA9"/>
    <w:rsid w:val="00B45075"/>
    <w:rsid w:val="00B47730"/>
    <w:rsid w:val="00B63225"/>
    <w:rsid w:val="00B75816"/>
    <w:rsid w:val="00BC2262"/>
    <w:rsid w:val="00BD6779"/>
    <w:rsid w:val="00BE36E6"/>
    <w:rsid w:val="00BE70AA"/>
    <w:rsid w:val="00C10267"/>
    <w:rsid w:val="00C11A80"/>
    <w:rsid w:val="00C11CEC"/>
    <w:rsid w:val="00C151FE"/>
    <w:rsid w:val="00C23FD9"/>
    <w:rsid w:val="00C247ED"/>
    <w:rsid w:val="00C25BBB"/>
    <w:rsid w:val="00C32FA7"/>
    <w:rsid w:val="00C422DD"/>
    <w:rsid w:val="00C538C8"/>
    <w:rsid w:val="00C747C6"/>
    <w:rsid w:val="00C74B50"/>
    <w:rsid w:val="00C75594"/>
    <w:rsid w:val="00C80641"/>
    <w:rsid w:val="00CA050F"/>
    <w:rsid w:val="00CB0664"/>
    <w:rsid w:val="00CB1DA3"/>
    <w:rsid w:val="00CB32B8"/>
    <w:rsid w:val="00CC6D99"/>
    <w:rsid w:val="00CD5FB4"/>
    <w:rsid w:val="00CE432C"/>
    <w:rsid w:val="00CF343E"/>
    <w:rsid w:val="00CF70EA"/>
    <w:rsid w:val="00D0546F"/>
    <w:rsid w:val="00D07C41"/>
    <w:rsid w:val="00D403D1"/>
    <w:rsid w:val="00D53A55"/>
    <w:rsid w:val="00D62509"/>
    <w:rsid w:val="00D77228"/>
    <w:rsid w:val="00D8735A"/>
    <w:rsid w:val="00D93785"/>
    <w:rsid w:val="00D950A2"/>
    <w:rsid w:val="00DA3122"/>
    <w:rsid w:val="00DB4A21"/>
    <w:rsid w:val="00DC6566"/>
    <w:rsid w:val="00DD3A51"/>
    <w:rsid w:val="00DD43B3"/>
    <w:rsid w:val="00DD4B90"/>
    <w:rsid w:val="00E110E8"/>
    <w:rsid w:val="00E26142"/>
    <w:rsid w:val="00E27593"/>
    <w:rsid w:val="00E41668"/>
    <w:rsid w:val="00E50303"/>
    <w:rsid w:val="00E55590"/>
    <w:rsid w:val="00E71C39"/>
    <w:rsid w:val="00EA0CF5"/>
    <w:rsid w:val="00EB0704"/>
    <w:rsid w:val="00ED0C70"/>
    <w:rsid w:val="00ED3823"/>
    <w:rsid w:val="00EE13B5"/>
    <w:rsid w:val="00EF618A"/>
    <w:rsid w:val="00F0513E"/>
    <w:rsid w:val="00F30020"/>
    <w:rsid w:val="00F31075"/>
    <w:rsid w:val="00F500DB"/>
    <w:rsid w:val="00F579CC"/>
    <w:rsid w:val="00F94F59"/>
    <w:rsid w:val="00F96064"/>
    <w:rsid w:val="00F97374"/>
    <w:rsid w:val="00FC4566"/>
    <w:rsid w:val="00FC693F"/>
    <w:rsid w:val="00FF0AFD"/>
    <w:rsid w:val="00FF2D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680C87E"/>
  <w14:defaultImageDpi w14:val="300"/>
  <w15:docId w15:val="{3AB77A6D-C9C6-481D-B40D-968992276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545</TotalTime>
  <Pages>5</Pages>
  <Words>689</Words>
  <Characters>3928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SDN Tomang 03 Jakarta</cp:lastModifiedBy>
  <cp:revision>192</cp:revision>
  <dcterms:created xsi:type="dcterms:W3CDTF">2013-12-23T23:15:00Z</dcterms:created>
  <dcterms:modified xsi:type="dcterms:W3CDTF">2026-01-15T22:19:00Z</dcterms:modified>
  <cp:category/>
</cp:coreProperties>
</file>