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291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07 November 2025</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Alat Peraga</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WILDAN SARANA USAHA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Ruku Permata Regency Blok D No. 37</w:t>
            </w:r>
          </w:p>
          <w:p w14:paraId="7555FD2C" w14:textId="77777777" w:rsidR="00006C63" w:rsidRPr="00484B53" w:rsidRDefault="00006C63" w:rsidP="00CE3584">
            <w:pPr>
              <w:rPr>
                <w:rFonts w:ascii="Arial" w:hAnsi="Arial" w:cs="Arial"/>
              </w:rPr>
            </w:pPr>
            <w:r w:rsidRPr="00484B53">
              <w:rPr>
                <w:rFonts w:ascii="Arial" w:hAnsi="Arial" w:cs="Arial"/>
              </w:rPr>
              <w:t xml:space="preserve">Kel. Srengseng, Kec. Kembangan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5.1.02.01.01.0012 Belanja Bahan-Bahan Lainnya di SD Negeri Tomang 03 pada kegiatan Belanja Alat Peraga, serta Surat Penawaran Kerja Sama dari CV. WILDAN SARANA USAHA.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Benang Wool</w:t>
            </w:r>
            <w:r w:rsidRPr="00F500DB">
              <w:rPr>
                <w:rFonts w:ascii="Arial" w:eastAsia="Times New Roman" w:hAnsi="Arial" w:cs="Arial"/>
                <w:color w:val="000000"/>
                <w:sz w:val="18"/>
                <w:szCs w:val="18"/>
                <w:lang w:val="en-ID" w:eastAsia="en-ID"/>
              </w:rPr>
              <w:t>
                <w:br/>
                Spesifikasi: Lokal berbagai warna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Lusin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Pensil warna</w:t>
            </w:r>
            <w:r w:rsidRPr="00F500DB">
              <w:rPr>
                <w:rFonts w:ascii="Arial" w:eastAsia="Times New Roman" w:hAnsi="Arial" w:cs="Arial"/>
                <w:color w:val="000000"/>
                <w:sz w:val="18"/>
                <w:szCs w:val="18"/>
                <w:lang w:val="en-ID" w:eastAsia="en-ID"/>
              </w:rPr>
              <w:t>
                <w:br/>
                Spesifikasi: Isi 36 warna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Set</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Crayon</w:t>
            </w:r>
            <w:r w:rsidRPr="00F500DB">
              <w:rPr>
                <w:rFonts w:ascii="Arial" w:eastAsia="Times New Roman" w:hAnsi="Arial" w:cs="Arial"/>
                <w:color w:val="000000"/>
                <w:sz w:val="18"/>
                <w:szCs w:val="18"/>
                <w:lang w:val="en-ID" w:eastAsia="en-ID"/>
              </w:rPr>
              <w:t>
                <w:br/>
                Spesifikasi: 12 Warna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Lem Putih</w:t>
            </w:r>
            <w:r w:rsidRPr="00F500DB">
              <w:rPr>
                <w:rFonts w:ascii="Arial" w:eastAsia="Times New Roman" w:hAnsi="Arial" w:cs="Arial"/>
                <w:color w:val="000000"/>
                <w:sz w:val="18"/>
                <w:szCs w:val="18"/>
                <w:lang w:val="en-ID" w:eastAsia="en-ID"/>
              </w:rPr>
              <w:t>
                <w:br/>
                Spesifikasi: Glue Stick (Stik Kecil)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295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11 November 2025</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Alat Peraga</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WILDAN SARANA USAHA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Ruku Permata Regency Blok D No. 37</w:t>
            </w:r>
          </w:p>
          <w:p w14:paraId="0F170F79" w14:textId="77777777" w:rsidR="00CE432C" w:rsidRPr="00484B53" w:rsidRDefault="00CE432C" w:rsidP="00CE432C">
            <w:pPr>
              <w:rPr>
                <w:rFonts w:ascii="Arial" w:hAnsi="Arial" w:cs="Arial"/>
              </w:rPr>
            </w:pPr>
            <w:r w:rsidRPr="00484B53">
              <w:rPr>
                <w:rFonts w:ascii="Arial" w:hAnsi="Arial" w:cs="Arial"/>
              </w:rPr>
              <w:t xml:space="preserve">Kel. Srengseng, Kec. Kembangan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WILDAN SARANA USAHA, serta berdasarkan Anggaran yang kami miliki pada Kode Rekening 5.1.02.01.01.0012 Belanja Bahan-Bahan Lainnya kegiatan Belanja Alat Peraga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Benang Wool</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Lusin</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126.000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114.000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Pensil warna</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Set</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99.000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90.000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Crayon</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64.000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58.000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Lem Putih</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19.000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17.000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300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13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Alat Peraga</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WILDAN SARANA USAHA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Ruku Permata Regency Blok D No. 37</w:t>
            </w:r>
          </w:p>
          <w:p w14:paraId="49BEAF16" w14:textId="77777777" w:rsidR="00CE432C" w:rsidRPr="00484B53" w:rsidRDefault="00CE432C" w:rsidP="00CE432C">
            <w:pPr>
              <w:rPr>
                <w:rFonts w:ascii="Arial" w:hAnsi="Arial" w:cs="Arial"/>
              </w:rPr>
            </w:pPr>
            <w:r w:rsidRPr="00484B53">
              <w:rPr>
                <w:rFonts w:ascii="Arial" w:hAnsi="Arial" w:cs="Arial"/>
              </w:rPr>
              <w:t xml:space="preserve">Kel. Srengseng, Kec. Kembangan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WILDAN SARANA USAHA, serta berdasarkan Anggaran Bantuan Operasional Pendidikan Triwulan IV Tahun Anggaran 2025 dengan Kode Rekening 5.1.02.01.01.0012 Belanja Bahan-Bahan Lainnya di SD Negeri Tomang 03 pada kegiatan Belanja Alat Peraga.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Benang Wool</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Lusin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Pensil warna</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Set</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Crayon</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Lem Putih</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303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Empat Belas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3447-SJ/WSU/XI/2025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14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Alat Peraga</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MOH MUGHNI</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WILDAN SARANA USAHA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Ruku Permata Regency Blok D No. 37</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085810787085</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Alat Peraga</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Benang Wool</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Lusin</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Pensil warna</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Set</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Crayon</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Lem Putih</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MOH MUGHNI</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WILDAN SARANA USAHA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5.1.02.01.01.0012 Belanja Bahan-Bahan Lainnya</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Alat Peraga</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