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jpeg" ContentType="image/jpeg"/>
  <Override PartName="/word/media/image_rId12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Air Minum Bulan Desember</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MUJI MAPAN ABADI</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Komp. DPR 2 No 100</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5.1.02.01.01.0058 Belanja Makanan dan Minuman Aktivitas Lapangan di SD Negeri Tomang 03 pada kegiatan Belanja Air Minum Bulan Desember, serta Surat Penawaran Kerja Sama dari CV. MUJI MAPAN ABADI.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r w:rsidRPr="00F500DB">
              <w:rPr>
                <w:rFonts w:ascii="Arial" w:eastAsia="Times New Roman" w:hAnsi="Arial" w:cs="Arial"/>
                <w:color w:val="000000"/>
                <w:sz w:val="18"/>
                <w:szCs w:val="18"/>
                <w:lang w:val="en-ID" w:eastAsia="en-ID"/>
              </w:rPr>
              <w:t>
                <w:br/>
                Spesifikasi: Isi Ulang 19 Ltr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Air Minum Bulan Desember</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Komp. DPR 2 No 100</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MUJI MAPAN ABADI, serta berdasarkan Anggaran yang kami miliki pada Kode Rekening 5.1.02.01.01.0058 Belanja Makanan dan Minuman Aktivitas Lapangan kegiatan Belanja Air Minum Bulan Desember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Galon</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20.000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282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28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Air Minum Bulan Desember</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MUJI MAPAN ABADI</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Komp. DPR 2 No 100</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MUJI MAPAN ABADI, serta berdasarkan Anggaran Bantuan Operasional Pendidikan Triwulan IV Tahun Anggaran 2025 dengan Kode Rekening 5.1.02.01.01.0058 Belanja Makanan dan Minuman Aktivitas Lapangan di SD Negeri Tomang 03 pada kegiatan Belanja Air Minum Bulan Desember.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Galon</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328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Jumat Tanggal Lima Bulan Desember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05 Desember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Air Minum Bulan Desember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MUHAMMAD NAUFAL</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MUJI MAPAN ABADI</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Komp. DPR 2 No 100</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081212338026</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Air Minum Bulan Desember</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Air Mineral</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Galon</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20</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MUHAMMAD NAUFAL</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MUJI MAPAN ABADI</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5.1.02.01.01.0058 Belanja Makanan dan Minuman Aktivitas Lapangan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Air Minum Bulan Desember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1" o:title=""/>
                </v:shape>
              </w:pict>
              <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
              <w:pict>
                <v:shape type="#_x0000_t75" style="width:533.33333333333px;height:400px" stroked="f" filled="f">
                  <v:imagedata r:id="rId12" o:title=""/>
                </v:shape>
              </w:pict>
              <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jpeg"/><Relationship Id="rId12" Type="http://schemas.openxmlformats.org/officeDocument/2006/relationships/image" Target="media/image_rId12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