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November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MUJI MAPAN ABADI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Komp. DPR 2 No 100</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November, serta Surat Penawaran Kerja Sama dari CV. MUJI MAPAN ABADI.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r w:rsidRPr="00F500DB">
              <w:rPr>
                <w:rFonts w:ascii="Arial" w:eastAsia="Times New Roman" w:hAnsi="Arial" w:cs="Arial"/>
                <w:color w:val="000000"/>
                <w:sz w:val="18"/>
                <w:szCs w:val="18"/>
                <w:lang w:val="en-ID" w:eastAsia="en-ID"/>
              </w:rP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November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Komp. DPR 2 No 100</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MUJI MAPAN ABADI, serta berdasarkan Anggaran yang kami miliki pada Kode Rekening 5.1.02.01.01.0058 Belanja Makanan dan Minuman Aktivitas Lapangan kegiatan Belanja Air Minum Bulan November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286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06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November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Komp. DPR 2 No 100</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MUJI MAPAN ABADI, serta berdasarkan Anggaran Bantuan Operasional Pendidikan Triwulan IV Tahun Anggaran 2025 dengan Kode Rekening 5.1.02.01.01.0058 Belanja Makanan dan Minuman Aktivitas Lapangan di SD Negeri Tomang 03 pada kegiatan Belanja Air Minum Bulan November.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Galon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Tujuh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07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November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Komp. DPR 2 No 100</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Air Minum Bulan November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November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